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25426B">
      <w:pPr>
        <w:pStyle w:val="8"/>
        <w:spacing w:before="74"/>
        <w:ind w:right="510"/>
        <w:rPr>
          <w:rFonts w:hint="default"/>
          <w:lang w:val="ru-RU"/>
        </w:rPr>
      </w:pPr>
      <w:r>
        <w:rPr>
          <w:rFonts w:hint="default"/>
          <w:lang w:val="ru-RU"/>
        </w:rPr>
        <w:drawing>
          <wp:inline distT="0" distB="0" distL="114300" distR="114300">
            <wp:extent cx="6915150" cy="9511030"/>
            <wp:effectExtent l="0" t="0" r="3810" b="13970"/>
            <wp:docPr id="5" name="Изображение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 5" descr="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915150" cy="9511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33821D">
      <w:pPr>
        <w:pStyle w:val="8"/>
        <w:spacing w:before="74"/>
        <w:ind w:left="0" w:leftChars="0" w:right="510" w:firstLine="0" w:firstLineChars="0"/>
      </w:pPr>
    </w:p>
    <w:p w14:paraId="56AEDE5E">
      <w:pPr>
        <w:pStyle w:val="8"/>
        <w:spacing w:before="74"/>
        <w:ind w:right="510" w:firstLine="720"/>
      </w:pP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ООП СОО)</w:t>
      </w:r>
      <w:r>
        <w:rPr>
          <w:spacing w:val="-57"/>
        </w:rPr>
        <w:t xml:space="preserve"> </w:t>
      </w:r>
      <w:r>
        <w:t>Муниципального автономного общеобразовательного учреждения "Средняя общеобразовательная школа №1 " г. Почепа (далее -</w:t>
      </w:r>
      <w:r>
        <w:rPr>
          <w:spacing w:val="1"/>
        </w:rPr>
        <w:t xml:space="preserve"> </w:t>
      </w:r>
      <w:r>
        <w:t>МАОУ «СОШ №1»)</w:t>
      </w:r>
      <w:r>
        <w:rPr>
          <w:spacing w:val="14"/>
        </w:rPr>
        <w:t xml:space="preserve"> </w:t>
      </w:r>
      <w:r>
        <w:t>разработана</w:t>
      </w:r>
      <w:r>
        <w:rPr>
          <w:spacing w:val="7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соответствии</w:t>
      </w:r>
      <w:r>
        <w:rPr>
          <w:spacing w:val="15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требованиями</w:t>
      </w:r>
      <w:r>
        <w:rPr>
          <w:spacing w:val="5"/>
        </w:rPr>
        <w:t xml:space="preserve"> </w:t>
      </w:r>
      <w:r>
        <w:t>Федерального</w:t>
      </w:r>
      <w:r>
        <w:rPr>
          <w:spacing w:val="13"/>
        </w:rPr>
        <w:t xml:space="preserve"> </w:t>
      </w:r>
      <w:r>
        <w:t>закона</w:t>
      </w:r>
      <w:r>
        <w:rPr>
          <w:spacing w:val="7"/>
        </w:rPr>
        <w:t xml:space="preserve"> </w:t>
      </w:r>
      <w:r>
        <w:t>"Об</w:t>
      </w:r>
      <w:r>
        <w:rPr>
          <w:spacing w:val="7"/>
        </w:rPr>
        <w:t xml:space="preserve"> </w:t>
      </w:r>
      <w:r>
        <w:t>образовании</w:t>
      </w:r>
      <w:r>
        <w:rPr>
          <w:spacing w:val="13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РФ"</w:t>
      </w:r>
      <w:r>
        <w:rPr>
          <w:spacing w:val="-58"/>
        </w:rPr>
        <w:t xml:space="preserve"> </w:t>
      </w:r>
      <w:r>
        <w:t>и федерального государственного образовательного стандарта среднего общего образования (далее -</w:t>
      </w:r>
      <w:r>
        <w:rPr>
          <w:spacing w:val="1"/>
        </w:rPr>
        <w:t xml:space="preserve"> </w:t>
      </w:r>
      <w:r>
        <w:t>Стандарт)</w:t>
      </w:r>
      <w:r>
        <w:rPr>
          <w:spacing w:val="3"/>
        </w:rPr>
        <w:t xml:space="preserve"> </w:t>
      </w:r>
      <w:r>
        <w:t>к структуре</w:t>
      </w:r>
      <w:r>
        <w:rPr>
          <w:spacing w:val="1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программы.</w:t>
      </w:r>
    </w:p>
    <w:p w14:paraId="4EC89D61">
      <w:pPr>
        <w:pStyle w:val="8"/>
        <w:spacing w:before="2"/>
        <w:ind w:left="0"/>
        <w:jc w:val="left"/>
      </w:pPr>
    </w:p>
    <w:p w14:paraId="74667737">
      <w:pPr>
        <w:pStyle w:val="8"/>
        <w:spacing w:before="1" w:line="237" w:lineRule="auto"/>
        <w:ind w:right="521" w:firstLine="720"/>
      </w:pPr>
      <w:r>
        <w:rPr>
          <w:b/>
        </w:rPr>
        <w:t xml:space="preserve">Содержание </w:t>
      </w:r>
      <w:r>
        <w:t>основной образовательной программы среднего общего образования МАОУ «СОШ №1»</w:t>
      </w:r>
      <w:r>
        <w:rPr>
          <w:spacing w:val="1"/>
        </w:rPr>
        <w:t xml:space="preserve"> </w:t>
      </w:r>
      <w:r>
        <w:t>(далее ООП</w:t>
      </w:r>
      <w:r>
        <w:rPr>
          <w:spacing w:val="1"/>
        </w:rPr>
        <w:t xml:space="preserve"> </w:t>
      </w:r>
      <w:r>
        <w:t>СОО)</w:t>
      </w:r>
      <w:r>
        <w:rPr>
          <w:spacing w:val="-2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учётом:</w:t>
      </w:r>
    </w:p>
    <w:p w14:paraId="221323A9">
      <w:pPr>
        <w:pStyle w:val="12"/>
        <w:numPr>
          <w:ilvl w:val="0"/>
          <w:numId w:val="1"/>
        </w:numPr>
        <w:tabs>
          <w:tab w:val="left" w:pos="927"/>
        </w:tabs>
        <w:spacing w:before="9" w:line="235" w:lineRule="auto"/>
        <w:ind w:right="523" w:firstLine="0"/>
        <w:rPr>
          <w:sz w:val="24"/>
        </w:rPr>
      </w:pPr>
      <w:r>
        <w:rPr>
          <w:b/>
          <w:sz w:val="24"/>
        </w:rPr>
        <w:t xml:space="preserve">государственного заказа: </w:t>
      </w:r>
      <w:r>
        <w:rPr>
          <w:sz w:val="24"/>
        </w:rPr>
        <w:t>создание условий для получения обучающимися качественного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ФГОС;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конкурентоспособной,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активной,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грамотной,</w:t>
      </w:r>
      <w:r>
        <w:rPr>
          <w:spacing w:val="4"/>
          <w:sz w:val="24"/>
        </w:rPr>
        <w:t xml:space="preserve"> </w:t>
      </w:r>
      <w:r>
        <w:rPr>
          <w:sz w:val="24"/>
        </w:rPr>
        <w:t>устойчиво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развитой</w:t>
      </w:r>
      <w:r>
        <w:rPr>
          <w:spacing w:val="2"/>
          <w:sz w:val="24"/>
        </w:rPr>
        <w:t xml:space="preserve"> </w:t>
      </w:r>
      <w:r>
        <w:rPr>
          <w:sz w:val="24"/>
        </w:rPr>
        <w:t>личности;</w:t>
      </w:r>
    </w:p>
    <w:p w14:paraId="41128CDB">
      <w:pPr>
        <w:pStyle w:val="12"/>
        <w:numPr>
          <w:ilvl w:val="0"/>
          <w:numId w:val="1"/>
        </w:numPr>
        <w:tabs>
          <w:tab w:val="left" w:pos="927"/>
        </w:tabs>
        <w:spacing w:before="5" w:line="237" w:lineRule="auto"/>
        <w:ind w:right="520" w:firstLine="0"/>
        <w:rPr>
          <w:sz w:val="24"/>
        </w:rPr>
      </w:pPr>
      <w:r>
        <w:rPr>
          <w:b/>
          <w:sz w:val="24"/>
        </w:rPr>
        <w:t xml:space="preserve">социального заказа: </w:t>
      </w:r>
      <w:r>
        <w:rPr>
          <w:sz w:val="24"/>
        </w:rPr>
        <w:t>организация учебного процесса в безопасных и комфортных условиях;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выпускника,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экономикой</w:t>
      </w:r>
      <w:r>
        <w:rPr>
          <w:spacing w:val="1"/>
          <w:sz w:val="24"/>
        </w:rPr>
        <w:t xml:space="preserve"> </w:t>
      </w:r>
      <w:r>
        <w:rPr>
          <w:sz w:val="24"/>
        </w:rPr>
        <w:t>и обществом;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 нравственных и духовных качеств личности ученика; обеспечение досуговой занятости и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условий для развития разнообразных способностей детей; формирование навыков здорового 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</w:p>
    <w:p w14:paraId="78F589D9">
      <w:pPr>
        <w:pStyle w:val="12"/>
        <w:numPr>
          <w:ilvl w:val="0"/>
          <w:numId w:val="1"/>
        </w:numPr>
        <w:tabs>
          <w:tab w:val="left" w:pos="927"/>
        </w:tabs>
        <w:spacing w:before="5" w:line="237" w:lineRule="auto"/>
        <w:ind w:right="516" w:firstLine="0"/>
        <w:rPr>
          <w:sz w:val="24"/>
        </w:rPr>
      </w:pPr>
      <w:r>
        <w:rPr>
          <w:b/>
          <w:sz w:val="24"/>
        </w:rPr>
        <w:t>заказа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родителей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(законных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представителей)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обучающихся: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обучающихся;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здоровья.</w:t>
      </w:r>
    </w:p>
    <w:p w14:paraId="62876B73">
      <w:pPr>
        <w:pStyle w:val="4"/>
        <w:spacing w:before="2"/>
        <w:ind w:left="994" w:right="575"/>
        <w:jc w:val="center"/>
      </w:pPr>
    </w:p>
    <w:p w14:paraId="0AE5E976">
      <w:pPr>
        <w:pStyle w:val="4"/>
        <w:spacing w:before="2"/>
        <w:ind w:left="994" w:right="575"/>
        <w:jc w:val="center"/>
      </w:pPr>
      <w:r>
        <w:t>СОДЕРЖАНИЕ</w:t>
      </w:r>
    </w:p>
    <w:p w14:paraId="5DEC9CBE">
      <w:pPr>
        <w:pStyle w:val="8"/>
        <w:spacing w:before="7"/>
        <w:ind w:left="0"/>
        <w:jc w:val="left"/>
        <w:rPr>
          <w:b/>
          <w:sz w:val="23"/>
        </w:rPr>
      </w:pPr>
    </w:p>
    <w:p w14:paraId="2EC0919B">
      <w:pPr>
        <w:pStyle w:val="12"/>
        <w:numPr>
          <w:ilvl w:val="0"/>
          <w:numId w:val="2"/>
        </w:numPr>
        <w:tabs>
          <w:tab w:val="left" w:pos="528"/>
        </w:tabs>
        <w:spacing w:before="1" w:line="242" w:lineRule="auto"/>
        <w:ind w:right="522" w:firstLine="0"/>
        <w:rPr>
          <w:b/>
          <w:sz w:val="24"/>
        </w:rPr>
      </w:pPr>
      <w:r>
        <w:rPr>
          <w:sz w:val="24"/>
        </w:rPr>
        <w:t>ЦЕЛЕВОЙ РАЗДЕЛ</w:t>
      </w:r>
      <w:r>
        <w:rPr>
          <w:spacing w:val="5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5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5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54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4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                     </w:t>
      </w:r>
      <w:r>
        <w:rPr>
          <w:sz w:val="24"/>
        </w:rPr>
        <w:t xml:space="preserve">ОБРАЗОВАНИЯ </w:t>
      </w:r>
      <w:r>
        <w:rPr>
          <w:b/>
          <w:sz w:val="24"/>
        </w:rPr>
        <w:t>(ООП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СОО)</w:t>
      </w:r>
    </w:p>
    <w:p w14:paraId="7F7A3613">
      <w:pPr>
        <w:pStyle w:val="12"/>
        <w:numPr>
          <w:ilvl w:val="1"/>
          <w:numId w:val="2"/>
        </w:numPr>
        <w:tabs>
          <w:tab w:val="left" w:pos="1363"/>
        </w:tabs>
        <w:spacing w:line="271" w:lineRule="exact"/>
        <w:ind w:hanging="423"/>
        <w:rPr>
          <w:sz w:val="24"/>
        </w:rPr>
      </w:pPr>
      <w:r>
        <w:rPr>
          <w:sz w:val="24"/>
        </w:rPr>
        <w:t>Пояснительная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записка.</w:t>
      </w:r>
    </w:p>
    <w:p w14:paraId="1AC14967">
      <w:pPr>
        <w:pStyle w:val="12"/>
        <w:numPr>
          <w:ilvl w:val="2"/>
          <w:numId w:val="2"/>
        </w:numPr>
        <w:tabs>
          <w:tab w:val="left" w:pos="2241"/>
        </w:tabs>
        <w:spacing w:before="2" w:line="275" w:lineRule="exact"/>
        <w:rPr>
          <w:sz w:val="24"/>
        </w:rPr>
      </w:pPr>
      <w:r>
        <w:rPr>
          <w:sz w:val="24"/>
        </w:rPr>
        <w:t>Цели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ООП</w:t>
      </w:r>
      <w:r>
        <w:rPr>
          <w:spacing w:val="-2"/>
          <w:sz w:val="24"/>
        </w:rPr>
        <w:t xml:space="preserve"> </w:t>
      </w:r>
      <w:r>
        <w:rPr>
          <w:sz w:val="24"/>
        </w:rPr>
        <w:t>СОО.</w:t>
      </w:r>
    </w:p>
    <w:p w14:paraId="10605AB3">
      <w:pPr>
        <w:pStyle w:val="12"/>
        <w:numPr>
          <w:ilvl w:val="2"/>
          <w:numId w:val="2"/>
        </w:numPr>
        <w:tabs>
          <w:tab w:val="left" w:pos="2241"/>
        </w:tabs>
        <w:spacing w:line="275" w:lineRule="exact"/>
        <w:rPr>
          <w:sz w:val="24"/>
        </w:rPr>
      </w:pPr>
      <w:r>
        <w:rPr>
          <w:sz w:val="24"/>
        </w:rPr>
        <w:t>Принципы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механизмы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ООП</w:t>
      </w:r>
      <w:r>
        <w:rPr>
          <w:spacing w:val="-4"/>
          <w:sz w:val="24"/>
        </w:rPr>
        <w:t xml:space="preserve"> </w:t>
      </w:r>
      <w:r>
        <w:rPr>
          <w:sz w:val="24"/>
        </w:rPr>
        <w:t>СОО.</w:t>
      </w:r>
    </w:p>
    <w:p w14:paraId="72F78078">
      <w:pPr>
        <w:pStyle w:val="12"/>
        <w:numPr>
          <w:ilvl w:val="2"/>
          <w:numId w:val="2"/>
        </w:numPr>
        <w:tabs>
          <w:tab w:val="left" w:pos="2241"/>
        </w:tabs>
        <w:spacing w:before="2" w:line="275" w:lineRule="exact"/>
        <w:rPr>
          <w:sz w:val="24"/>
        </w:rPr>
      </w:pPr>
      <w:r>
        <w:rPr>
          <w:sz w:val="24"/>
        </w:rPr>
        <w:t>Общая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4"/>
          <w:sz w:val="24"/>
        </w:rPr>
        <w:t xml:space="preserve"> </w:t>
      </w:r>
      <w:r>
        <w:rPr>
          <w:sz w:val="24"/>
        </w:rPr>
        <w:t>ООП</w:t>
      </w:r>
      <w:r>
        <w:rPr>
          <w:spacing w:val="-3"/>
          <w:sz w:val="24"/>
        </w:rPr>
        <w:t xml:space="preserve"> </w:t>
      </w:r>
      <w:r>
        <w:rPr>
          <w:sz w:val="24"/>
        </w:rPr>
        <w:t>СОО.</w:t>
      </w:r>
    </w:p>
    <w:p w14:paraId="04219858">
      <w:pPr>
        <w:pStyle w:val="12"/>
        <w:numPr>
          <w:ilvl w:val="1"/>
          <w:numId w:val="2"/>
        </w:numPr>
        <w:tabs>
          <w:tab w:val="left" w:pos="1568"/>
          <w:tab w:val="left" w:pos="1569"/>
          <w:tab w:val="left" w:pos="3261"/>
          <w:tab w:val="left" w:pos="4681"/>
          <w:tab w:val="left" w:pos="5889"/>
          <w:tab w:val="left" w:pos="7745"/>
          <w:tab w:val="left" w:pos="8542"/>
          <w:tab w:val="left" w:pos="9319"/>
        </w:tabs>
        <w:spacing w:line="242" w:lineRule="auto"/>
        <w:ind w:left="220" w:right="522" w:firstLine="710"/>
        <w:rPr>
          <w:sz w:val="24"/>
        </w:rPr>
      </w:pPr>
      <w:r>
        <w:rPr>
          <w:sz w:val="24"/>
        </w:rPr>
        <w:t>Планируемые</w:t>
      </w:r>
      <w:r>
        <w:rPr>
          <w:sz w:val="24"/>
        </w:rPr>
        <w:tab/>
      </w:r>
      <w:r>
        <w:rPr>
          <w:sz w:val="24"/>
        </w:rPr>
        <w:t>результаты</w:t>
      </w:r>
      <w:r>
        <w:rPr>
          <w:sz w:val="24"/>
        </w:rPr>
        <w:tab/>
      </w:r>
      <w:r>
        <w:rPr>
          <w:sz w:val="24"/>
        </w:rPr>
        <w:t>освоения</w:t>
      </w:r>
      <w:r>
        <w:rPr>
          <w:sz w:val="24"/>
        </w:rPr>
        <w:tab/>
      </w:r>
      <w:r>
        <w:rPr>
          <w:sz w:val="24"/>
        </w:rPr>
        <w:t>обучающимися</w:t>
      </w:r>
      <w:r>
        <w:rPr>
          <w:sz w:val="24"/>
        </w:rPr>
        <w:tab/>
      </w:r>
      <w:r>
        <w:rPr>
          <w:sz w:val="24"/>
        </w:rPr>
        <w:t>ООП</w:t>
      </w:r>
      <w:r>
        <w:rPr>
          <w:sz w:val="24"/>
        </w:rPr>
        <w:tab/>
      </w:r>
      <w:r>
        <w:rPr>
          <w:sz w:val="24"/>
        </w:rPr>
        <w:t>СОО</w:t>
      </w:r>
      <w:r>
        <w:rPr>
          <w:sz w:val="24"/>
        </w:rPr>
        <w:tab/>
      </w:r>
      <w:r>
        <w:rPr>
          <w:spacing w:val="-1"/>
          <w:sz w:val="24"/>
        </w:rPr>
        <w:t>(личностные,</w:t>
      </w:r>
      <w:r>
        <w:rPr>
          <w:spacing w:val="-57"/>
          <w:sz w:val="24"/>
        </w:rPr>
        <w:t xml:space="preserve"> </w:t>
      </w:r>
      <w:r>
        <w:rPr>
          <w:sz w:val="24"/>
        </w:rPr>
        <w:t>метапредметные,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предметные).</w:t>
      </w:r>
    </w:p>
    <w:p w14:paraId="1825EEA0">
      <w:pPr>
        <w:pStyle w:val="12"/>
        <w:numPr>
          <w:ilvl w:val="1"/>
          <w:numId w:val="2"/>
        </w:numPr>
        <w:tabs>
          <w:tab w:val="left" w:pos="1353"/>
        </w:tabs>
        <w:spacing w:line="271" w:lineRule="exact"/>
        <w:ind w:left="1352" w:hanging="423"/>
        <w:rPr>
          <w:sz w:val="24"/>
        </w:rPr>
      </w:pPr>
      <w:r>
        <w:rPr>
          <w:sz w:val="24"/>
        </w:rPr>
        <w:t>Система</w:t>
      </w:r>
      <w:r>
        <w:rPr>
          <w:spacing w:val="-7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ООП</w:t>
      </w:r>
      <w:r>
        <w:rPr>
          <w:spacing w:val="-7"/>
          <w:sz w:val="24"/>
        </w:rPr>
        <w:t xml:space="preserve"> </w:t>
      </w:r>
      <w:r>
        <w:rPr>
          <w:sz w:val="24"/>
        </w:rPr>
        <w:t>СОО.</w:t>
      </w:r>
    </w:p>
    <w:p w14:paraId="7673F951">
      <w:pPr>
        <w:pStyle w:val="12"/>
        <w:numPr>
          <w:ilvl w:val="2"/>
          <w:numId w:val="2"/>
        </w:numPr>
        <w:tabs>
          <w:tab w:val="left" w:pos="2241"/>
        </w:tabs>
        <w:spacing w:before="2" w:line="275" w:lineRule="exact"/>
        <w:rPr>
          <w:sz w:val="24"/>
        </w:rPr>
      </w:pPr>
      <w:r>
        <w:rPr>
          <w:sz w:val="24"/>
        </w:rPr>
        <w:t>Цель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</w:t>
      </w:r>
      <w:r>
        <w:rPr>
          <w:spacing w:val="-5"/>
          <w:sz w:val="24"/>
        </w:rPr>
        <w:t xml:space="preserve"> </w:t>
      </w:r>
      <w:r>
        <w:rPr>
          <w:sz w:val="24"/>
        </w:rPr>
        <w:t>оценочной деятельности.</w:t>
      </w:r>
    </w:p>
    <w:p w14:paraId="1208E6CE">
      <w:pPr>
        <w:pStyle w:val="12"/>
        <w:numPr>
          <w:ilvl w:val="2"/>
          <w:numId w:val="2"/>
        </w:numPr>
        <w:tabs>
          <w:tab w:val="left" w:pos="2241"/>
        </w:tabs>
        <w:spacing w:line="275" w:lineRule="exact"/>
        <w:rPr>
          <w:sz w:val="24"/>
        </w:rPr>
      </w:pPr>
      <w:r>
        <w:rPr>
          <w:sz w:val="24"/>
        </w:rPr>
        <w:t>Подходы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достижений.</w:t>
      </w:r>
    </w:p>
    <w:p w14:paraId="43C6A398">
      <w:pPr>
        <w:pStyle w:val="12"/>
        <w:numPr>
          <w:ilvl w:val="2"/>
          <w:numId w:val="2"/>
        </w:numPr>
        <w:tabs>
          <w:tab w:val="left" w:pos="2241"/>
        </w:tabs>
        <w:spacing w:before="2" w:line="275" w:lineRule="exact"/>
        <w:rPr>
          <w:sz w:val="24"/>
        </w:rPr>
      </w:pPr>
      <w:r>
        <w:rPr>
          <w:sz w:val="24"/>
        </w:rPr>
        <w:t>Особенности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личности.</w:t>
      </w:r>
    </w:p>
    <w:p w14:paraId="25736332">
      <w:pPr>
        <w:pStyle w:val="12"/>
        <w:numPr>
          <w:ilvl w:val="2"/>
          <w:numId w:val="2"/>
        </w:numPr>
        <w:tabs>
          <w:tab w:val="left" w:pos="2389"/>
          <w:tab w:val="left" w:pos="2390"/>
          <w:tab w:val="left" w:pos="3938"/>
          <w:tab w:val="left" w:pos="4883"/>
          <w:tab w:val="left" w:pos="6802"/>
          <w:tab w:val="left" w:pos="8298"/>
          <w:tab w:val="left" w:pos="9267"/>
          <w:tab w:val="left" w:pos="10563"/>
        </w:tabs>
        <w:spacing w:line="242" w:lineRule="auto"/>
        <w:ind w:left="220" w:right="509" w:firstLine="1416"/>
        <w:rPr>
          <w:sz w:val="24"/>
        </w:rPr>
      </w:pPr>
      <w:r>
        <w:rPr>
          <w:sz w:val="24"/>
        </w:rPr>
        <w:t>Особенности</w:t>
      </w:r>
      <w:r>
        <w:rPr>
          <w:sz w:val="24"/>
        </w:rPr>
        <w:tab/>
      </w:r>
      <w:r>
        <w:rPr>
          <w:sz w:val="24"/>
        </w:rPr>
        <w:t>оценки</w:t>
      </w:r>
      <w:r>
        <w:rPr>
          <w:sz w:val="24"/>
        </w:rPr>
        <w:tab/>
      </w:r>
      <w:r>
        <w:rPr>
          <w:sz w:val="24"/>
        </w:rPr>
        <w:t>метапредметных</w:t>
      </w:r>
      <w:r>
        <w:rPr>
          <w:sz w:val="24"/>
        </w:rPr>
        <w:tab/>
      </w:r>
      <w:r>
        <w:rPr>
          <w:sz w:val="24"/>
        </w:rPr>
        <w:t>результатов.</w:t>
      </w:r>
      <w:r>
        <w:rPr>
          <w:sz w:val="24"/>
        </w:rPr>
        <w:tab/>
      </w:r>
      <w:r>
        <w:rPr>
          <w:sz w:val="24"/>
        </w:rPr>
        <w:t>Оценка</w:t>
      </w:r>
      <w:r>
        <w:rPr>
          <w:sz w:val="24"/>
        </w:rPr>
        <w:tab/>
      </w:r>
      <w:r>
        <w:rPr>
          <w:sz w:val="24"/>
        </w:rPr>
        <w:t>проектной</w:t>
      </w:r>
      <w:r>
        <w:rPr>
          <w:sz w:val="24"/>
        </w:rPr>
        <w:tab/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14:paraId="2091FCA7">
      <w:pPr>
        <w:pStyle w:val="12"/>
        <w:numPr>
          <w:ilvl w:val="2"/>
          <w:numId w:val="2"/>
        </w:numPr>
        <w:tabs>
          <w:tab w:val="left" w:pos="2241"/>
        </w:tabs>
        <w:spacing w:line="271" w:lineRule="exact"/>
        <w:rPr>
          <w:sz w:val="24"/>
        </w:rPr>
      </w:pPr>
      <w:r>
        <w:rPr>
          <w:sz w:val="24"/>
        </w:rPr>
        <w:t>Особенности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результатов.</w:t>
      </w:r>
    </w:p>
    <w:p w14:paraId="4643691E">
      <w:pPr>
        <w:pStyle w:val="12"/>
        <w:numPr>
          <w:ilvl w:val="0"/>
          <w:numId w:val="2"/>
        </w:numPr>
        <w:tabs>
          <w:tab w:val="left" w:pos="499"/>
        </w:tabs>
        <w:spacing w:before="4" w:line="237" w:lineRule="auto"/>
        <w:ind w:right="523" w:firstLine="0"/>
        <w:rPr>
          <w:b/>
          <w:sz w:val="24"/>
        </w:rPr>
      </w:pPr>
      <w:r>
        <w:rPr>
          <w:sz w:val="24"/>
        </w:rPr>
        <w:t>СОДЕРЖАТЕЛЬНЫЙ</w:t>
      </w:r>
      <w:r>
        <w:rPr>
          <w:spacing w:val="19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25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2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6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3"/>
          <w:sz w:val="24"/>
        </w:rPr>
        <w:t xml:space="preserve"> </w:t>
      </w:r>
      <w:r>
        <w:rPr>
          <w:b/>
          <w:sz w:val="24"/>
        </w:rPr>
        <w:t>(ООП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СОО)</w:t>
      </w:r>
    </w:p>
    <w:p w14:paraId="0DB16285">
      <w:pPr>
        <w:pStyle w:val="12"/>
        <w:numPr>
          <w:ilvl w:val="1"/>
          <w:numId w:val="2"/>
        </w:numPr>
        <w:tabs>
          <w:tab w:val="left" w:pos="1353"/>
        </w:tabs>
        <w:spacing w:before="3" w:line="275" w:lineRule="exact"/>
        <w:ind w:left="1352" w:hanging="423"/>
        <w:rPr>
          <w:sz w:val="24"/>
        </w:rPr>
      </w:pPr>
      <w:r>
        <w:rPr>
          <w:sz w:val="24"/>
        </w:rPr>
        <w:t>Рабочие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6"/>
          <w:sz w:val="24"/>
        </w:rPr>
        <w:t xml:space="preserve"> </w:t>
      </w:r>
      <w:r>
        <w:rPr>
          <w:sz w:val="24"/>
        </w:rPr>
        <w:t>курсов, 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модулей.</w:t>
      </w:r>
    </w:p>
    <w:p w14:paraId="57CFBE98">
      <w:pPr>
        <w:pStyle w:val="12"/>
        <w:numPr>
          <w:ilvl w:val="1"/>
          <w:numId w:val="2"/>
        </w:numPr>
        <w:tabs>
          <w:tab w:val="left" w:pos="1353"/>
        </w:tabs>
        <w:spacing w:line="275" w:lineRule="exact"/>
        <w:ind w:left="1352" w:hanging="423"/>
        <w:rPr>
          <w:sz w:val="24"/>
        </w:rPr>
      </w:pPr>
      <w:r>
        <w:rPr>
          <w:sz w:val="24"/>
        </w:rPr>
        <w:t>Программа</w:t>
      </w:r>
      <w:r>
        <w:rPr>
          <w:spacing w:val="-9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обучающихся.</w:t>
      </w:r>
    </w:p>
    <w:p w14:paraId="3DF6EE78">
      <w:pPr>
        <w:pStyle w:val="12"/>
        <w:numPr>
          <w:ilvl w:val="2"/>
          <w:numId w:val="2"/>
        </w:numPr>
        <w:tabs>
          <w:tab w:val="left" w:pos="2241"/>
        </w:tabs>
        <w:spacing w:before="3" w:line="275" w:lineRule="exact"/>
        <w:rPr>
          <w:sz w:val="24"/>
        </w:rPr>
      </w:pPr>
      <w:r>
        <w:rPr>
          <w:sz w:val="24"/>
        </w:rPr>
        <w:t>Целевой</w:t>
      </w:r>
      <w:r>
        <w:rPr>
          <w:spacing w:val="-6"/>
          <w:sz w:val="24"/>
        </w:rPr>
        <w:t xml:space="preserve"> </w:t>
      </w:r>
      <w:r>
        <w:rPr>
          <w:sz w:val="24"/>
        </w:rPr>
        <w:t>раздел.</w:t>
      </w:r>
    </w:p>
    <w:p w14:paraId="0EF00FC0">
      <w:pPr>
        <w:pStyle w:val="12"/>
        <w:numPr>
          <w:ilvl w:val="2"/>
          <w:numId w:val="2"/>
        </w:numPr>
        <w:tabs>
          <w:tab w:val="left" w:pos="2241"/>
        </w:tabs>
        <w:spacing w:line="275" w:lineRule="exact"/>
        <w:rPr>
          <w:sz w:val="24"/>
        </w:rPr>
      </w:pPr>
      <w:r>
        <w:rPr>
          <w:sz w:val="24"/>
        </w:rPr>
        <w:t>Содержательный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раздел.</w:t>
      </w:r>
    </w:p>
    <w:p w14:paraId="0476596D">
      <w:pPr>
        <w:pStyle w:val="12"/>
        <w:numPr>
          <w:ilvl w:val="2"/>
          <w:numId w:val="2"/>
        </w:numPr>
        <w:tabs>
          <w:tab w:val="left" w:pos="2241"/>
        </w:tabs>
        <w:spacing w:before="2" w:line="275" w:lineRule="exact"/>
        <w:rPr>
          <w:sz w:val="24"/>
        </w:rPr>
      </w:pPr>
      <w:r>
        <w:rPr>
          <w:sz w:val="24"/>
        </w:rPr>
        <w:t>Организационный</w:t>
      </w:r>
      <w:r>
        <w:rPr>
          <w:spacing w:val="-9"/>
          <w:sz w:val="24"/>
        </w:rPr>
        <w:t xml:space="preserve"> </w:t>
      </w:r>
      <w:r>
        <w:rPr>
          <w:sz w:val="24"/>
        </w:rPr>
        <w:t>раздел.</w:t>
      </w:r>
    </w:p>
    <w:p w14:paraId="106451EC">
      <w:pPr>
        <w:pStyle w:val="12"/>
        <w:numPr>
          <w:ilvl w:val="1"/>
          <w:numId w:val="2"/>
        </w:numPr>
        <w:tabs>
          <w:tab w:val="left" w:pos="1353"/>
        </w:tabs>
        <w:spacing w:line="275" w:lineRule="exact"/>
        <w:ind w:left="1352" w:right="6575" w:hanging="1353"/>
        <w:jc w:val="right"/>
        <w:rPr>
          <w:sz w:val="24"/>
        </w:rPr>
      </w:pPr>
      <w:r>
        <w:rPr>
          <w:sz w:val="24"/>
        </w:rPr>
        <w:t>Рабочая</w:t>
      </w:r>
      <w:r>
        <w:rPr>
          <w:spacing w:val="-9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воспитания.</w:t>
      </w:r>
    </w:p>
    <w:p w14:paraId="62C25DDF">
      <w:pPr>
        <w:pStyle w:val="12"/>
        <w:numPr>
          <w:ilvl w:val="2"/>
          <w:numId w:val="2"/>
        </w:numPr>
        <w:tabs>
          <w:tab w:val="left" w:pos="604"/>
        </w:tabs>
        <w:spacing w:before="3" w:line="275" w:lineRule="exact"/>
        <w:ind w:right="6507" w:hanging="2241"/>
        <w:jc w:val="right"/>
        <w:rPr>
          <w:sz w:val="24"/>
        </w:rPr>
      </w:pPr>
      <w:r>
        <w:rPr>
          <w:sz w:val="24"/>
        </w:rPr>
        <w:t>Пояснительная</w:t>
      </w:r>
      <w:r>
        <w:rPr>
          <w:spacing w:val="-12"/>
          <w:sz w:val="24"/>
        </w:rPr>
        <w:t xml:space="preserve"> </w:t>
      </w:r>
      <w:r>
        <w:rPr>
          <w:sz w:val="24"/>
        </w:rPr>
        <w:t>записка.</w:t>
      </w:r>
    </w:p>
    <w:p w14:paraId="55666212">
      <w:pPr>
        <w:pStyle w:val="12"/>
        <w:numPr>
          <w:ilvl w:val="2"/>
          <w:numId w:val="2"/>
        </w:numPr>
        <w:tabs>
          <w:tab w:val="left" w:pos="2241"/>
        </w:tabs>
        <w:spacing w:line="275" w:lineRule="exact"/>
        <w:rPr>
          <w:sz w:val="24"/>
        </w:rPr>
      </w:pPr>
      <w:r>
        <w:rPr>
          <w:sz w:val="24"/>
        </w:rPr>
        <w:t>Целевой</w:t>
      </w:r>
      <w:r>
        <w:rPr>
          <w:spacing w:val="-6"/>
          <w:sz w:val="24"/>
        </w:rPr>
        <w:t xml:space="preserve"> </w:t>
      </w:r>
      <w:r>
        <w:rPr>
          <w:sz w:val="24"/>
        </w:rPr>
        <w:t>раздел.</w:t>
      </w:r>
    </w:p>
    <w:p w14:paraId="43FC2BEE">
      <w:pPr>
        <w:pStyle w:val="12"/>
        <w:numPr>
          <w:ilvl w:val="2"/>
          <w:numId w:val="2"/>
        </w:numPr>
        <w:tabs>
          <w:tab w:val="left" w:pos="2241"/>
        </w:tabs>
        <w:spacing w:before="2" w:line="275" w:lineRule="exact"/>
        <w:rPr>
          <w:sz w:val="24"/>
        </w:rPr>
      </w:pPr>
      <w:r>
        <w:rPr>
          <w:sz w:val="24"/>
        </w:rPr>
        <w:t>Содержательный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раздел.</w:t>
      </w:r>
    </w:p>
    <w:p w14:paraId="285BF3AB">
      <w:pPr>
        <w:pStyle w:val="12"/>
        <w:numPr>
          <w:ilvl w:val="3"/>
          <w:numId w:val="2"/>
        </w:numPr>
        <w:tabs>
          <w:tab w:val="left" w:pos="3176"/>
          <w:tab w:val="left" w:pos="3177"/>
          <w:tab w:val="left" w:pos="4754"/>
          <w:tab w:val="left" w:pos="6514"/>
          <w:tab w:val="left" w:pos="8467"/>
          <w:tab w:val="left" w:pos="9632"/>
          <w:tab w:val="left" w:pos="9992"/>
        </w:tabs>
        <w:spacing w:line="242" w:lineRule="auto"/>
        <w:ind w:right="516" w:firstLine="1987"/>
        <w:rPr>
          <w:sz w:val="24"/>
        </w:rPr>
      </w:pPr>
      <w:r>
        <w:rPr>
          <w:sz w:val="24"/>
        </w:rPr>
        <w:t>Особенности</w:t>
      </w:r>
      <w:r>
        <w:rPr>
          <w:sz w:val="24"/>
        </w:rPr>
        <w:tab/>
      </w:r>
      <w:r>
        <w:rPr>
          <w:sz w:val="24"/>
        </w:rPr>
        <w:t>организуемого</w:t>
      </w:r>
      <w:r>
        <w:rPr>
          <w:sz w:val="24"/>
        </w:rPr>
        <w:tab/>
      </w:r>
      <w:r>
        <w:rPr>
          <w:sz w:val="24"/>
        </w:rPr>
        <w:t>воспитательного</w:t>
      </w:r>
      <w:r>
        <w:rPr>
          <w:sz w:val="24"/>
        </w:rPr>
        <w:tab/>
      </w:r>
      <w:r>
        <w:rPr>
          <w:sz w:val="24"/>
        </w:rPr>
        <w:t>процесса</w:t>
      </w:r>
      <w:r>
        <w:rPr>
          <w:sz w:val="24"/>
        </w:rPr>
        <w:tab/>
      </w:r>
      <w:r>
        <w:rPr>
          <w:sz w:val="24"/>
        </w:rPr>
        <w:t>в</w:t>
      </w:r>
      <w:r>
        <w:rPr>
          <w:sz w:val="24"/>
        </w:rPr>
        <w:tab/>
      </w:r>
      <w:r>
        <w:rPr>
          <w:spacing w:val="-1"/>
          <w:sz w:val="24"/>
        </w:rPr>
        <w:t>МАОУ «СОШ №1» г. Почепа</w:t>
      </w:r>
    </w:p>
    <w:p w14:paraId="1A3AD9B4">
      <w:pPr>
        <w:pStyle w:val="12"/>
        <w:numPr>
          <w:ilvl w:val="3"/>
          <w:numId w:val="2"/>
        </w:numPr>
        <w:tabs>
          <w:tab w:val="left" w:pos="3052"/>
        </w:tabs>
        <w:spacing w:line="271" w:lineRule="exact"/>
        <w:ind w:left="3051" w:hanging="844"/>
        <w:rPr>
          <w:sz w:val="24"/>
        </w:rPr>
      </w:pPr>
      <w:r>
        <w:rPr>
          <w:sz w:val="24"/>
        </w:rPr>
        <w:t>Виды,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14:paraId="75D8E6C3">
      <w:pPr>
        <w:spacing w:line="271" w:lineRule="exact"/>
        <w:rPr>
          <w:sz w:val="24"/>
        </w:rPr>
        <w:sectPr>
          <w:footerReference r:id="rId3" w:type="default"/>
          <w:pgSz w:w="11910" w:h="16840"/>
          <w:pgMar w:top="620" w:right="200" w:bottom="1240" w:left="500" w:header="0" w:footer="976" w:gutter="0"/>
          <w:cols w:space="720" w:num="1"/>
        </w:sectPr>
      </w:pPr>
    </w:p>
    <w:p w14:paraId="6231360B">
      <w:pPr>
        <w:pStyle w:val="12"/>
        <w:numPr>
          <w:ilvl w:val="3"/>
          <w:numId w:val="2"/>
        </w:numPr>
        <w:tabs>
          <w:tab w:val="left" w:pos="3052"/>
        </w:tabs>
        <w:spacing w:before="74" w:line="275" w:lineRule="exact"/>
        <w:ind w:left="3051" w:hanging="844"/>
        <w:rPr>
          <w:sz w:val="24"/>
        </w:rPr>
      </w:pPr>
      <w:r>
        <w:rPr>
          <w:sz w:val="24"/>
        </w:rPr>
        <w:t>Рабочие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6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деятельности.</w:t>
      </w:r>
    </w:p>
    <w:p w14:paraId="49FD5493">
      <w:pPr>
        <w:pStyle w:val="12"/>
        <w:numPr>
          <w:ilvl w:val="2"/>
          <w:numId w:val="2"/>
        </w:numPr>
        <w:tabs>
          <w:tab w:val="left" w:pos="2241"/>
        </w:tabs>
        <w:spacing w:line="275" w:lineRule="exact"/>
        <w:rPr>
          <w:sz w:val="24"/>
        </w:rPr>
      </w:pPr>
      <w:r>
        <w:rPr>
          <w:sz w:val="24"/>
        </w:rPr>
        <w:t>Организационный</w:t>
      </w:r>
      <w:r>
        <w:rPr>
          <w:spacing w:val="-9"/>
          <w:sz w:val="24"/>
        </w:rPr>
        <w:t xml:space="preserve"> </w:t>
      </w:r>
      <w:r>
        <w:rPr>
          <w:sz w:val="24"/>
        </w:rPr>
        <w:t>раздел.</w:t>
      </w:r>
    </w:p>
    <w:p w14:paraId="190F7C8D">
      <w:pPr>
        <w:pStyle w:val="8"/>
        <w:tabs>
          <w:tab w:val="left" w:pos="3243"/>
          <w:tab w:val="left" w:pos="5147"/>
          <w:tab w:val="left" w:pos="6160"/>
          <w:tab w:val="left" w:pos="6563"/>
          <w:tab w:val="left" w:pos="7829"/>
          <w:tab w:val="left" w:pos="9406"/>
        </w:tabs>
        <w:spacing w:before="4" w:line="237" w:lineRule="auto"/>
        <w:ind w:right="518" w:firstLine="1416"/>
        <w:jc w:val="left"/>
      </w:pPr>
      <w:r>
        <w:t>Организация</w:t>
      </w:r>
      <w:r>
        <w:tab/>
      </w:r>
      <w:r>
        <w:t>воспитательной</w:t>
      </w:r>
      <w:r>
        <w:tab/>
      </w:r>
      <w:r>
        <w:t>работы</w:t>
      </w:r>
      <w:r>
        <w:tab/>
      </w:r>
      <w:r>
        <w:t>и</w:t>
      </w:r>
      <w:r>
        <w:tab/>
      </w:r>
      <w:r>
        <w:t>основные</w:t>
      </w:r>
      <w:r>
        <w:tab/>
      </w:r>
      <w:r>
        <w:t>направления</w:t>
      </w:r>
      <w:r>
        <w:tab/>
      </w:r>
      <w:r>
        <w:t>самоанализа</w:t>
      </w:r>
      <w:r>
        <w:rPr>
          <w:spacing w:val="-57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работы.</w:t>
      </w:r>
    </w:p>
    <w:p w14:paraId="337D7AEC">
      <w:pPr>
        <w:pStyle w:val="8"/>
        <w:spacing w:before="4" w:line="275" w:lineRule="exact"/>
        <w:ind w:left="930"/>
        <w:jc w:val="left"/>
      </w:pPr>
      <w:r>
        <w:t>2.5.</w:t>
      </w:r>
      <w:r>
        <w:rPr>
          <w:spacing w:val="-3"/>
        </w:rPr>
        <w:t xml:space="preserve"> </w:t>
      </w:r>
      <w:r>
        <w:t>Программа</w:t>
      </w:r>
      <w:r>
        <w:rPr>
          <w:spacing w:val="-6"/>
        </w:rPr>
        <w:t xml:space="preserve"> </w:t>
      </w:r>
      <w:r>
        <w:t>коррекционной</w:t>
      </w:r>
      <w:r>
        <w:rPr>
          <w:spacing w:val="-4"/>
        </w:rPr>
        <w:t xml:space="preserve"> </w:t>
      </w:r>
      <w:r>
        <w:t>работы.</w:t>
      </w:r>
    </w:p>
    <w:p w14:paraId="59852989">
      <w:pPr>
        <w:pStyle w:val="12"/>
        <w:numPr>
          <w:ilvl w:val="0"/>
          <w:numId w:val="2"/>
        </w:numPr>
        <w:tabs>
          <w:tab w:val="left" w:pos="672"/>
        </w:tabs>
        <w:spacing w:line="242" w:lineRule="auto"/>
        <w:ind w:right="530" w:firstLine="0"/>
        <w:jc w:val="both"/>
        <w:rPr>
          <w:b/>
          <w:sz w:val="24"/>
        </w:rPr>
      </w:pPr>
      <w:r>
        <w:rPr>
          <w:sz w:val="24"/>
        </w:rPr>
        <w:t>ОРГАНИЗАЦИОННЫЙ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4"/>
          <w:sz w:val="24"/>
        </w:rPr>
        <w:t xml:space="preserve"> </w:t>
      </w:r>
      <w:r>
        <w:rPr>
          <w:b/>
          <w:sz w:val="24"/>
        </w:rPr>
        <w:t>(ООП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СОО)</w:t>
      </w:r>
    </w:p>
    <w:p w14:paraId="20AE1A06">
      <w:pPr>
        <w:pStyle w:val="12"/>
        <w:numPr>
          <w:ilvl w:val="1"/>
          <w:numId w:val="2"/>
        </w:numPr>
        <w:tabs>
          <w:tab w:val="left" w:pos="1353"/>
        </w:tabs>
        <w:spacing w:line="271" w:lineRule="exact"/>
        <w:ind w:left="1352" w:hanging="423"/>
        <w:rPr>
          <w:sz w:val="24"/>
        </w:rPr>
      </w:pPr>
      <w:r>
        <w:rPr>
          <w:sz w:val="24"/>
        </w:rPr>
        <w:t>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план.</w:t>
      </w:r>
    </w:p>
    <w:p w14:paraId="5521EA70">
      <w:pPr>
        <w:pStyle w:val="12"/>
        <w:numPr>
          <w:ilvl w:val="1"/>
          <w:numId w:val="2"/>
        </w:numPr>
        <w:tabs>
          <w:tab w:val="left" w:pos="1354"/>
        </w:tabs>
        <w:spacing w:before="1" w:line="275" w:lineRule="exact"/>
        <w:ind w:left="1353" w:hanging="424"/>
        <w:rPr>
          <w:sz w:val="24"/>
        </w:rPr>
      </w:pPr>
      <w:r>
        <w:rPr>
          <w:sz w:val="24"/>
        </w:rPr>
        <w:t>Календарный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2024-2025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год.</w:t>
      </w:r>
    </w:p>
    <w:p w14:paraId="59528740">
      <w:pPr>
        <w:pStyle w:val="12"/>
        <w:numPr>
          <w:ilvl w:val="1"/>
          <w:numId w:val="2"/>
        </w:numPr>
        <w:tabs>
          <w:tab w:val="left" w:pos="1353"/>
        </w:tabs>
        <w:spacing w:line="275" w:lineRule="exact"/>
        <w:ind w:left="1352" w:hanging="423"/>
        <w:rPr>
          <w:sz w:val="24"/>
        </w:rPr>
      </w:pP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14:paraId="49D11F05">
      <w:pPr>
        <w:pStyle w:val="12"/>
        <w:numPr>
          <w:ilvl w:val="1"/>
          <w:numId w:val="2"/>
        </w:numPr>
        <w:tabs>
          <w:tab w:val="left" w:pos="1353"/>
        </w:tabs>
        <w:spacing w:before="2" w:line="275" w:lineRule="exact"/>
        <w:ind w:left="1352" w:hanging="423"/>
        <w:rPr>
          <w:sz w:val="24"/>
        </w:rPr>
      </w:pPr>
      <w:r>
        <w:rPr>
          <w:sz w:val="24"/>
        </w:rPr>
        <w:t>Календарный</w:t>
      </w:r>
      <w:r>
        <w:rPr>
          <w:spacing w:val="-1"/>
          <w:sz w:val="24"/>
        </w:rPr>
        <w:t xml:space="preserve"> </w:t>
      </w:r>
      <w:r>
        <w:rPr>
          <w:sz w:val="24"/>
        </w:rPr>
        <w:t>план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работы.</w:t>
      </w:r>
    </w:p>
    <w:p w14:paraId="2192F71A">
      <w:pPr>
        <w:pStyle w:val="12"/>
        <w:numPr>
          <w:ilvl w:val="1"/>
          <w:numId w:val="2"/>
        </w:numPr>
        <w:tabs>
          <w:tab w:val="left" w:pos="1353"/>
        </w:tabs>
        <w:spacing w:line="242" w:lineRule="auto"/>
        <w:ind w:left="1637" w:right="4881" w:hanging="707"/>
        <w:rPr>
          <w:sz w:val="24"/>
        </w:rPr>
      </w:pPr>
      <w:r>
        <w:rPr>
          <w:sz w:val="24"/>
        </w:rPr>
        <w:t>Характеристика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ООП</w:t>
      </w:r>
      <w:r>
        <w:rPr>
          <w:spacing w:val="-9"/>
          <w:sz w:val="24"/>
        </w:rPr>
        <w:t xml:space="preserve"> </w:t>
      </w:r>
      <w:r>
        <w:rPr>
          <w:sz w:val="24"/>
        </w:rPr>
        <w:t>СОО.</w:t>
      </w:r>
      <w:r>
        <w:rPr>
          <w:spacing w:val="-57"/>
          <w:sz w:val="24"/>
        </w:rPr>
        <w:t xml:space="preserve"> </w:t>
      </w:r>
      <w:r>
        <w:rPr>
          <w:sz w:val="24"/>
        </w:rPr>
        <w:t>3.5.1.Общесиистемные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условия.</w:t>
      </w:r>
    </w:p>
    <w:p w14:paraId="27976235">
      <w:pPr>
        <w:pStyle w:val="12"/>
        <w:numPr>
          <w:ilvl w:val="2"/>
          <w:numId w:val="3"/>
        </w:numPr>
        <w:tabs>
          <w:tab w:val="left" w:pos="2241"/>
        </w:tabs>
        <w:spacing w:line="271" w:lineRule="exact"/>
        <w:rPr>
          <w:sz w:val="24"/>
        </w:rPr>
      </w:pPr>
      <w:r>
        <w:rPr>
          <w:sz w:val="24"/>
        </w:rPr>
        <w:t>Материально-технические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условия.</w:t>
      </w:r>
    </w:p>
    <w:p w14:paraId="0D59CC28">
      <w:pPr>
        <w:pStyle w:val="12"/>
        <w:numPr>
          <w:ilvl w:val="2"/>
          <w:numId w:val="3"/>
        </w:numPr>
        <w:tabs>
          <w:tab w:val="left" w:pos="2242"/>
        </w:tabs>
        <w:spacing w:before="2" w:line="275" w:lineRule="exact"/>
        <w:ind w:left="2241" w:hanging="605"/>
        <w:rPr>
          <w:sz w:val="24"/>
        </w:rPr>
      </w:pPr>
      <w:r>
        <w:rPr>
          <w:sz w:val="24"/>
        </w:rPr>
        <w:t>Информационно-методические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условия.</w:t>
      </w:r>
    </w:p>
    <w:p w14:paraId="6950FFD7">
      <w:pPr>
        <w:pStyle w:val="12"/>
        <w:numPr>
          <w:ilvl w:val="2"/>
          <w:numId w:val="3"/>
        </w:numPr>
        <w:tabs>
          <w:tab w:val="left" w:pos="2241"/>
        </w:tabs>
        <w:spacing w:line="275" w:lineRule="exact"/>
        <w:rPr>
          <w:sz w:val="24"/>
        </w:rPr>
      </w:pPr>
      <w:r>
        <w:rPr>
          <w:sz w:val="24"/>
        </w:rPr>
        <w:t>Информационно-коммуникационные</w:t>
      </w:r>
      <w:r>
        <w:rPr>
          <w:spacing w:val="-10"/>
          <w:sz w:val="24"/>
        </w:rPr>
        <w:t xml:space="preserve"> </w:t>
      </w:r>
      <w:r>
        <w:rPr>
          <w:sz w:val="24"/>
        </w:rPr>
        <w:t>условия.</w:t>
      </w:r>
    </w:p>
    <w:p w14:paraId="74DB3DC6">
      <w:pPr>
        <w:pStyle w:val="8"/>
        <w:spacing w:before="2" w:line="275" w:lineRule="exact"/>
        <w:ind w:left="1637"/>
        <w:jc w:val="left"/>
      </w:pPr>
      <w:r>
        <w:t>3.5.4. Кадровые</w:t>
      </w:r>
      <w:r>
        <w:rPr>
          <w:spacing w:val="-2"/>
        </w:rPr>
        <w:t xml:space="preserve"> </w:t>
      </w:r>
      <w:r>
        <w:t>условия.</w:t>
      </w:r>
    </w:p>
    <w:p w14:paraId="1A89F070">
      <w:pPr>
        <w:pStyle w:val="8"/>
        <w:spacing w:line="275" w:lineRule="exact"/>
        <w:ind w:left="1637"/>
        <w:jc w:val="left"/>
      </w:pPr>
      <w:r>
        <w:t>3.5.6.</w:t>
      </w:r>
      <w:r>
        <w:rPr>
          <w:spacing w:val="-4"/>
        </w:rPr>
        <w:t xml:space="preserve"> </w:t>
      </w:r>
      <w:r>
        <w:t>Психолого-педагогические</w:t>
      </w:r>
      <w:r>
        <w:rPr>
          <w:spacing w:val="-1"/>
        </w:rPr>
        <w:t xml:space="preserve"> </w:t>
      </w:r>
      <w:r>
        <w:t>условия.</w:t>
      </w:r>
    </w:p>
    <w:p w14:paraId="1AA814E1">
      <w:pPr>
        <w:pStyle w:val="8"/>
        <w:ind w:left="0"/>
        <w:jc w:val="left"/>
        <w:rPr>
          <w:sz w:val="26"/>
        </w:rPr>
      </w:pPr>
    </w:p>
    <w:p w14:paraId="7FD753DD">
      <w:pPr>
        <w:pStyle w:val="8"/>
        <w:spacing w:before="8"/>
        <w:ind w:left="0"/>
        <w:jc w:val="left"/>
        <w:rPr>
          <w:sz w:val="22"/>
        </w:rPr>
      </w:pPr>
    </w:p>
    <w:p w14:paraId="0BF28616">
      <w:pPr>
        <w:pStyle w:val="12"/>
        <w:numPr>
          <w:ilvl w:val="0"/>
          <w:numId w:val="4"/>
        </w:numPr>
        <w:tabs>
          <w:tab w:val="left" w:pos="590"/>
        </w:tabs>
        <w:spacing w:line="266" w:lineRule="auto"/>
        <w:ind w:right="522" w:firstLine="0"/>
        <w:jc w:val="both"/>
        <w:rPr>
          <w:b/>
          <w:sz w:val="24"/>
        </w:rPr>
      </w:pPr>
      <w:r>
        <w:rPr>
          <w:b/>
          <w:sz w:val="24"/>
        </w:rPr>
        <w:t>ЦЕЛЕВОЙ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РАЗДЕЛ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ОСНОВНОЙ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СРЕДНЕГО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ОБРАЗОВАНИЯ.</w:t>
      </w:r>
    </w:p>
    <w:p w14:paraId="7B9D16B3">
      <w:pPr>
        <w:pStyle w:val="8"/>
        <w:spacing w:before="2"/>
        <w:ind w:left="0"/>
        <w:jc w:val="left"/>
        <w:rPr>
          <w:b/>
          <w:sz w:val="28"/>
        </w:rPr>
      </w:pPr>
    </w:p>
    <w:p w14:paraId="1169ADD9">
      <w:pPr>
        <w:pStyle w:val="2"/>
        <w:numPr>
          <w:ilvl w:val="1"/>
          <w:numId w:val="4"/>
        </w:numPr>
        <w:tabs>
          <w:tab w:val="left" w:pos="643"/>
        </w:tabs>
        <w:jc w:val="both"/>
      </w:pPr>
      <w:r>
        <w:t>Пояснительная</w:t>
      </w:r>
      <w:r>
        <w:rPr>
          <w:spacing w:val="-8"/>
        </w:rPr>
        <w:t xml:space="preserve"> </w:t>
      </w:r>
      <w:r>
        <w:t>записка.</w:t>
      </w:r>
    </w:p>
    <w:p w14:paraId="13268A2A">
      <w:pPr>
        <w:pStyle w:val="8"/>
        <w:spacing w:before="9"/>
        <w:ind w:left="0"/>
        <w:jc w:val="left"/>
        <w:rPr>
          <w:b/>
          <w:sz w:val="30"/>
        </w:rPr>
      </w:pPr>
    </w:p>
    <w:p w14:paraId="4DD4EBC9">
      <w:pPr>
        <w:pStyle w:val="4"/>
        <w:numPr>
          <w:ilvl w:val="2"/>
          <w:numId w:val="4"/>
        </w:numPr>
        <w:tabs>
          <w:tab w:val="left" w:pos="825"/>
        </w:tabs>
        <w:ind w:left="824" w:hanging="605"/>
        <w:jc w:val="both"/>
      </w:pPr>
      <w:r>
        <w:t>Цели</w:t>
      </w:r>
      <w:r>
        <w:rPr>
          <w:spacing w:val="-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среднего общего</w:t>
      </w:r>
      <w:r>
        <w:rPr>
          <w:spacing w:val="-1"/>
        </w:rPr>
        <w:t xml:space="preserve"> </w:t>
      </w:r>
      <w:r>
        <w:t>образования.</w:t>
      </w:r>
    </w:p>
    <w:p w14:paraId="10F5B188">
      <w:pPr>
        <w:pStyle w:val="8"/>
        <w:spacing w:before="32" w:line="268" w:lineRule="auto"/>
        <w:ind w:right="511" w:firstLine="710"/>
      </w:pPr>
      <w:r>
        <w:t>Согласно</w:t>
      </w:r>
      <w:r>
        <w:rPr>
          <w:spacing w:val="1"/>
        </w:rPr>
        <w:t xml:space="preserve"> </w:t>
      </w:r>
      <w:r>
        <w:t>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направлено на дальнейшее становление и формирование личности обучающегося, развитие 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 способностей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учебной деятельности на основе индивидуализации и профессиональной ориентации содержания</w:t>
      </w:r>
      <w:r>
        <w:rPr>
          <w:spacing w:val="1"/>
        </w:rPr>
        <w:t xml:space="preserve"> </w:t>
      </w:r>
      <w:r>
        <w:t>среднего общего образования, подготовку обучающегося к жизни в обществе, самостоятельному</w:t>
      </w:r>
      <w:r>
        <w:rPr>
          <w:spacing w:val="1"/>
        </w:rPr>
        <w:t xml:space="preserve"> </w:t>
      </w:r>
      <w:r>
        <w:t>жизненному</w:t>
      </w:r>
      <w:r>
        <w:rPr>
          <w:spacing w:val="-9"/>
        </w:rPr>
        <w:t xml:space="preserve"> </w:t>
      </w:r>
      <w:r>
        <w:t>выбору,</w:t>
      </w:r>
      <w:r>
        <w:rPr>
          <w:spacing w:val="3"/>
        </w:rPr>
        <w:t xml:space="preserve"> </w:t>
      </w:r>
      <w:r>
        <w:t>продолжению</w:t>
      </w:r>
      <w:r>
        <w:rPr>
          <w:spacing w:val="-10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началу</w:t>
      </w:r>
      <w:r>
        <w:rPr>
          <w:spacing w:val="-9"/>
        </w:rPr>
        <w:t xml:space="preserve"> </w:t>
      </w:r>
      <w:r>
        <w:t>профессиональной</w:t>
      </w:r>
      <w:r>
        <w:rPr>
          <w:spacing w:val="2"/>
        </w:rPr>
        <w:t xml:space="preserve"> </w:t>
      </w:r>
      <w:r>
        <w:t>деятельности.</w:t>
      </w:r>
    </w:p>
    <w:p w14:paraId="1CAE1262">
      <w:pPr>
        <w:pStyle w:val="8"/>
        <w:spacing w:before="3"/>
      </w:pPr>
      <w:r>
        <w:rPr>
          <w:b/>
        </w:rPr>
        <w:t>Целями</w:t>
      </w:r>
      <w:r>
        <w:rPr>
          <w:b/>
          <w:spacing w:val="-2"/>
        </w:rPr>
        <w:t xml:space="preserve"> </w:t>
      </w:r>
      <w:r>
        <w:rPr>
          <w:b/>
        </w:rPr>
        <w:t>реализации</w:t>
      </w:r>
      <w:r>
        <w:rPr>
          <w:b/>
          <w:spacing w:val="-8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образовательной программы</w:t>
      </w:r>
      <w:r>
        <w:rPr>
          <w:spacing w:val="-4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являются:</w:t>
      </w:r>
    </w:p>
    <w:p w14:paraId="0CB02E88">
      <w:pPr>
        <w:pStyle w:val="12"/>
        <w:numPr>
          <w:ilvl w:val="3"/>
          <w:numId w:val="4"/>
        </w:numPr>
        <w:tabs>
          <w:tab w:val="left" w:pos="941"/>
        </w:tabs>
        <w:spacing w:before="4" w:line="293" w:lineRule="exact"/>
        <w:ind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6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обучающихся;</w:t>
      </w:r>
    </w:p>
    <w:p w14:paraId="31C70B3F">
      <w:pPr>
        <w:pStyle w:val="12"/>
        <w:numPr>
          <w:ilvl w:val="3"/>
          <w:numId w:val="4"/>
        </w:numPr>
        <w:tabs>
          <w:tab w:val="left" w:pos="941"/>
        </w:tabs>
        <w:spacing w:before="2" w:line="237" w:lineRule="auto"/>
        <w:ind w:right="523" w:hanging="360"/>
        <w:rPr>
          <w:sz w:val="24"/>
        </w:rPr>
      </w:pPr>
      <w:r>
        <w:rPr>
          <w:sz w:val="24"/>
        </w:rPr>
        <w:t>воспитание и социализация обучающихся, их самоидентификация посредством личностно 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4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становления;</w:t>
      </w:r>
    </w:p>
    <w:p w14:paraId="55179912">
      <w:pPr>
        <w:pStyle w:val="12"/>
        <w:numPr>
          <w:ilvl w:val="3"/>
          <w:numId w:val="4"/>
        </w:numPr>
        <w:tabs>
          <w:tab w:val="left" w:pos="941"/>
        </w:tabs>
        <w:spacing w:before="1"/>
        <w:ind w:right="527" w:hanging="360"/>
        <w:rPr>
          <w:sz w:val="24"/>
        </w:rPr>
      </w:pPr>
      <w:r>
        <w:rPr>
          <w:sz w:val="24"/>
        </w:rPr>
        <w:t>преемственность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3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2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14:paraId="6FCB0F03">
      <w:pPr>
        <w:pStyle w:val="12"/>
        <w:numPr>
          <w:ilvl w:val="3"/>
          <w:numId w:val="4"/>
        </w:numPr>
        <w:tabs>
          <w:tab w:val="left" w:pos="941"/>
        </w:tabs>
        <w:spacing w:before="3" w:line="237" w:lineRule="auto"/>
        <w:ind w:right="524" w:hanging="360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отражённых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СОО;</w:t>
      </w:r>
    </w:p>
    <w:p w14:paraId="18C9D369">
      <w:pPr>
        <w:pStyle w:val="12"/>
        <w:numPr>
          <w:ilvl w:val="3"/>
          <w:numId w:val="4"/>
        </w:numPr>
        <w:tabs>
          <w:tab w:val="left" w:pos="941"/>
        </w:tabs>
        <w:spacing w:before="7" w:line="237" w:lineRule="auto"/>
        <w:ind w:right="511" w:hanging="36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14:paraId="6D49664F">
      <w:pPr>
        <w:pStyle w:val="12"/>
        <w:numPr>
          <w:ilvl w:val="3"/>
          <w:numId w:val="4"/>
        </w:numPr>
        <w:tabs>
          <w:tab w:val="left" w:pos="941"/>
        </w:tabs>
        <w:spacing w:before="8" w:line="237" w:lineRule="auto"/>
        <w:ind w:right="525" w:hanging="360"/>
        <w:rPr>
          <w:sz w:val="24"/>
        </w:rPr>
      </w:pP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выбору,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продолжению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началу</w:t>
      </w:r>
      <w:r>
        <w:rPr>
          <w:spacing w:val="-8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деятельности;</w:t>
      </w:r>
    </w:p>
    <w:p w14:paraId="7F62F0E4">
      <w:pPr>
        <w:pStyle w:val="12"/>
        <w:numPr>
          <w:ilvl w:val="3"/>
          <w:numId w:val="4"/>
        </w:numPr>
        <w:tabs>
          <w:tab w:val="left" w:pos="941"/>
        </w:tabs>
        <w:ind w:right="520" w:hanging="360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одарённых,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социальных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групп,</w:t>
      </w:r>
      <w:r>
        <w:rPr>
          <w:spacing w:val="3"/>
          <w:sz w:val="24"/>
        </w:rPr>
        <w:t xml:space="preserve"> </w:t>
      </w:r>
      <w:r>
        <w:rPr>
          <w:sz w:val="24"/>
        </w:rPr>
        <w:t>нуждающихся в</w:t>
      </w:r>
      <w:r>
        <w:rPr>
          <w:spacing w:val="-2"/>
          <w:sz w:val="24"/>
        </w:rPr>
        <w:t xml:space="preserve"> </w:t>
      </w:r>
      <w:r>
        <w:rPr>
          <w:sz w:val="24"/>
        </w:rPr>
        <w:t>особом</w:t>
      </w:r>
      <w:r>
        <w:rPr>
          <w:spacing w:val="-2"/>
          <w:sz w:val="24"/>
        </w:rPr>
        <w:t xml:space="preserve"> </w:t>
      </w:r>
      <w:r>
        <w:rPr>
          <w:sz w:val="24"/>
        </w:rPr>
        <w:t>внимании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поддержке.</w:t>
      </w:r>
    </w:p>
    <w:p w14:paraId="66605B9C">
      <w:pPr>
        <w:pStyle w:val="8"/>
        <w:spacing w:line="242" w:lineRule="auto"/>
        <w:ind w:left="1790" w:right="518" w:firstLine="710"/>
      </w:pPr>
      <w:r>
        <w:t>Достижение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 xml:space="preserve">решение следующих </w:t>
      </w:r>
      <w:r>
        <w:rPr>
          <w:b/>
        </w:rPr>
        <w:t>основных</w:t>
      </w:r>
      <w:r>
        <w:rPr>
          <w:b/>
          <w:spacing w:val="-3"/>
        </w:rPr>
        <w:t xml:space="preserve"> </w:t>
      </w:r>
      <w:r>
        <w:rPr>
          <w:b/>
        </w:rPr>
        <w:t>задач</w:t>
      </w:r>
      <w:r>
        <w:t>:</w:t>
      </w:r>
    </w:p>
    <w:p w14:paraId="4065C4A9">
      <w:pPr>
        <w:spacing w:line="242" w:lineRule="auto"/>
        <w:sectPr>
          <w:pgSz w:w="11910" w:h="16840"/>
          <w:pgMar w:top="620" w:right="200" w:bottom="1240" w:left="500" w:header="0" w:footer="976" w:gutter="0"/>
          <w:cols w:space="720" w:num="1"/>
        </w:sectPr>
      </w:pPr>
    </w:p>
    <w:p w14:paraId="447522E3">
      <w:pPr>
        <w:pStyle w:val="12"/>
        <w:numPr>
          <w:ilvl w:val="3"/>
          <w:numId w:val="4"/>
        </w:numPr>
        <w:tabs>
          <w:tab w:val="left" w:pos="941"/>
        </w:tabs>
        <w:spacing w:before="76"/>
        <w:ind w:right="520" w:hanging="360"/>
        <w:rPr>
          <w:sz w:val="24"/>
        </w:rPr>
      </w:pPr>
      <w:r>
        <w:rPr>
          <w:sz w:val="24"/>
        </w:rPr>
        <w:t>формирование у обучающихся нравственных убеждений, эстетического вкуса и 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 межэтнического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 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основами наук, государственным языком Российской Федерации, навыками умственного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самоопределению;</w:t>
      </w:r>
    </w:p>
    <w:p w14:paraId="6493B43C">
      <w:pPr>
        <w:pStyle w:val="12"/>
        <w:numPr>
          <w:ilvl w:val="3"/>
          <w:numId w:val="4"/>
        </w:numPr>
        <w:tabs>
          <w:tab w:val="left" w:pos="941"/>
        </w:tabs>
        <w:ind w:right="524" w:hanging="360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установок,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личностными,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семейными,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общественными,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2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здоровья;</w:t>
      </w:r>
    </w:p>
    <w:p w14:paraId="18562FE7">
      <w:pPr>
        <w:pStyle w:val="12"/>
        <w:numPr>
          <w:ilvl w:val="3"/>
          <w:numId w:val="4"/>
        </w:numPr>
        <w:tabs>
          <w:tab w:val="left" w:pos="941"/>
        </w:tabs>
        <w:spacing w:before="2" w:line="237" w:lineRule="auto"/>
        <w:ind w:right="520" w:hanging="360"/>
        <w:rPr>
          <w:sz w:val="24"/>
        </w:rPr>
      </w:pPr>
      <w:r>
        <w:rPr>
          <w:sz w:val="24"/>
        </w:rPr>
        <w:t>достижение планируемых результатов освоения ООП СОО всеми обучающимися, в том 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9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ОВЗ);</w:t>
      </w:r>
    </w:p>
    <w:p w14:paraId="2B4CBFF4">
      <w:pPr>
        <w:pStyle w:val="12"/>
        <w:numPr>
          <w:ilvl w:val="3"/>
          <w:numId w:val="4"/>
        </w:numPr>
        <w:tabs>
          <w:tab w:val="left" w:pos="941"/>
        </w:tabs>
        <w:spacing w:before="5" w:line="293" w:lineRule="exact"/>
        <w:ind w:hanging="361"/>
        <w:rPr>
          <w:sz w:val="24"/>
        </w:rPr>
      </w:pP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качественного среднего</w:t>
      </w:r>
      <w:r>
        <w:rPr>
          <w:spacing w:val="-8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14:paraId="4105969F">
      <w:pPr>
        <w:pStyle w:val="12"/>
        <w:numPr>
          <w:ilvl w:val="3"/>
          <w:numId w:val="4"/>
        </w:numPr>
        <w:tabs>
          <w:tab w:val="left" w:pos="941"/>
        </w:tabs>
        <w:spacing w:before="2" w:line="237" w:lineRule="auto"/>
        <w:ind w:right="522" w:hanging="360"/>
        <w:rPr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 способностей 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проявивших выдающиеся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клубов,</w:t>
      </w:r>
      <w:r>
        <w:rPr>
          <w:spacing w:val="1"/>
          <w:sz w:val="24"/>
        </w:rPr>
        <w:t xml:space="preserve"> </w:t>
      </w:r>
      <w:r>
        <w:rPr>
          <w:sz w:val="24"/>
        </w:rPr>
        <w:t>секций,</w:t>
      </w:r>
      <w:r>
        <w:rPr>
          <w:spacing w:val="1"/>
          <w:sz w:val="24"/>
        </w:rPr>
        <w:t xml:space="preserve"> </w:t>
      </w:r>
      <w:r>
        <w:rPr>
          <w:sz w:val="24"/>
        </w:rPr>
        <w:t>студий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14:paraId="489C15A0">
      <w:pPr>
        <w:pStyle w:val="12"/>
        <w:numPr>
          <w:ilvl w:val="3"/>
          <w:numId w:val="4"/>
        </w:numPr>
        <w:tabs>
          <w:tab w:val="left" w:pos="941"/>
        </w:tabs>
        <w:spacing w:before="7" w:line="237" w:lineRule="auto"/>
        <w:ind w:right="510" w:hanging="360"/>
        <w:rPr>
          <w:sz w:val="24"/>
        </w:rPr>
      </w:pPr>
      <w:r>
        <w:rPr>
          <w:sz w:val="24"/>
        </w:rPr>
        <w:t>организация</w:t>
      </w:r>
      <w:r>
        <w:rPr>
          <w:spacing w:val="17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8"/>
          <w:sz w:val="24"/>
        </w:rPr>
        <w:t xml:space="preserve"> </w:t>
      </w:r>
      <w:r>
        <w:rPr>
          <w:sz w:val="24"/>
        </w:rPr>
        <w:t>соревнований,</w:t>
      </w:r>
      <w:r>
        <w:rPr>
          <w:spacing w:val="24"/>
          <w:sz w:val="24"/>
        </w:rPr>
        <w:t xml:space="preserve"> </w:t>
      </w:r>
      <w:r>
        <w:rPr>
          <w:sz w:val="24"/>
        </w:rPr>
        <w:t>научно-технического</w:t>
      </w:r>
      <w:r>
        <w:rPr>
          <w:spacing w:val="25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проектно-исследовательской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деятельности;</w:t>
      </w:r>
    </w:p>
    <w:p w14:paraId="3EA4D2C5">
      <w:pPr>
        <w:pStyle w:val="12"/>
        <w:numPr>
          <w:ilvl w:val="3"/>
          <w:numId w:val="4"/>
        </w:numPr>
        <w:tabs>
          <w:tab w:val="left" w:pos="941"/>
        </w:tabs>
        <w:spacing w:before="7" w:line="237" w:lineRule="auto"/>
        <w:ind w:right="523" w:hanging="360"/>
        <w:rPr>
          <w:sz w:val="24"/>
        </w:rPr>
      </w:pPr>
      <w:r>
        <w:rPr>
          <w:sz w:val="24"/>
        </w:rPr>
        <w:t>участие обучающихся,</w:t>
      </w:r>
      <w:r>
        <w:rPr>
          <w:spacing w:val="60"/>
          <w:sz w:val="24"/>
        </w:rPr>
        <w:t xml:space="preserve"> </w:t>
      </w:r>
      <w:r>
        <w:rPr>
          <w:sz w:val="24"/>
        </w:rPr>
        <w:t>их родителей (законных представителей), педагогических 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7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организации;</w:t>
      </w:r>
    </w:p>
    <w:p w14:paraId="174F39C3">
      <w:pPr>
        <w:pStyle w:val="12"/>
        <w:numPr>
          <w:ilvl w:val="3"/>
          <w:numId w:val="4"/>
        </w:numPr>
        <w:tabs>
          <w:tab w:val="left" w:pos="941"/>
        </w:tabs>
        <w:spacing w:before="2" w:line="237" w:lineRule="auto"/>
        <w:ind w:right="524" w:hanging="360"/>
        <w:rPr>
          <w:sz w:val="24"/>
        </w:rPr>
      </w:pP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(г.</w:t>
      </w:r>
      <w:r>
        <w:rPr>
          <w:spacing w:val="1"/>
          <w:sz w:val="24"/>
        </w:rPr>
        <w:t xml:space="preserve"> </w:t>
      </w:r>
      <w:r>
        <w:rPr>
          <w:sz w:val="24"/>
        </w:rPr>
        <w:t>Почепа) для</w:t>
      </w:r>
      <w:r>
        <w:rPr>
          <w:spacing w:val="-6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опыта</w:t>
      </w:r>
      <w:r>
        <w:rPr>
          <w:spacing w:val="-2"/>
          <w:sz w:val="24"/>
        </w:rPr>
        <w:t xml:space="preserve"> </w:t>
      </w:r>
      <w:r>
        <w:rPr>
          <w:sz w:val="24"/>
        </w:rPr>
        <w:t>реального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действия;</w:t>
      </w:r>
    </w:p>
    <w:p w14:paraId="561E594E">
      <w:pPr>
        <w:pStyle w:val="12"/>
        <w:numPr>
          <w:ilvl w:val="3"/>
          <w:numId w:val="4"/>
        </w:numPr>
        <w:tabs>
          <w:tab w:val="left" w:pos="941"/>
        </w:tabs>
        <w:spacing w:before="5"/>
        <w:ind w:right="515" w:hanging="360"/>
        <w:rPr>
          <w:sz w:val="24"/>
        </w:rPr>
      </w:pPr>
      <w:r>
        <w:rPr>
          <w:sz w:val="24"/>
        </w:rPr>
        <w:t>организация социального и учебно-исследовательского проектирования, 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психологов,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сотрудничество с базовыми организациями, организациями профессионального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центрами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работы;</w:t>
      </w:r>
    </w:p>
    <w:p w14:paraId="004E1A9F">
      <w:pPr>
        <w:pStyle w:val="12"/>
        <w:numPr>
          <w:ilvl w:val="3"/>
          <w:numId w:val="4"/>
        </w:numPr>
        <w:tabs>
          <w:tab w:val="left" w:pos="941"/>
        </w:tabs>
        <w:spacing w:line="237" w:lineRule="auto"/>
        <w:ind w:right="515" w:hanging="360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3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безопасности.</w:t>
      </w:r>
    </w:p>
    <w:p w14:paraId="1E9F9260">
      <w:pPr>
        <w:pStyle w:val="8"/>
        <w:spacing w:before="2"/>
        <w:ind w:left="1790" w:right="511" w:firstLine="710"/>
      </w:pPr>
      <w:r>
        <w:t>Основная образовательная программа среднего общего образования</w:t>
      </w:r>
      <w:r>
        <w:rPr>
          <w:spacing w:val="1"/>
        </w:rPr>
        <w:t xml:space="preserve"> </w:t>
      </w:r>
      <w:r>
        <w:t>МАОУ</w:t>
      </w:r>
      <w:r>
        <w:rPr>
          <w:spacing w:val="1"/>
        </w:rPr>
        <w:t xml:space="preserve"> </w:t>
      </w:r>
      <w:r>
        <w:t>"СОШ №1"</w:t>
      </w:r>
      <w:r>
        <w:rPr>
          <w:spacing w:val="1"/>
        </w:rPr>
        <w:t xml:space="preserve"> </w:t>
      </w:r>
      <w:r>
        <w:t>г. Почеав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документом,</w:t>
      </w:r>
      <w:r>
        <w:rPr>
          <w:spacing w:val="61"/>
        </w:rPr>
        <w:t xml:space="preserve"> </w:t>
      </w:r>
      <w:r>
        <w:t>определяющим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регламентирующим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учете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2"/>
        </w:rPr>
        <w:t xml:space="preserve"> </w:t>
      </w:r>
      <w:r>
        <w:t>участниками</w:t>
      </w:r>
      <w:r>
        <w:rPr>
          <w:spacing w:val="3"/>
        </w:rPr>
        <w:t xml:space="preserve"> </w:t>
      </w:r>
      <w:r>
        <w:t>образовательного</w:t>
      </w:r>
      <w:r>
        <w:rPr>
          <w:spacing w:val="5"/>
        </w:rPr>
        <w:t xml:space="preserve"> </w:t>
      </w:r>
      <w:r>
        <w:t>процесса.</w:t>
      </w:r>
    </w:p>
    <w:p w14:paraId="178A2813">
      <w:pPr>
        <w:pStyle w:val="8"/>
        <w:spacing w:before="7"/>
        <w:ind w:left="0"/>
        <w:jc w:val="left"/>
        <w:rPr>
          <w:sz w:val="27"/>
        </w:rPr>
      </w:pPr>
    </w:p>
    <w:p w14:paraId="18100EC8">
      <w:pPr>
        <w:pStyle w:val="4"/>
        <w:numPr>
          <w:ilvl w:val="2"/>
          <w:numId w:val="4"/>
        </w:numPr>
        <w:tabs>
          <w:tab w:val="left" w:pos="763"/>
        </w:tabs>
        <w:spacing w:line="264" w:lineRule="auto"/>
        <w:ind w:left="220" w:right="526" w:firstLine="0"/>
        <w:jc w:val="both"/>
        <w:rPr>
          <w:b w:val="0"/>
          <w:sz w:val="22"/>
        </w:rPr>
      </w:pPr>
      <w:r>
        <w:t>Принципы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 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</w:t>
      </w:r>
      <w:r>
        <w:rPr>
          <w:b w:val="0"/>
        </w:rPr>
        <w:t>:</w:t>
      </w:r>
    </w:p>
    <w:p w14:paraId="1F06452C">
      <w:pPr>
        <w:pStyle w:val="12"/>
        <w:numPr>
          <w:ilvl w:val="3"/>
          <w:numId w:val="4"/>
        </w:numPr>
        <w:tabs>
          <w:tab w:val="left" w:pos="941"/>
        </w:tabs>
        <w:spacing w:before="9"/>
        <w:ind w:right="514" w:hanging="360"/>
        <w:rPr>
          <w:sz w:val="24"/>
        </w:rPr>
      </w:pPr>
      <w:r>
        <w:rPr>
          <w:sz w:val="24"/>
        </w:rPr>
        <w:t>принцип учёта ФГОС СОО: ФОП СОО базируется на требованиях, предъявляемых ФГОС</w:t>
      </w:r>
      <w:r>
        <w:rPr>
          <w:spacing w:val="1"/>
          <w:sz w:val="24"/>
        </w:rPr>
        <w:t xml:space="preserve"> </w:t>
      </w:r>
      <w:r>
        <w:rPr>
          <w:sz w:val="24"/>
        </w:rPr>
        <w:t>СОО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целям,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планируемым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образования;</w:t>
      </w:r>
    </w:p>
    <w:p w14:paraId="79DA7307">
      <w:pPr>
        <w:pStyle w:val="12"/>
        <w:numPr>
          <w:ilvl w:val="3"/>
          <w:numId w:val="4"/>
        </w:numPr>
        <w:tabs>
          <w:tab w:val="left" w:pos="941"/>
        </w:tabs>
        <w:spacing w:before="4"/>
        <w:ind w:right="522" w:hanging="360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учёта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обучения: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ФОП СОО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60"/>
          <w:sz w:val="24"/>
        </w:rPr>
        <w:t xml:space="preserve"> </w:t>
      </w:r>
      <w:r>
        <w:rPr>
          <w:sz w:val="24"/>
        </w:rPr>
        <w:t>языке 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 отражает механизмы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 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планах,</w:t>
      </w:r>
      <w:r>
        <w:rPr>
          <w:spacing w:val="4"/>
          <w:sz w:val="24"/>
        </w:rPr>
        <w:t xml:space="preserve"> </w:t>
      </w:r>
      <w:r>
        <w:rPr>
          <w:sz w:val="24"/>
        </w:rPr>
        <w:t>планах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14:paraId="1057ED77">
      <w:pPr>
        <w:pStyle w:val="12"/>
        <w:numPr>
          <w:ilvl w:val="3"/>
          <w:numId w:val="4"/>
        </w:numPr>
        <w:tabs>
          <w:tab w:val="left" w:pos="941"/>
        </w:tabs>
        <w:ind w:right="518" w:hanging="360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учёта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обучающегося:</w:t>
      </w:r>
      <w:r>
        <w:rPr>
          <w:spacing w:val="1"/>
          <w:sz w:val="24"/>
        </w:rPr>
        <w:t xml:space="preserve"> </w:t>
      </w:r>
      <w:r>
        <w:rPr>
          <w:sz w:val="24"/>
        </w:rPr>
        <w:t>ФОП</w:t>
      </w:r>
      <w:r>
        <w:rPr>
          <w:spacing w:val="1"/>
          <w:sz w:val="24"/>
        </w:rPr>
        <w:t xml:space="preserve"> </w:t>
      </w:r>
      <w:r>
        <w:rPr>
          <w:sz w:val="24"/>
        </w:rPr>
        <w:t>СОО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механизмы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 всех компонентов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(мотив,</w:t>
      </w:r>
      <w:r>
        <w:rPr>
          <w:spacing w:val="1"/>
          <w:sz w:val="24"/>
        </w:rPr>
        <w:t xml:space="preserve"> </w:t>
      </w:r>
      <w:r>
        <w:rPr>
          <w:sz w:val="24"/>
        </w:rPr>
        <w:t>цель,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учебная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задача,</w:t>
      </w:r>
      <w:r>
        <w:rPr>
          <w:spacing w:val="8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самоконтроль);</w:t>
      </w:r>
    </w:p>
    <w:p w14:paraId="5663B87F">
      <w:pPr>
        <w:pStyle w:val="12"/>
        <w:numPr>
          <w:ilvl w:val="3"/>
          <w:numId w:val="4"/>
        </w:numPr>
        <w:tabs>
          <w:tab w:val="left" w:pos="941"/>
        </w:tabs>
        <w:spacing w:before="1" w:line="237" w:lineRule="auto"/>
        <w:ind w:right="523" w:hanging="360"/>
        <w:rPr>
          <w:sz w:val="24"/>
        </w:rPr>
      </w:pPr>
      <w:r>
        <w:rPr>
          <w:sz w:val="24"/>
        </w:rPr>
        <w:t>принцип индивидуализации обучения: ФОП СОО предусматривает возможность и механизмы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2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5"/>
          <w:sz w:val="24"/>
        </w:rPr>
        <w:t xml:space="preserve"> </w:t>
      </w:r>
      <w:r>
        <w:rPr>
          <w:sz w:val="24"/>
        </w:rPr>
        <w:t>детей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54"/>
          <w:sz w:val="24"/>
        </w:rPr>
        <w:t xml:space="preserve"> </w:t>
      </w:r>
      <w:r>
        <w:rPr>
          <w:sz w:val="24"/>
        </w:rPr>
        <w:t>особыми</w:t>
      </w:r>
    </w:p>
    <w:p w14:paraId="70FCCD58">
      <w:pPr>
        <w:spacing w:line="237" w:lineRule="auto"/>
        <w:jc w:val="both"/>
        <w:rPr>
          <w:sz w:val="24"/>
        </w:rPr>
        <w:sectPr>
          <w:pgSz w:w="11910" w:h="16840"/>
          <w:pgMar w:top="620" w:right="200" w:bottom="1240" w:left="500" w:header="0" w:footer="976" w:gutter="0"/>
          <w:cols w:space="720" w:num="1"/>
        </w:sectPr>
      </w:pPr>
    </w:p>
    <w:p w14:paraId="44356282">
      <w:pPr>
        <w:pStyle w:val="8"/>
        <w:spacing w:before="76" w:line="237" w:lineRule="auto"/>
        <w:ind w:left="940" w:right="524"/>
      </w:pPr>
      <w:r>
        <w:t>способностями,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2"/>
        </w:rPr>
        <w:t xml:space="preserve"> </w:t>
      </w:r>
      <w:r>
        <w:t>обучающегося;</w:t>
      </w:r>
    </w:p>
    <w:p w14:paraId="7D231711">
      <w:pPr>
        <w:pStyle w:val="12"/>
        <w:numPr>
          <w:ilvl w:val="3"/>
          <w:numId w:val="4"/>
        </w:numPr>
        <w:tabs>
          <w:tab w:val="left" w:pos="941"/>
        </w:tabs>
        <w:spacing w:before="5"/>
        <w:ind w:right="514" w:hanging="360"/>
        <w:rPr>
          <w:sz w:val="24"/>
        </w:rPr>
      </w:pPr>
      <w:r>
        <w:rPr>
          <w:sz w:val="24"/>
        </w:rPr>
        <w:t>системно-деятельностный подход, предполагающий ориентацию на результаты обучения, 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 активной учебно-познавательной деятельности обучающегося на основе 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 учебных действий, познания и освоения мира личности, формирование его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к саморазвитию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непрерывному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образованию;</w:t>
      </w:r>
    </w:p>
    <w:p w14:paraId="54BABE94">
      <w:pPr>
        <w:pStyle w:val="12"/>
        <w:numPr>
          <w:ilvl w:val="3"/>
          <w:numId w:val="4"/>
        </w:numPr>
        <w:tabs>
          <w:tab w:val="left" w:pos="941"/>
        </w:tabs>
        <w:spacing w:before="4" w:line="237" w:lineRule="auto"/>
        <w:ind w:right="516" w:hanging="360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образовательно-воспитательных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целей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путей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достижения;</w:t>
      </w:r>
    </w:p>
    <w:p w14:paraId="56E17AE0">
      <w:pPr>
        <w:pStyle w:val="12"/>
        <w:numPr>
          <w:ilvl w:val="3"/>
          <w:numId w:val="4"/>
        </w:numPr>
        <w:tabs>
          <w:tab w:val="left" w:pos="941"/>
        </w:tabs>
        <w:spacing w:before="8" w:line="237" w:lineRule="auto"/>
        <w:ind w:right="526" w:hanging="360"/>
        <w:rPr>
          <w:sz w:val="24"/>
        </w:rPr>
      </w:pPr>
      <w:r>
        <w:rPr>
          <w:sz w:val="24"/>
        </w:rPr>
        <w:t>принцип обеспечения фундаментального характера образования, учета специфики 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предметов;</w:t>
      </w:r>
    </w:p>
    <w:p w14:paraId="19D374DA">
      <w:pPr>
        <w:pStyle w:val="12"/>
        <w:numPr>
          <w:ilvl w:val="3"/>
          <w:numId w:val="4"/>
        </w:numPr>
        <w:tabs>
          <w:tab w:val="left" w:pos="941"/>
        </w:tabs>
        <w:ind w:right="519" w:hanging="360"/>
        <w:rPr>
          <w:sz w:val="24"/>
        </w:rPr>
      </w:pPr>
      <w:r>
        <w:rPr>
          <w:sz w:val="24"/>
        </w:rPr>
        <w:t>принцип интеграции обучения и воспитания: ФОП СОО предусматривает связь урочной 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 личностных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7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программы;</w:t>
      </w:r>
    </w:p>
    <w:p w14:paraId="649F79B6">
      <w:pPr>
        <w:pStyle w:val="12"/>
        <w:numPr>
          <w:ilvl w:val="3"/>
          <w:numId w:val="4"/>
        </w:numPr>
        <w:tabs>
          <w:tab w:val="left" w:pos="941"/>
        </w:tabs>
        <w:ind w:right="510" w:hanging="360"/>
        <w:rPr>
          <w:sz w:val="24"/>
        </w:rPr>
      </w:pPr>
      <w:r>
        <w:rPr>
          <w:sz w:val="24"/>
        </w:rPr>
        <w:t>принцип здоровьесбережения: при организации образовательной деятельности не допускается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 технологий, которые могут нанести вред физическому и (или) психическому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здоровьесберегающих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технологий.</w:t>
      </w:r>
      <w:r>
        <w:rPr>
          <w:spacing w:val="1"/>
          <w:sz w:val="24"/>
        </w:rPr>
        <w:t xml:space="preserve"> </w:t>
      </w:r>
      <w:r>
        <w:rPr>
          <w:sz w:val="24"/>
        </w:rPr>
        <w:t>Объём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 соответствовать требованиям, предусмотренным санитарными правилами и 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 1.2.3685-21 «Гигиенические нормативы и требования к обеспечению безопасности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(или) безвредности для человека факторов среды обитания», утвержденными 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8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3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2"/>
          <w:sz w:val="24"/>
        </w:rPr>
        <w:t xml:space="preserve"> </w:t>
      </w:r>
      <w:r>
        <w:rPr>
          <w:sz w:val="24"/>
        </w:rPr>
        <w:t>врача</w:t>
      </w:r>
      <w:r>
        <w:rPr>
          <w:spacing w:val="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9"/>
          <w:sz w:val="24"/>
        </w:rPr>
        <w:t xml:space="preserve"> </w:t>
      </w:r>
      <w:r>
        <w:rPr>
          <w:sz w:val="24"/>
        </w:rPr>
        <w:t>от</w:t>
      </w:r>
      <w:r>
        <w:rPr>
          <w:spacing w:val="9"/>
          <w:sz w:val="24"/>
        </w:rPr>
        <w:t xml:space="preserve"> </w:t>
      </w:r>
      <w:r>
        <w:rPr>
          <w:sz w:val="24"/>
        </w:rPr>
        <w:t>28</w:t>
      </w:r>
      <w:r>
        <w:rPr>
          <w:spacing w:val="8"/>
          <w:sz w:val="24"/>
        </w:rPr>
        <w:t xml:space="preserve"> </w:t>
      </w:r>
      <w:r>
        <w:rPr>
          <w:sz w:val="24"/>
        </w:rPr>
        <w:t>января</w:t>
      </w:r>
      <w:r>
        <w:rPr>
          <w:spacing w:val="8"/>
          <w:sz w:val="24"/>
        </w:rPr>
        <w:t xml:space="preserve"> </w:t>
      </w:r>
      <w:r>
        <w:rPr>
          <w:sz w:val="24"/>
        </w:rPr>
        <w:t>2021</w:t>
      </w:r>
      <w:r>
        <w:rPr>
          <w:spacing w:val="9"/>
          <w:sz w:val="24"/>
        </w:rPr>
        <w:t xml:space="preserve"> </w:t>
      </w:r>
      <w:r>
        <w:rPr>
          <w:sz w:val="24"/>
        </w:rPr>
        <w:t>г.</w:t>
      </w:r>
      <w:r>
        <w:rPr>
          <w:spacing w:val="11"/>
          <w:sz w:val="24"/>
        </w:rPr>
        <w:t xml:space="preserve"> </w:t>
      </w:r>
      <w:r>
        <w:rPr>
          <w:sz w:val="24"/>
        </w:rPr>
        <w:t>№</w:t>
      </w:r>
    </w:p>
    <w:p w14:paraId="14FC486D">
      <w:pPr>
        <w:pStyle w:val="8"/>
        <w:ind w:left="940" w:right="512"/>
      </w:pPr>
      <w:r>
        <w:t>2</w:t>
      </w:r>
      <w:r>
        <w:rPr>
          <w:spacing w:val="1"/>
        </w:rPr>
        <w:t xml:space="preserve"> </w:t>
      </w:r>
      <w:r>
        <w:t>(зарегистрировано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января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62296),</w:t>
      </w:r>
      <w:r>
        <w:rPr>
          <w:spacing w:val="1"/>
        </w:rPr>
        <w:t xml:space="preserve"> </w:t>
      </w:r>
      <w:r>
        <w:t>действующими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марта</w:t>
      </w:r>
      <w:r>
        <w:rPr>
          <w:spacing w:val="1"/>
        </w:rPr>
        <w:t xml:space="preserve"> </w:t>
      </w:r>
      <w:r>
        <w:t>2027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Гигиенические</w:t>
      </w:r>
      <w:r>
        <w:rPr>
          <w:spacing w:val="1"/>
        </w:rPr>
        <w:t xml:space="preserve"> </w:t>
      </w:r>
      <w:r>
        <w:t>нормативы),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санитарными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молодежи», утвержденными постановлением Главного государственного санитарного врача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(зарегистрировано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61573),</w:t>
      </w:r>
      <w:r>
        <w:rPr>
          <w:spacing w:val="1"/>
        </w:rPr>
        <w:t xml:space="preserve"> </w:t>
      </w:r>
      <w:r>
        <w:t>действующими до 1</w:t>
      </w:r>
      <w:r>
        <w:rPr>
          <w:spacing w:val="-1"/>
        </w:rPr>
        <w:t xml:space="preserve"> </w:t>
      </w:r>
      <w:r>
        <w:t>января 2027</w:t>
      </w:r>
      <w:r>
        <w:rPr>
          <w:spacing w:val="-5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(далее</w:t>
      </w:r>
      <w:r>
        <w:rPr>
          <w:spacing w:val="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Санитарно-эпидемиологические</w:t>
      </w:r>
      <w:r>
        <w:rPr>
          <w:spacing w:val="-1"/>
        </w:rPr>
        <w:t xml:space="preserve"> </w:t>
      </w:r>
      <w:r>
        <w:t>требования).</w:t>
      </w:r>
    </w:p>
    <w:p w14:paraId="2CE3018B">
      <w:pPr>
        <w:pStyle w:val="8"/>
        <w:spacing w:before="9"/>
        <w:ind w:left="0"/>
        <w:jc w:val="left"/>
        <w:rPr>
          <w:sz w:val="23"/>
        </w:rPr>
      </w:pPr>
    </w:p>
    <w:p w14:paraId="6CFBF9CD">
      <w:pPr>
        <w:pStyle w:val="8"/>
        <w:ind w:left="1790" w:right="511" w:firstLine="710"/>
      </w:pPr>
      <w:r>
        <w:t>ООП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Общий объем</w:t>
      </w:r>
      <w:r>
        <w:rPr>
          <w:spacing w:val="60"/>
        </w:rPr>
        <w:t xml:space="preserve"> </w:t>
      </w:r>
      <w:r>
        <w:t>аудиторной</w:t>
      </w:r>
      <w:r>
        <w:rPr>
          <w:spacing w:val="60"/>
        </w:rPr>
        <w:t xml:space="preserve"> </w:t>
      </w:r>
      <w:r>
        <w:t>работы обучающихся за два учебных года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2170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2516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 к организации образовательного процесса к учебной нагрузке при 5-</w:t>
      </w:r>
      <w:r>
        <w:rPr>
          <w:spacing w:val="1"/>
        </w:rPr>
        <w:t xml:space="preserve"> </w:t>
      </w:r>
      <w:r>
        <w:t>дневной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6-дневной)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неделе,</w:t>
      </w:r>
      <w:r>
        <w:rPr>
          <w:spacing w:val="1"/>
        </w:rPr>
        <w:t xml:space="preserve"> </w:t>
      </w:r>
      <w:r>
        <w:t>предусмотренными</w:t>
      </w:r>
      <w:r>
        <w:rPr>
          <w:spacing w:val="1"/>
        </w:rPr>
        <w:t xml:space="preserve"> </w:t>
      </w:r>
      <w:r>
        <w:t>Гигиеническими</w:t>
      </w:r>
      <w:r>
        <w:rPr>
          <w:spacing w:val="1"/>
        </w:rPr>
        <w:t xml:space="preserve"> </w:t>
      </w:r>
      <w:r>
        <w:t>нормативами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Санитарно-эпидемиологическими</w:t>
      </w:r>
      <w:r>
        <w:rPr>
          <w:spacing w:val="2"/>
        </w:rPr>
        <w:t xml:space="preserve"> </w:t>
      </w:r>
      <w:r>
        <w:t>требованиями.</w:t>
      </w:r>
    </w:p>
    <w:p w14:paraId="662A2A82">
      <w:pPr>
        <w:pStyle w:val="8"/>
        <w:ind w:left="1790" w:right="511" w:firstLine="772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 могут разрабатываться индивидуальные учебные</w:t>
      </w:r>
      <w:r>
        <w:rPr>
          <w:spacing w:val="60"/>
        </w:rPr>
        <w:t xml:space="preserve"> </w:t>
      </w:r>
      <w:r>
        <w:t>планы, в том числе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ускоренного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осваиваемой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обучении</w:t>
      </w:r>
      <w:r>
        <w:rPr>
          <w:spacing w:val="6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индивидуальному</w:t>
      </w:r>
      <w:r>
        <w:rPr>
          <w:spacing w:val="-4"/>
        </w:rPr>
        <w:t xml:space="preserve"> </w:t>
      </w:r>
      <w:r>
        <w:t>учебному</w:t>
      </w:r>
      <w:r>
        <w:rPr>
          <w:spacing w:val="-9"/>
        </w:rPr>
        <w:t xml:space="preserve"> </w:t>
      </w:r>
      <w:r>
        <w:t>плану</w:t>
      </w:r>
      <w:r>
        <w:rPr>
          <w:spacing w:val="-9"/>
        </w:rPr>
        <w:t xml:space="preserve"> </w:t>
      </w:r>
      <w:r>
        <w:t>(ИУП)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МАОУ «СОШ №1»</w:t>
      </w:r>
    </w:p>
    <w:p w14:paraId="66B54D5C">
      <w:pPr>
        <w:pStyle w:val="4"/>
        <w:spacing w:before="8" w:line="272" w:lineRule="exact"/>
        <w:jc w:val="both"/>
      </w:pPr>
      <w:r>
        <w:t>Механизмы</w:t>
      </w:r>
      <w:r>
        <w:rPr>
          <w:spacing w:val="-1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СОО</w:t>
      </w:r>
    </w:p>
    <w:p w14:paraId="15A030E5">
      <w:pPr>
        <w:pStyle w:val="8"/>
        <w:ind w:right="524" w:firstLine="705"/>
      </w:pPr>
      <w:r>
        <w:t>ООП СОО реализуется в МАОУ «СОШ №1»  с использованием внутренних и</w:t>
      </w:r>
      <w:r>
        <w:rPr>
          <w:spacing w:val="1"/>
        </w:rPr>
        <w:t xml:space="preserve"> </w:t>
      </w:r>
      <w:r>
        <w:t>внешних ресурсов</w:t>
      </w:r>
      <w:r>
        <w:rPr>
          <w:spacing w:val="1"/>
        </w:rPr>
        <w:t xml:space="preserve"> </w:t>
      </w:r>
      <w:r>
        <w:t>путем организации взаимодействия участников образовательных отношений в</w:t>
      </w:r>
      <w:r>
        <w:rPr>
          <w:spacing w:val="1"/>
        </w:rPr>
        <w:t xml:space="preserve"> </w:t>
      </w:r>
      <w:r>
        <w:t>пределах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сетевого</w:t>
      </w:r>
      <w:r>
        <w:rPr>
          <w:spacing w:val="6"/>
        </w:rPr>
        <w:t xml:space="preserve"> </w:t>
      </w:r>
      <w:r>
        <w:t>взаимодействия</w:t>
      </w:r>
      <w:r>
        <w:rPr>
          <w:spacing w:val="-9"/>
        </w:rPr>
        <w:t xml:space="preserve"> </w:t>
      </w:r>
      <w:r>
        <w:t>организаций.</w:t>
      </w:r>
    </w:p>
    <w:p w14:paraId="06195138">
      <w:pPr>
        <w:pStyle w:val="8"/>
        <w:spacing w:line="276" w:lineRule="exact"/>
        <w:ind w:left="926"/>
      </w:pPr>
      <w:r>
        <w:t>Внутренние</w:t>
      </w:r>
      <w:r>
        <w:rPr>
          <w:spacing w:val="-4"/>
        </w:rPr>
        <w:t xml:space="preserve"> </w:t>
      </w:r>
      <w:r>
        <w:t>ресурсы:</w:t>
      </w:r>
    </w:p>
    <w:p w14:paraId="77DF6F17">
      <w:pPr>
        <w:pStyle w:val="12"/>
        <w:numPr>
          <w:ilvl w:val="3"/>
          <w:numId w:val="4"/>
        </w:numPr>
        <w:tabs>
          <w:tab w:val="left" w:pos="941"/>
        </w:tabs>
        <w:ind w:right="517" w:hanging="360"/>
        <w:rPr>
          <w:sz w:val="24"/>
        </w:rPr>
      </w:pPr>
      <w:r>
        <w:rPr>
          <w:sz w:val="24"/>
        </w:rPr>
        <w:t>кадровые (педагоги основного общего образования, педагоги дополнительного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педагог-психолог,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педагог-логопед,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педагог-библиотекарь,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преподаватель-организатор</w:t>
      </w:r>
      <w:r>
        <w:rPr>
          <w:spacing w:val="-4"/>
          <w:sz w:val="24"/>
        </w:rPr>
        <w:t xml:space="preserve"> </w:t>
      </w:r>
      <w:r>
        <w:rPr>
          <w:sz w:val="24"/>
        </w:rPr>
        <w:t>ОБЗР);</w:t>
      </w:r>
    </w:p>
    <w:p w14:paraId="0334C87D">
      <w:pPr>
        <w:pStyle w:val="12"/>
        <w:numPr>
          <w:ilvl w:val="3"/>
          <w:numId w:val="4"/>
        </w:numPr>
        <w:tabs>
          <w:tab w:val="left" w:pos="941"/>
        </w:tabs>
        <w:spacing w:line="293" w:lineRule="exact"/>
        <w:ind w:hanging="361"/>
        <w:rPr>
          <w:sz w:val="24"/>
        </w:rPr>
      </w:pPr>
      <w:r>
        <w:rPr>
          <w:sz w:val="24"/>
        </w:rPr>
        <w:t>финансовые</w:t>
      </w:r>
      <w:r>
        <w:rPr>
          <w:spacing w:val="-2"/>
          <w:sz w:val="24"/>
        </w:rPr>
        <w:t xml:space="preserve"> </w:t>
      </w:r>
      <w:r>
        <w:rPr>
          <w:sz w:val="24"/>
        </w:rPr>
        <w:t>(бюджетные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внебюджетные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средства);</w:t>
      </w:r>
    </w:p>
    <w:p w14:paraId="4E90F258">
      <w:pPr>
        <w:pStyle w:val="12"/>
        <w:numPr>
          <w:ilvl w:val="3"/>
          <w:numId w:val="4"/>
        </w:numPr>
        <w:tabs>
          <w:tab w:val="left" w:pos="941"/>
        </w:tabs>
        <w:spacing w:before="1" w:line="237" w:lineRule="auto"/>
        <w:ind w:right="513" w:hanging="360"/>
        <w:rPr>
          <w:sz w:val="24"/>
        </w:rPr>
      </w:pPr>
      <w:r>
        <w:rPr>
          <w:sz w:val="24"/>
        </w:rPr>
        <w:t>материально-технические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(оснащение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60"/>
          <w:sz w:val="24"/>
        </w:rPr>
        <w:t xml:space="preserve"> </w:t>
      </w:r>
      <w:r>
        <w:rPr>
          <w:sz w:val="24"/>
        </w:rPr>
        <w:t>числе</w:t>
      </w:r>
      <w:r>
        <w:rPr>
          <w:spacing w:val="60"/>
          <w:sz w:val="24"/>
        </w:rPr>
        <w:t xml:space="preserve"> </w:t>
      </w:r>
      <w:r>
        <w:rPr>
          <w:sz w:val="24"/>
        </w:rPr>
        <w:t>учебно-методическим,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-2"/>
          <w:sz w:val="24"/>
        </w:rPr>
        <w:t xml:space="preserve"> </w:t>
      </w:r>
      <w:r>
        <w:t>МАОУ «СОШ №1»</w:t>
      </w:r>
      <w:r>
        <w:rPr>
          <w:sz w:val="24"/>
        </w:rPr>
        <w:t>);</w:t>
      </w:r>
    </w:p>
    <w:p w14:paraId="43B2A29B">
      <w:pPr>
        <w:spacing w:line="237" w:lineRule="auto"/>
        <w:jc w:val="both"/>
        <w:rPr>
          <w:sz w:val="24"/>
        </w:rPr>
        <w:sectPr>
          <w:pgSz w:w="11910" w:h="16840"/>
          <w:pgMar w:top="620" w:right="200" w:bottom="1240" w:left="500" w:header="0" w:footer="976" w:gutter="0"/>
          <w:cols w:space="720" w:num="1"/>
        </w:sectPr>
      </w:pPr>
    </w:p>
    <w:p w14:paraId="0C892ABF">
      <w:pPr>
        <w:pStyle w:val="12"/>
        <w:numPr>
          <w:ilvl w:val="3"/>
          <w:numId w:val="4"/>
        </w:numPr>
        <w:tabs>
          <w:tab w:val="left" w:pos="941"/>
        </w:tabs>
        <w:spacing w:before="76"/>
        <w:ind w:right="522" w:hanging="360"/>
        <w:rPr>
          <w:sz w:val="24"/>
        </w:rPr>
      </w:pPr>
      <w:r>
        <w:rPr>
          <w:sz w:val="24"/>
        </w:rPr>
        <w:t>информационные (знания о конкретных обучающихся и ученических коллективах, о ходе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результатах процессов, осуществляемых </w:t>
      </w:r>
      <w:r>
        <w:t>МАОУ «СОШ №1»</w:t>
      </w:r>
      <w:r>
        <w:rPr>
          <w:sz w:val="24"/>
        </w:rPr>
        <w:t xml:space="preserve"> в целом и каждым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отдельности),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прочих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гимназии).</w:t>
      </w:r>
    </w:p>
    <w:p w14:paraId="13B7746E">
      <w:pPr>
        <w:pStyle w:val="8"/>
        <w:ind w:right="520" w:firstLine="705"/>
      </w:pPr>
      <w:r>
        <w:t>Внешние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МАОУ «СОШ №1»,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сторонние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реализующие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общеобразовательные</w:t>
      </w:r>
      <w:r>
        <w:rPr>
          <w:spacing w:val="-1"/>
        </w:rPr>
        <w:t xml:space="preserve"> </w:t>
      </w:r>
      <w:r>
        <w:t>программы</w:t>
      </w:r>
    </w:p>
    <w:p w14:paraId="2D5B2704">
      <w:pPr>
        <w:pStyle w:val="8"/>
        <w:ind w:right="514" w:firstLine="705"/>
      </w:pPr>
      <w:r>
        <w:t>Контроль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(ВСОКО)</w:t>
      </w:r>
      <w:r>
        <w:rPr>
          <w:spacing w:val="1"/>
        </w:rPr>
        <w:t xml:space="preserve"> </w:t>
      </w:r>
      <w:r>
        <w:t>МАОУ «СОШ №1»,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регламентируется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ВСОКО.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основных направлений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МАОУ «СОШ №1»,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мониторингов,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образовательных результатов обучающихся, реализации образовательной деятельности и условий,</w:t>
      </w:r>
      <w:r>
        <w:rPr>
          <w:spacing w:val="1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обеспечивают.</w:t>
      </w:r>
    </w:p>
    <w:p w14:paraId="444EFCCD">
      <w:pPr>
        <w:pStyle w:val="8"/>
        <w:spacing w:before="4"/>
        <w:ind w:left="0"/>
        <w:jc w:val="left"/>
      </w:pPr>
    </w:p>
    <w:p w14:paraId="215A3797">
      <w:pPr>
        <w:pStyle w:val="4"/>
        <w:numPr>
          <w:ilvl w:val="2"/>
          <w:numId w:val="4"/>
        </w:numPr>
        <w:tabs>
          <w:tab w:val="left" w:pos="987"/>
          <w:tab w:val="left" w:pos="988"/>
          <w:tab w:val="left" w:pos="1966"/>
          <w:tab w:val="left" w:pos="3942"/>
          <w:tab w:val="left" w:pos="5174"/>
          <w:tab w:val="left" w:pos="7242"/>
          <w:tab w:val="left" w:pos="8738"/>
          <w:tab w:val="left" w:pos="9899"/>
        </w:tabs>
        <w:spacing w:line="266" w:lineRule="auto"/>
        <w:ind w:left="220" w:right="529" w:firstLine="0"/>
      </w:pPr>
      <w:r>
        <w:t>Общая</w:t>
      </w:r>
      <w:r>
        <w:tab/>
      </w:r>
      <w:r>
        <w:t>характеристика</w:t>
      </w:r>
      <w:r>
        <w:tab/>
      </w:r>
      <w:r>
        <w:t>основной</w:t>
      </w:r>
      <w:r>
        <w:tab/>
      </w:r>
      <w:r>
        <w:t>образовательной</w:t>
      </w:r>
      <w:r>
        <w:tab/>
      </w:r>
      <w:r>
        <w:t>программы</w:t>
      </w:r>
      <w:r>
        <w:tab/>
      </w:r>
      <w:r>
        <w:t>среднего</w:t>
      </w:r>
      <w:r>
        <w:tab/>
      </w:r>
      <w:r>
        <w:rPr>
          <w:spacing w:val="-1"/>
        </w:rPr>
        <w:t>общего</w:t>
      </w:r>
      <w:r>
        <w:rPr>
          <w:spacing w:val="-57"/>
        </w:rPr>
        <w:t xml:space="preserve"> </w:t>
      </w:r>
      <w:r>
        <w:t>образования.</w:t>
      </w:r>
    </w:p>
    <w:p w14:paraId="33243AD8">
      <w:pPr>
        <w:pStyle w:val="8"/>
        <w:spacing w:before="4"/>
        <w:ind w:left="0"/>
        <w:jc w:val="left"/>
        <w:rPr>
          <w:b/>
        </w:rPr>
      </w:pPr>
    </w:p>
    <w:p w14:paraId="7583D5FA">
      <w:pPr>
        <w:pStyle w:val="8"/>
        <w:spacing w:line="242" w:lineRule="auto"/>
        <w:ind w:right="512" w:firstLine="710"/>
      </w:pPr>
      <w:r>
        <w:t>ООП СОО разработана в соответствии с ФГОС СОО и ФОП СОО. При этом содержание и</w:t>
      </w:r>
      <w:r>
        <w:rPr>
          <w:spacing w:val="1"/>
        </w:rPr>
        <w:t xml:space="preserve"> </w:t>
      </w:r>
      <w:r>
        <w:t xml:space="preserve">планируемые  </w:t>
      </w:r>
      <w:r>
        <w:rPr>
          <w:spacing w:val="1"/>
        </w:rPr>
        <w:t xml:space="preserve"> </w:t>
      </w:r>
      <w:r>
        <w:t xml:space="preserve">результаты   </w:t>
      </w:r>
      <w:r>
        <w:rPr>
          <w:spacing w:val="1"/>
        </w:rPr>
        <w:t xml:space="preserve"> </w:t>
      </w:r>
      <w:r>
        <w:t xml:space="preserve">разработанной   </w:t>
      </w:r>
      <w:r>
        <w:rPr>
          <w:spacing w:val="1"/>
        </w:rPr>
        <w:t xml:space="preserve"> </w:t>
      </w:r>
      <w:r>
        <w:t xml:space="preserve">ООП   </w:t>
      </w:r>
      <w:r>
        <w:rPr>
          <w:spacing w:val="1"/>
        </w:rPr>
        <w:t xml:space="preserve"> </w:t>
      </w:r>
      <w:r>
        <w:t xml:space="preserve">СОО   </w:t>
      </w:r>
      <w:r>
        <w:rPr>
          <w:spacing w:val="1"/>
        </w:rPr>
        <w:t xml:space="preserve"> </w:t>
      </w:r>
      <w:r>
        <w:t xml:space="preserve">не   </w:t>
      </w:r>
      <w:r>
        <w:rPr>
          <w:spacing w:val="1"/>
        </w:rPr>
        <w:t xml:space="preserve"> </w:t>
      </w:r>
      <w:r>
        <w:t xml:space="preserve">ниже   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планируемых</w:t>
      </w:r>
      <w:r>
        <w:rPr>
          <w:spacing w:val="-3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СОО.</w:t>
      </w:r>
    </w:p>
    <w:p w14:paraId="6256B35A">
      <w:pPr>
        <w:pStyle w:val="8"/>
        <w:spacing w:before="4"/>
        <w:ind w:left="0"/>
        <w:jc w:val="left"/>
        <w:rPr>
          <w:sz w:val="23"/>
        </w:rPr>
      </w:pPr>
    </w:p>
    <w:p w14:paraId="77B1230A">
      <w:pPr>
        <w:pStyle w:val="8"/>
        <w:spacing w:line="242" w:lineRule="auto"/>
        <w:ind w:right="515" w:firstLine="710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предусмотрено непосредственное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обязательной части ООП СОО федеральных рабочих программ по учебным предметам "Русский</w:t>
      </w:r>
      <w:r>
        <w:rPr>
          <w:spacing w:val="1"/>
        </w:rPr>
        <w:t xml:space="preserve"> </w:t>
      </w:r>
      <w:r>
        <w:t>язык",</w:t>
      </w:r>
      <w:r>
        <w:rPr>
          <w:spacing w:val="1"/>
        </w:rPr>
        <w:t xml:space="preserve"> </w:t>
      </w:r>
      <w:r>
        <w:t>"Литература",</w:t>
      </w:r>
      <w:r>
        <w:rPr>
          <w:spacing w:val="1"/>
        </w:rPr>
        <w:t xml:space="preserve"> </w:t>
      </w:r>
      <w:r>
        <w:t>"История",</w:t>
      </w:r>
      <w:r>
        <w:rPr>
          <w:spacing w:val="1"/>
        </w:rPr>
        <w:t xml:space="preserve"> </w:t>
      </w:r>
      <w:r>
        <w:t>"Обществознание",</w:t>
      </w:r>
      <w:r>
        <w:rPr>
          <w:spacing w:val="1"/>
        </w:rPr>
        <w:t xml:space="preserve"> </w:t>
      </w:r>
      <w:r>
        <w:t>"География",</w:t>
      </w:r>
      <w:r>
        <w:rPr>
          <w:spacing w:val="1"/>
        </w:rPr>
        <w:t xml:space="preserve"> </w:t>
      </w:r>
      <w:r>
        <w:t>"Основы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 защиты Родины".</w:t>
      </w:r>
    </w:p>
    <w:p w14:paraId="3E68B488">
      <w:pPr>
        <w:pStyle w:val="8"/>
        <w:spacing w:before="8"/>
        <w:ind w:left="0"/>
        <w:jc w:val="left"/>
        <w:rPr>
          <w:sz w:val="23"/>
        </w:rPr>
      </w:pPr>
    </w:p>
    <w:p w14:paraId="16C7073E">
      <w:pPr>
        <w:pStyle w:val="8"/>
        <w:ind w:right="517" w:firstLine="705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самообследования,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ВСОКО,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запросы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отношений.</w:t>
      </w:r>
    </w:p>
    <w:p w14:paraId="1EFE15C1">
      <w:pPr>
        <w:pStyle w:val="8"/>
        <w:spacing w:line="274" w:lineRule="exact"/>
        <w:ind w:left="926"/>
      </w:pPr>
      <w:r>
        <w:t>Содержание</w:t>
      </w:r>
      <w:r>
        <w:rPr>
          <w:spacing w:val="21"/>
        </w:rPr>
        <w:t xml:space="preserve"> </w:t>
      </w:r>
      <w:r>
        <w:t>основной</w:t>
      </w:r>
      <w:r>
        <w:rPr>
          <w:spacing w:val="77"/>
        </w:rPr>
        <w:t xml:space="preserve"> </w:t>
      </w:r>
      <w:r>
        <w:t>образовательной</w:t>
      </w:r>
      <w:r>
        <w:rPr>
          <w:spacing w:val="82"/>
        </w:rPr>
        <w:t xml:space="preserve"> </w:t>
      </w:r>
      <w:r>
        <w:t>программы</w:t>
      </w:r>
      <w:r>
        <w:rPr>
          <w:spacing w:val="87"/>
        </w:rPr>
        <w:t xml:space="preserve"> </w:t>
      </w:r>
      <w:r>
        <w:t>среднего</w:t>
      </w:r>
      <w:r>
        <w:rPr>
          <w:spacing w:val="80"/>
        </w:rPr>
        <w:t xml:space="preserve"> </w:t>
      </w:r>
      <w:r>
        <w:t>общего</w:t>
      </w:r>
      <w:r>
        <w:rPr>
          <w:spacing w:val="81"/>
        </w:rPr>
        <w:t xml:space="preserve"> </w:t>
      </w:r>
      <w:r>
        <w:t>образования</w:t>
      </w:r>
      <w:r>
        <w:rPr>
          <w:spacing w:val="80"/>
        </w:rPr>
        <w:t xml:space="preserve"> </w:t>
      </w:r>
      <w:r>
        <w:t>МАОУ «СОШ №1» отражает требования ФГОС СОО и группируется в три основных раздела:</w:t>
      </w:r>
      <w:r>
        <w:rPr>
          <w:spacing w:val="1"/>
        </w:rPr>
        <w:t xml:space="preserve"> </w:t>
      </w:r>
      <w:r>
        <w:t>целевой,</w:t>
      </w:r>
      <w:r>
        <w:rPr>
          <w:spacing w:val="-2"/>
        </w:rPr>
        <w:t xml:space="preserve"> </w:t>
      </w:r>
      <w:r>
        <w:t>содержательный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организационный.</w:t>
      </w:r>
    </w:p>
    <w:p w14:paraId="3EAD2FE6">
      <w:pPr>
        <w:pStyle w:val="8"/>
        <w:spacing w:before="5" w:line="237" w:lineRule="auto"/>
        <w:ind w:right="527" w:firstLine="705"/>
      </w:pPr>
      <w:r>
        <w:t>Целевой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ООП</w:t>
      </w:r>
      <w:r>
        <w:rPr>
          <w:spacing w:val="-1"/>
        </w:rPr>
        <w:t xml:space="preserve"> </w:t>
      </w:r>
      <w:r>
        <w:t>СОО,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определения достижения</w:t>
      </w:r>
      <w:r>
        <w:rPr>
          <w:spacing w:val="1"/>
        </w:rPr>
        <w:t xml:space="preserve"> </w:t>
      </w:r>
      <w:r>
        <w:t>этих</w:t>
      </w:r>
      <w:r>
        <w:rPr>
          <w:spacing w:val="-5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результатов.</w:t>
      </w:r>
    </w:p>
    <w:p w14:paraId="47778E10">
      <w:pPr>
        <w:pStyle w:val="8"/>
        <w:spacing w:before="4" w:line="276" w:lineRule="exact"/>
        <w:jc w:val="left"/>
      </w:pPr>
      <w:r>
        <w:rPr>
          <w:u w:val="single"/>
        </w:rPr>
        <w:t>Целевой</w:t>
      </w:r>
      <w:r>
        <w:rPr>
          <w:spacing w:val="-5"/>
          <w:u w:val="single"/>
        </w:rPr>
        <w:t xml:space="preserve"> </w:t>
      </w:r>
      <w:r>
        <w:rPr>
          <w:u w:val="single"/>
        </w:rPr>
        <w:t>раздел включает</w:t>
      </w:r>
      <w:r>
        <w:t>:</w:t>
      </w:r>
    </w:p>
    <w:p w14:paraId="4DC8342D">
      <w:pPr>
        <w:pStyle w:val="12"/>
        <w:numPr>
          <w:ilvl w:val="0"/>
          <w:numId w:val="5"/>
        </w:numPr>
        <w:tabs>
          <w:tab w:val="left" w:pos="940"/>
          <w:tab w:val="left" w:pos="941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пояснительную</w:t>
      </w:r>
      <w:r>
        <w:rPr>
          <w:spacing w:val="-7"/>
          <w:sz w:val="24"/>
        </w:rPr>
        <w:t xml:space="preserve"> </w:t>
      </w:r>
      <w:r>
        <w:rPr>
          <w:sz w:val="24"/>
        </w:rPr>
        <w:t>записку;</w:t>
      </w:r>
    </w:p>
    <w:p w14:paraId="6F2D8045">
      <w:pPr>
        <w:pStyle w:val="12"/>
        <w:numPr>
          <w:ilvl w:val="0"/>
          <w:numId w:val="5"/>
        </w:numPr>
        <w:tabs>
          <w:tab w:val="left" w:pos="940"/>
          <w:tab w:val="left" w:pos="941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планируемые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 освоения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2"/>
          <w:sz w:val="24"/>
        </w:rPr>
        <w:t xml:space="preserve"> </w:t>
      </w:r>
      <w:r>
        <w:rPr>
          <w:sz w:val="24"/>
        </w:rPr>
        <w:t>ООП</w:t>
      </w:r>
      <w:r>
        <w:rPr>
          <w:spacing w:val="-3"/>
          <w:sz w:val="24"/>
        </w:rPr>
        <w:t xml:space="preserve"> </w:t>
      </w:r>
      <w:r>
        <w:rPr>
          <w:sz w:val="24"/>
        </w:rPr>
        <w:t>СОО;</w:t>
      </w:r>
    </w:p>
    <w:p w14:paraId="170A9C81">
      <w:pPr>
        <w:pStyle w:val="12"/>
        <w:numPr>
          <w:ilvl w:val="0"/>
          <w:numId w:val="5"/>
        </w:numPr>
        <w:tabs>
          <w:tab w:val="left" w:pos="940"/>
          <w:tab w:val="left" w:pos="941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систему</w:t>
      </w:r>
      <w:r>
        <w:rPr>
          <w:spacing w:val="-10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освоения ООП</w:t>
      </w:r>
      <w:r>
        <w:rPr>
          <w:spacing w:val="-1"/>
          <w:sz w:val="24"/>
        </w:rPr>
        <w:t xml:space="preserve"> </w:t>
      </w:r>
      <w:r>
        <w:rPr>
          <w:sz w:val="24"/>
        </w:rPr>
        <w:t>СОО.</w:t>
      </w:r>
    </w:p>
    <w:p w14:paraId="4EBC7F0E">
      <w:pPr>
        <w:spacing w:line="293" w:lineRule="exact"/>
        <w:rPr>
          <w:sz w:val="24"/>
        </w:rPr>
        <w:sectPr>
          <w:pgSz w:w="11910" w:h="16840"/>
          <w:pgMar w:top="620" w:right="200" w:bottom="1240" w:left="500" w:header="0" w:footer="976" w:gutter="0"/>
          <w:cols w:space="720" w:num="1"/>
        </w:sectPr>
      </w:pPr>
    </w:p>
    <w:p w14:paraId="4CDDBEE3">
      <w:pPr>
        <w:pStyle w:val="8"/>
        <w:spacing w:before="76" w:line="237" w:lineRule="auto"/>
        <w:jc w:val="left"/>
      </w:pPr>
      <w:r>
        <w:rPr>
          <w:u w:val="single"/>
        </w:rPr>
        <w:t>Содержательный</w:t>
      </w:r>
      <w:r>
        <w:rPr>
          <w:spacing w:val="51"/>
          <w:u w:val="single"/>
        </w:rPr>
        <w:t xml:space="preserve"> </w:t>
      </w:r>
      <w:r>
        <w:rPr>
          <w:u w:val="single"/>
        </w:rPr>
        <w:t>раздел</w:t>
      </w:r>
      <w:r>
        <w:rPr>
          <w:spacing w:val="55"/>
          <w:u w:val="single"/>
        </w:rPr>
        <w:t xml:space="preserve"> </w:t>
      </w:r>
      <w:r>
        <w:rPr>
          <w:u w:val="single"/>
        </w:rPr>
        <w:t>включае</w:t>
      </w:r>
      <w:r>
        <w:t>т</w:t>
      </w:r>
      <w:r>
        <w:rPr>
          <w:spacing w:val="55"/>
        </w:rPr>
        <w:t xml:space="preserve"> </w:t>
      </w:r>
      <w:r>
        <w:t>образовательные</w:t>
      </w:r>
      <w:r>
        <w:rPr>
          <w:spacing w:val="54"/>
        </w:rPr>
        <w:t xml:space="preserve"> </w:t>
      </w:r>
      <w:r>
        <w:t>программы,</w:t>
      </w:r>
      <w:r>
        <w:rPr>
          <w:spacing w:val="52"/>
        </w:rPr>
        <w:t xml:space="preserve"> </w:t>
      </w:r>
      <w:r>
        <w:t>ориентированные</w:t>
      </w:r>
      <w:r>
        <w:rPr>
          <w:spacing w:val="54"/>
        </w:rPr>
        <w:t xml:space="preserve"> </w:t>
      </w:r>
      <w:r>
        <w:t>на</w:t>
      </w:r>
      <w:r>
        <w:rPr>
          <w:spacing w:val="53"/>
        </w:rPr>
        <w:t xml:space="preserve"> </w:t>
      </w:r>
      <w:r>
        <w:t>достижение</w:t>
      </w:r>
      <w:r>
        <w:rPr>
          <w:spacing w:val="-57"/>
        </w:rPr>
        <w:t xml:space="preserve"> </w:t>
      </w:r>
      <w:r>
        <w:t>предметных,</w:t>
      </w:r>
      <w:r>
        <w:rPr>
          <w:spacing w:val="3"/>
        </w:rPr>
        <w:t xml:space="preserve"> </w:t>
      </w:r>
      <w:r>
        <w:t>метапредметных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личностных</w:t>
      </w:r>
      <w:r>
        <w:rPr>
          <w:spacing w:val="-3"/>
        </w:rPr>
        <w:t xml:space="preserve"> </w:t>
      </w:r>
      <w:r>
        <w:t>результатов:</w:t>
      </w:r>
    </w:p>
    <w:p w14:paraId="09BDA17C">
      <w:pPr>
        <w:pStyle w:val="12"/>
        <w:numPr>
          <w:ilvl w:val="0"/>
          <w:numId w:val="5"/>
        </w:numPr>
        <w:tabs>
          <w:tab w:val="left" w:pos="940"/>
          <w:tab w:val="left" w:pos="941"/>
          <w:tab w:val="left" w:pos="1971"/>
          <w:tab w:val="left" w:pos="3329"/>
          <w:tab w:val="left" w:pos="4403"/>
          <w:tab w:val="left" w:pos="6815"/>
          <w:tab w:val="left" w:pos="7717"/>
          <w:tab w:val="left" w:pos="8690"/>
          <w:tab w:val="left" w:pos="9472"/>
        </w:tabs>
        <w:spacing w:before="8" w:line="237" w:lineRule="auto"/>
        <w:ind w:right="526"/>
        <w:jc w:val="left"/>
        <w:rPr>
          <w:sz w:val="24"/>
        </w:rPr>
      </w:pPr>
      <w:r>
        <w:rPr>
          <w:sz w:val="24"/>
        </w:rPr>
        <w:t>рабочие</w:t>
      </w:r>
      <w:r>
        <w:rPr>
          <w:sz w:val="24"/>
        </w:rPr>
        <w:tab/>
      </w:r>
      <w:r>
        <w:rPr>
          <w:sz w:val="24"/>
        </w:rPr>
        <w:t>программы</w:t>
      </w:r>
      <w:r>
        <w:rPr>
          <w:sz w:val="24"/>
        </w:rPr>
        <w:tab/>
      </w:r>
      <w:r>
        <w:rPr>
          <w:sz w:val="24"/>
        </w:rPr>
        <w:t>учебных</w:t>
      </w:r>
      <w:r>
        <w:rPr>
          <w:sz w:val="24"/>
        </w:rPr>
        <w:tab/>
      </w:r>
      <w:r>
        <w:rPr>
          <w:sz w:val="24"/>
        </w:rPr>
        <w:t xml:space="preserve">предметов,  </w:t>
      </w:r>
      <w:r>
        <w:rPr>
          <w:spacing w:val="13"/>
          <w:sz w:val="24"/>
        </w:rPr>
        <w:t xml:space="preserve"> </w:t>
      </w:r>
      <w:r>
        <w:rPr>
          <w:sz w:val="24"/>
        </w:rPr>
        <w:t>учебных</w:t>
      </w:r>
      <w:r>
        <w:rPr>
          <w:sz w:val="24"/>
        </w:rPr>
        <w:tab/>
      </w:r>
      <w:r>
        <w:rPr>
          <w:sz w:val="24"/>
        </w:rPr>
        <w:t>курсов</w:t>
      </w:r>
      <w:r>
        <w:rPr>
          <w:sz w:val="24"/>
        </w:rPr>
        <w:tab/>
      </w:r>
      <w:r>
        <w:rPr>
          <w:sz w:val="24"/>
        </w:rPr>
        <w:t xml:space="preserve">(в  </w:t>
      </w:r>
      <w:r>
        <w:rPr>
          <w:spacing w:val="18"/>
          <w:sz w:val="24"/>
        </w:rPr>
        <w:t xml:space="preserve"> </w:t>
      </w:r>
      <w:r>
        <w:rPr>
          <w:sz w:val="24"/>
        </w:rPr>
        <w:t>том</w:t>
      </w:r>
      <w:r>
        <w:rPr>
          <w:sz w:val="24"/>
        </w:rPr>
        <w:tab/>
      </w:r>
      <w:r>
        <w:rPr>
          <w:sz w:val="24"/>
        </w:rPr>
        <w:t>числе</w:t>
      </w:r>
      <w:r>
        <w:rPr>
          <w:sz w:val="24"/>
        </w:rPr>
        <w:tab/>
      </w:r>
      <w:r>
        <w:rPr>
          <w:spacing w:val="-1"/>
          <w:sz w:val="24"/>
        </w:rPr>
        <w:t>внеурочной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деятельности),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модулей;</w:t>
      </w:r>
    </w:p>
    <w:p w14:paraId="76E8941D">
      <w:pPr>
        <w:pStyle w:val="12"/>
        <w:numPr>
          <w:ilvl w:val="0"/>
          <w:numId w:val="5"/>
        </w:numPr>
        <w:tabs>
          <w:tab w:val="left" w:pos="940"/>
          <w:tab w:val="left" w:pos="941"/>
        </w:tabs>
        <w:spacing w:before="4" w:line="293" w:lineRule="exact"/>
        <w:ind w:hanging="361"/>
        <w:jc w:val="left"/>
        <w:rPr>
          <w:sz w:val="24"/>
        </w:rPr>
      </w:pPr>
      <w:r>
        <w:rPr>
          <w:sz w:val="24"/>
        </w:rPr>
        <w:t>программу</w:t>
      </w:r>
      <w:r>
        <w:rPr>
          <w:spacing w:val="-1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 у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обучающихся;</w:t>
      </w:r>
    </w:p>
    <w:p w14:paraId="76FCBB80">
      <w:pPr>
        <w:pStyle w:val="12"/>
        <w:numPr>
          <w:ilvl w:val="0"/>
          <w:numId w:val="5"/>
        </w:numPr>
        <w:tabs>
          <w:tab w:val="left" w:pos="940"/>
          <w:tab w:val="left" w:pos="941"/>
        </w:tabs>
        <w:spacing w:line="292" w:lineRule="exact"/>
        <w:ind w:hanging="361"/>
        <w:jc w:val="left"/>
        <w:rPr>
          <w:sz w:val="24"/>
        </w:rPr>
      </w:pPr>
      <w:r>
        <w:rPr>
          <w:sz w:val="24"/>
        </w:rPr>
        <w:t>рабочую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10"/>
          <w:sz w:val="24"/>
        </w:rPr>
        <w:t xml:space="preserve"> </w:t>
      </w:r>
      <w:r>
        <w:rPr>
          <w:sz w:val="24"/>
        </w:rPr>
        <w:t>воспитания.</w:t>
      </w:r>
    </w:p>
    <w:p w14:paraId="5E116697">
      <w:pPr>
        <w:pStyle w:val="8"/>
        <w:spacing w:line="266" w:lineRule="auto"/>
        <w:ind w:right="517" w:firstLine="710"/>
      </w:pPr>
      <w:r>
        <w:t>Рабочие программы учебных предметов обеспечивают достижение планируемых 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среднего</w:t>
      </w:r>
      <w:r>
        <w:rPr>
          <w:spacing w:val="2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образования.</w:t>
      </w:r>
    </w:p>
    <w:p w14:paraId="52A26B22">
      <w:pPr>
        <w:pStyle w:val="8"/>
        <w:tabs>
          <w:tab w:val="left" w:pos="3013"/>
          <w:tab w:val="left" w:pos="5445"/>
          <w:tab w:val="left" w:pos="7940"/>
          <w:tab w:val="left" w:pos="9739"/>
        </w:tabs>
        <w:spacing w:before="6" w:line="271" w:lineRule="auto"/>
        <w:ind w:right="523" w:firstLine="710"/>
      </w:pPr>
      <w:r>
        <w:t>Программа</w:t>
      </w:r>
      <w:r>
        <w:tab/>
      </w:r>
      <w:r>
        <w:t>формирования</w:t>
      </w:r>
      <w:r>
        <w:tab/>
      </w:r>
      <w:r>
        <w:t>универсальных</w:t>
      </w:r>
      <w:r>
        <w:tab/>
      </w:r>
      <w:r>
        <w:t>учебных</w:t>
      </w:r>
      <w:r>
        <w:tab/>
      </w:r>
      <w:r>
        <w:t>действий</w:t>
      </w:r>
      <w:r>
        <w:rPr>
          <w:spacing w:val="-58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содержит:</w:t>
      </w:r>
    </w:p>
    <w:p w14:paraId="56116D7C">
      <w:pPr>
        <w:pStyle w:val="12"/>
        <w:numPr>
          <w:ilvl w:val="0"/>
          <w:numId w:val="5"/>
        </w:numPr>
        <w:tabs>
          <w:tab w:val="left" w:pos="931"/>
        </w:tabs>
        <w:spacing w:before="3" w:line="264" w:lineRule="auto"/>
        <w:ind w:left="930" w:right="525"/>
        <w:rPr>
          <w:sz w:val="24"/>
        </w:rPr>
      </w:pPr>
      <w:r>
        <w:rPr>
          <w:sz w:val="24"/>
        </w:rPr>
        <w:t>цели и задачи, включая учебно-исследовательскую и проектную деятельность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 совершенствования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действий;</w:t>
      </w:r>
    </w:p>
    <w:p w14:paraId="5AB40A6A">
      <w:pPr>
        <w:pStyle w:val="12"/>
        <w:numPr>
          <w:ilvl w:val="0"/>
          <w:numId w:val="5"/>
        </w:numPr>
        <w:tabs>
          <w:tab w:val="left" w:pos="931"/>
        </w:tabs>
        <w:spacing w:before="6" w:line="266" w:lineRule="auto"/>
        <w:ind w:left="930" w:right="515"/>
        <w:rPr>
          <w:sz w:val="24"/>
        </w:rPr>
      </w:pPr>
      <w:r>
        <w:rPr>
          <w:sz w:val="24"/>
        </w:rPr>
        <w:t>описание понятий, функций, состава и характеристик универсальных учебных действий и их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связи с содержанием отдельных учебных предметов и внеурочной деятельностью,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4"/>
          <w:sz w:val="24"/>
        </w:rPr>
        <w:t xml:space="preserve"> </w:t>
      </w:r>
      <w:r>
        <w:rPr>
          <w:sz w:val="24"/>
        </w:rPr>
        <w:t>универсальных 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структуре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</w:p>
    <w:p w14:paraId="22A64F77">
      <w:pPr>
        <w:pStyle w:val="8"/>
        <w:spacing w:before="5" w:line="266" w:lineRule="auto"/>
        <w:ind w:right="517" w:firstLine="710"/>
      </w:pPr>
      <w:r>
        <w:t>Рабочая программа воспитания направлена на развитие личности обучающихся, в том числе</w:t>
      </w:r>
      <w:r>
        <w:rPr>
          <w:spacing w:val="1"/>
        </w:rPr>
        <w:t xml:space="preserve"> </w:t>
      </w:r>
      <w:r>
        <w:t>укрепление психического здоровья и физическое воспитание, достижение ими результатов 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среднего</w:t>
      </w:r>
      <w:r>
        <w:rPr>
          <w:spacing w:val="2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образования.</w:t>
      </w:r>
    </w:p>
    <w:p w14:paraId="5122A59B">
      <w:pPr>
        <w:pStyle w:val="8"/>
        <w:spacing w:before="13" w:line="266" w:lineRule="auto"/>
        <w:ind w:right="516" w:firstLine="710"/>
      </w:pPr>
      <w:r>
        <w:t>Рабочая программа воспитания реализуется в единстве урочной и внеурочной деятельности,</w:t>
      </w:r>
      <w:r>
        <w:rPr>
          <w:spacing w:val="1"/>
        </w:rPr>
        <w:t xml:space="preserve"> </w:t>
      </w:r>
      <w:r>
        <w:t>осуществляемой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институтами</w:t>
      </w:r>
      <w:r>
        <w:rPr>
          <w:spacing w:val="1"/>
        </w:rPr>
        <w:t xml:space="preserve"> </w:t>
      </w:r>
      <w:r>
        <w:t>воспитания.</w:t>
      </w:r>
    </w:p>
    <w:p w14:paraId="5CF816C0">
      <w:pPr>
        <w:pStyle w:val="8"/>
        <w:spacing w:before="8" w:line="268" w:lineRule="auto"/>
        <w:ind w:right="510" w:firstLine="710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приобщение 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духовным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нравственным</w:t>
      </w:r>
      <w:r>
        <w:rPr>
          <w:spacing w:val="1"/>
        </w:rPr>
        <w:t xml:space="preserve"> </w:t>
      </w:r>
      <w:r>
        <w:t>ориентирам,</w:t>
      </w:r>
      <w:r>
        <w:rPr>
          <w:spacing w:val="1"/>
        </w:rPr>
        <w:t xml:space="preserve"> </w:t>
      </w:r>
      <w:r>
        <w:t>являющимся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передаваемым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лежащим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укрепляющие</w:t>
      </w:r>
      <w:r>
        <w:rPr>
          <w:spacing w:val="1"/>
        </w:rPr>
        <w:t xml:space="preserve"> </w:t>
      </w:r>
      <w:r>
        <w:t>гражданское</w:t>
      </w:r>
      <w:r>
        <w:rPr>
          <w:spacing w:val="1"/>
        </w:rPr>
        <w:t xml:space="preserve"> </w:t>
      </w:r>
      <w:r>
        <w:t>единство,</w:t>
      </w:r>
      <w:r>
        <w:rPr>
          <w:spacing w:val="1"/>
        </w:rPr>
        <w:t xml:space="preserve"> </w:t>
      </w:r>
      <w:r>
        <w:t>нашедшие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уникальное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духовном,</w:t>
      </w:r>
      <w:r>
        <w:rPr>
          <w:spacing w:val="1"/>
        </w:rPr>
        <w:t xml:space="preserve"> </w:t>
      </w:r>
      <w:r>
        <w:t>историческом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культурном</w:t>
      </w:r>
      <w:r>
        <w:rPr>
          <w:spacing w:val="2"/>
        </w:rPr>
        <w:t xml:space="preserve"> </w:t>
      </w:r>
      <w:r>
        <w:t>развитии</w:t>
      </w:r>
      <w:r>
        <w:rPr>
          <w:spacing w:val="3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России.</w:t>
      </w:r>
    </w:p>
    <w:p w14:paraId="5FFB3F00">
      <w:pPr>
        <w:pStyle w:val="8"/>
        <w:spacing w:before="5" w:line="237" w:lineRule="auto"/>
        <w:ind w:right="517"/>
      </w:pPr>
      <w:r>
        <w:rPr>
          <w:u w:val="single"/>
        </w:rPr>
        <w:t>Организационный раздел</w:t>
      </w:r>
      <w:r>
        <w:t xml:space="preserve"> устанавливает общие рамки организации образовательной деятельности, а</w:t>
      </w:r>
      <w:r>
        <w:rPr>
          <w:spacing w:val="1"/>
        </w:rPr>
        <w:t xml:space="preserve"> </w:t>
      </w:r>
      <w:r>
        <w:t>также механизмы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3"/>
        </w:rPr>
        <w:t xml:space="preserve"> </w:t>
      </w:r>
      <w:r>
        <w:t>компонентов</w:t>
      </w:r>
      <w:r>
        <w:rPr>
          <w:spacing w:val="3"/>
        </w:rPr>
        <w:t xml:space="preserve"> </w:t>
      </w:r>
      <w:r>
        <w:t>ООП</w:t>
      </w:r>
      <w:r>
        <w:rPr>
          <w:spacing w:val="-4"/>
        </w:rPr>
        <w:t xml:space="preserve"> </w:t>
      </w:r>
      <w:r>
        <w:t>СОО.</w:t>
      </w:r>
    </w:p>
    <w:p w14:paraId="45237EB7">
      <w:pPr>
        <w:pStyle w:val="8"/>
        <w:spacing w:before="4" w:line="276" w:lineRule="exact"/>
        <w:ind w:left="926"/>
      </w:pPr>
      <w:r>
        <w:t>Организационный</w:t>
      </w:r>
      <w:r>
        <w:rPr>
          <w:spacing w:val="-7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t>включает:</w:t>
      </w:r>
    </w:p>
    <w:p w14:paraId="6BD51216">
      <w:pPr>
        <w:pStyle w:val="12"/>
        <w:numPr>
          <w:ilvl w:val="0"/>
          <w:numId w:val="5"/>
        </w:numPr>
        <w:tabs>
          <w:tab w:val="left" w:pos="940"/>
          <w:tab w:val="left" w:pos="941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план</w:t>
      </w:r>
      <w:r>
        <w:rPr>
          <w:spacing w:val="-6"/>
          <w:sz w:val="24"/>
        </w:rPr>
        <w:t xml:space="preserve"> </w:t>
      </w:r>
      <w:r>
        <w:t>МАОУ «СОШ №1»</w:t>
      </w:r>
      <w:r>
        <w:rPr>
          <w:sz w:val="24"/>
        </w:rPr>
        <w:t>;</w:t>
      </w:r>
    </w:p>
    <w:p w14:paraId="24E6D397">
      <w:pPr>
        <w:pStyle w:val="12"/>
        <w:numPr>
          <w:ilvl w:val="0"/>
          <w:numId w:val="5"/>
        </w:numPr>
        <w:tabs>
          <w:tab w:val="left" w:pos="940"/>
          <w:tab w:val="left" w:pos="941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календарный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график;</w:t>
      </w:r>
    </w:p>
    <w:p w14:paraId="556A4311">
      <w:pPr>
        <w:pStyle w:val="12"/>
        <w:numPr>
          <w:ilvl w:val="0"/>
          <w:numId w:val="5"/>
        </w:numPr>
        <w:tabs>
          <w:tab w:val="left" w:pos="940"/>
          <w:tab w:val="left" w:pos="941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план внеурочной деятельности;</w:t>
      </w:r>
    </w:p>
    <w:p w14:paraId="24EACDDF">
      <w:pPr>
        <w:pStyle w:val="12"/>
        <w:numPr>
          <w:ilvl w:val="0"/>
          <w:numId w:val="5"/>
        </w:numPr>
        <w:tabs>
          <w:tab w:val="left" w:pos="941"/>
        </w:tabs>
        <w:ind w:right="521"/>
        <w:rPr>
          <w:sz w:val="24"/>
        </w:rPr>
      </w:pPr>
      <w:r>
        <w:rPr>
          <w:sz w:val="24"/>
        </w:rPr>
        <w:t>календарный план воспитательной работы, содержащий перечень событий и 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воспитательной направленности, которые организуются и проводятся </w:t>
      </w:r>
      <w:r>
        <w:t>МАОУ «СОШ №1»</w:t>
      </w:r>
      <w:r>
        <w:rPr>
          <w:sz w:val="24"/>
        </w:rPr>
        <w:t xml:space="preserve"> или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4"/>
          <w:sz w:val="24"/>
        </w:rPr>
        <w:t xml:space="preserve"> </w:t>
      </w:r>
      <w:r>
        <w:t>МАОУ «СОШ №1»</w:t>
      </w:r>
      <w:r>
        <w:rPr>
          <w:sz w:val="24"/>
        </w:rPr>
        <w:t>принимает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участие;</w:t>
      </w:r>
    </w:p>
    <w:p w14:paraId="40E13BE6">
      <w:pPr>
        <w:pStyle w:val="12"/>
        <w:numPr>
          <w:ilvl w:val="0"/>
          <w:numId w:val="5"/>
        </w:numPr>
        <w:tabs>
          <w:tab w:val="left" w:pos="941"/>
        </w:tabs>
        <w:ind w:right="521"/>
        <w:rPr>
          <w:sz w:val="24"/>
        </w:rPr>
      </w:pPr>
      <w:r>
        <w:rPr>
          <w:sz w:val="24"/>
        </w:rPr>
        <w:t>характеристику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СОО</w:t>
      </w:r>
      <w:r>
        <w:rPr>
          <w:spacing w:val="1"/>
          <w:sz w:val="24"/>
        </w:rPr>
        <w:t xml:space="preserve"> </w:t>
      </w:r>
      <w:r>
        <w:t>МАОУ «СОШ №1»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ФГОС СОО.</w:t>
      </w:r>
    </w:p>
    <w:p w14:paraId="1DA837C0">
      <w:pPr>
        <w:pStyle w:val="8"/>
        <w:ind w:left="0"/>
        <w:jc w:val="left"/>
        <w:rPr>
          <w:sz w:val="26"/>
        </w:rPr>
      </w:pPr>
    </w:p>
    <w:p w14:paraId="4B4D25F1">
      <w:pPr>
        <w:pStyle w:val="8"/>
        <w:spacing w:before="3"/>
        <w:ind w:left="0"/>
        <w:jc w:val="left"/>
        <w:rPr>
          <w:sz w:val="22"/>
        </w:rPr>
      </w:pPr>
    </w:p>
    <w:p w14:paraId="2B01A765">
      <w:pPr>
        <w:pStyle w:val="2"/>
        <w:numPr>
          <w:ilvl w:val="1"/>
          <w:numId w:val="4"/>
        </w:numPr>
        <w:tabs>
          <w:tab w:val="left" w:pos="643"/>
        </w:tabs>
        <w:spacing w:line="268" w:lineRule="auto"/>
        <w:ind w:left="220" w:right="525" w:firstLine="0"/>
        <w:jc w:val="both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7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образования: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характеристика.</w:t>
      </w:r>
    </w:p>
    <w:p w14:paraId="4D987301">
      <w:pPr>
        <w:pStyle w:val="8"/>
        <w:spacing w:before="11"/>
        <w:ind w:left="0"/>
        <w:jc w:val="left"/>
        <w:rPr>
          <w:b/>
          <w:sz w:val="26"/>
        </w:rPr>
      </w:pPr>
    </w:p>
    <w:p w14:paraId="3A9189D7">
      <w:pPr>
        <w:pStyle w:val="8"/>
        <w:spacing w:line="266" w:lineRule="auto"/>
        <w:ind w:right="524" w:firstLine="772"/>
      </w:pPr>
      <w:r>
        <w:t>Планируемые результаты освоения ООП СОО соответствуют современным целям среднего</w:t>
      </w:r>
      <w:r>
        <w:rPr>
          <w:spacing w:val="1"/>
        </w:rPr>
        <w:t xml:space="preserve"> </w:t>
      </w:r>
      <w:r>
        <w:t>общего образования, представленным во ФГОС СОО как система личностных, метапредметных и</w:t>
      </w:r>
      <w:r>
        <w:rPr>
          <w:spacing w:val="1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достижений</w:t>
      </w:r>
      <w:r>
        <w:rPr>
          <w:spacing w:val="-2"/>
        </w:rPr>
        <w:t xml:space="preserve"> </w:t>
      </w:r>
      <w:r>
        <w:t>обучающегося.</w:t>
      </w:r>
    </w:p>
    <w:p w14:paraId="36005FDC">
      <w:pPr>
        <w:spacing w:line="266" w:lineRule="auto"/>
        <w:sectPr>
          <w:pgSz w:w="11910" w:h="16840"/>
          <w:pgMar w:top="620" w:right="200" w:bottom="1240" w:left="500" w:header="0" w:footer="976" w:gutter="0"/>
          <w:cols w:space="720" w:num="1"/>
        </w:sectPr>
      </w:pPr>
    </w:p>
    <w:p w14:paraId="2277D186">
      <w:pPr>
        <w:pStyle w:val="8"/>
        <w:spacing w:before="74" w:line="268" w:lineRule="auto"/>
        <w:ind w:right="510"/>
      </w:pPr>
      <w:r>
        <w:rPr>
          <w:u w:val="single"/>
        </w:rPr>
        <w:t>Требования к личностным результатам</w:t>
      </w:r>
      <w:r>
        <w:t xml:space="preserve"> освоения обучающимися ООП СОО включают осознание</w:t>
      </w:r>
      <w:r>
        <w:rPr>
          <w:spacing w:val="1"/>
        </w:rPr>
        <w:t xml:space="preserve"> р</w:t>
      </w:r>
      <w:r>
        <w:t>оссийской гражданской идентичности; готовность обучающихся к саморазвитию, самостоятельности</w:t>
      </w:r>
      <w:r>
        <w:rPr>
          <w:spacing w:val="-5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личностному</w:t>
      </w:r>
      <w:r>
        <w:rPr>
          <w:spacing w:val="27"/>
        </w:rPr>
        <w:t xml:space="preserve"> </w:t>
      </w:r>
      <w:r>
        <w:t>самоопределению;</w:t>
      </w:r>
      <w:r>
        <w:rPr>
          <w:spacing w:val="32"/>
        </w:rPr>
        <w:t xml:space="preserve"> </w:t>
      </w:r>
      <w:r>
        <w:t>ценность</w:t>
      </w:r>
      <w:r>
        <w:rPr>
          <w:spacing w:val="34"/>
        </w:rPr>
        <w:t xml:space="preserve"> </w:t>
      </w:r>
      <w:r>
        <w:t>самостоятельности</w:t>
      </w:r>
      <w:r>
        <w:rPr>
          <w:spacing w:val="34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инициативы;</w:t>
      </w:r>
      <w:r>
        <w:rPr>
          <w:spacing w:val="33"/>
        </w:rPr>
        <w:t xml:space="preserve"> </w:t>
      </w:r>
      <w:r>
        <w:t>наличие</w:t>
      </w:r>
      <w:r>
        <w:rPr>
          <w:spacing w:val="31"/>
        </w:rPr>
        <w:t xml:space="preserve"> </w:t>
      </w:r>
      <w:r>
        <w:t>мотивации</w:t>
      </w:r>
      <w:r>
        <w:rPr>
          <w:spacing w:val="-58"/>
        </w:rPr>
        <w:t xml:space="preserve"> </w:t>
      </w:r>
      <w:r>
        <w:t>к обучению и личностному развитию; целенаправленное развитие внутренней позиции личности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национально-культурных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ценностно-смысловых</w:t>
      </w:r>
      <w:r>
        <w:rPr>
          <w:spacing w:val="1"/>
        </w:rPr>
        <w:t xml:space="preserve"> </w:t>
      </w:r>
      <w:r>
        <w:t>установок,</w:t>
      </w:r>
      <w:r>
        <w:rPr>
          <w:spacing w:val="1"/>
        </w:rPr>
        <w:t xml:space="preserve"> </w:t>
      </w:r>
      <w:r>
        <w:t>антикоррупционного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правосознания,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способности</w:t>
      </w:r>
      <w:r>
        <w:rPr>
          <w:spacing w:val="2"/>
        </w:rPr>
        <w:t xml:space="preserve"> </w:t>
      </w:r>
      <w:r>
        <w:t>ставить</w:t>
      </w:r>
      <w:r>
        <w:rPr>
          <w:spacing w:val="-1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строить</w:t>
      </w:r>
      <w:r>
        <w:rPr>
          <w:spacing w:val="-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планы.</w:t>
      </w:r>
    </w:p>
    <w:p w14:paraId="3E0B7514">
      <w:pPr>
        <w:pStyle w:val="8"/>
        <w:spacing w:line="266" w:lineRule="auto"/>
        <w:ind w:right="515" w:firstLine="710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3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внутренней</w:t>
      </w:r>
      <w:r>
        <w:rPr>
          <w:spacing w:val="2"/>
        </w:rPr>
        <w:t xml:space="preserve"> </w:t>
      </w:r>
      <w:r>
        <w:t>позиции</w:t>
      </w:r>
      <w:r>
        <w:rPr>
          <w:spacing w:val="3"/>
        </w:rPr>
        <w:t xml:space="preserve"> </w:t>
      </w:r>
      <w:r>
        <w:t>личности.</w:t>
      </w:r>
    </w:p>
    <w:p w14:paraId="19411A8E">
      <w:pPr>
        <w:pStyle w:val="8"/>
        <w:spacing w:before="14" w:line="268" w:lineRule="auto"/>
        <w:ind w:right="515" w:firstLine="710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 системой позитивных ценностных ориентаций и расширение опыта деятельности</w:t>
      </w:r>
      <w:r>
        <w:rPr>
          <w:spacing w:val="1"/>
        </w:rPr>
        <w:t xml:space="preserve"> </w:t>
      </w:r>
      <w:r>
        <w:t>на ее основе и в процессе реализации основных направлений воспитательной деятельности,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части: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воспитания, эстетического воспитания, физического воспитания, формирования культуры здоровья и</w:t>
      </w:r>
      <w:r>
        <w:rPr>
          <w:spacing w:val="-57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благополучия,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изменяющимся</w:t>
      </w:r>
      <w:r>
        <w:rPr>
          <w:spacing w:val="1"/>
        </w:rPr>
        <w:t xml:space="preserve"> </w:t>
      </w:r>
      <w:r>
        <w:t>условиям</w:t>
      </w:r>
      <w:r>
        <w:rPr>
          <w:spacing w:val="3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природной</w:t>
      </w:r>
      <w:r>
        <w:rPr>
          <w:spacing w:val="-2"/>
        </w:rPr>
        <w:t xml:space="preserve"> </w:t>
      </w:r>
      <w:r>
        <w:t>среды.</w:t>
      </w:r>
    </w:p>
    <w:p w14:paraId="164285BD">
      <w:pPr>
        <w:pStyle w:val="8"/>
        <w:spacing w:line="271" w:lineRule="exact"/>
        <w:jc w:val="left"/>
      </w:pPr>
      <w:r>
        <w:rPr>
          <w:u w:val="single"/>
        </w:rPr>
        <w:t>Метапредметные</w:t>
      </w:r>
      <w:r>
        <w:rPr>
          <w:spacing w:val="-5"/>
          <w:u w:val="single"/>
        </w:rPr>
        <w:t xml:space="preserve"> </w:t>
      </w:r>
      <w:r>
        <w:rPr>
          <w:u w:val="single"/>
        </w:rPr>
        <w:t>результаты</w:t>
      </w:r>
      <w:r>
        <w:rPr>
          <w:spacing w:val="-2"/>
          <w:u w:val="single"/>
        </w:rPr>
        <w:t xml:space="preserve"> </w:t>
      </w:r>
      <w:r>
        <w:rPr>
          <w:u w:val="single"/>
        </w:rPr>
        <w:t>включают:</w:t>
      </w:r>
    </w:p>
    <w:p w14:paraId="720C10F5">
      <w:pPr>
        <w:pStyle w:val="12"/>
        <w:numPr>
          <w:ilvl w:val="0"/>
          <w:numId w:val="6"/>
        </w:numPr>
        <w:tabs>
          <w:tab w:val="left" w:pos="941"/>
          <w:tab w:val="left" w:pos="2672"/>
          <w:tab w:val="left" w:pos="5052"/>
          <w:tab w:val="left" w:pos="7523"/>
          <w:tab w:val="left" w:pos="9178"/>
        </w:tabs>
        <w:spacing w:before="43" w:line="266" w:lineRule="auto"/>
        <w:ind w:right="516"/>
        <w:rPr>
          <w:sz w:val="24"/>
        </w:rPr>
      </w:pPr>
      <w:r>
        <w:rPr>
          <w:sz w:val="24"/>
        </w:rPr>
        <w:t>освоение</w:t>
      </w:r>
      <w:r>
        <w:rPr>
          <w:sz w:val="24"/>
        </w:rPr>
        <w:tab/>
      </w:r>
      <w:r>
        <w:rPr>
          <w:sz w:val="24"/>
        </w:rPr>
        <w:t>обучающимися</w:t>
      </w:r>
      <w:r>
        <w:rPr>
          <w:sz w:val="24"/>
        </w:rPr>
        <w:tab/>
      </w:r>
      <w:r>
        <w:rPr>
          <w:sz w:val="24"/>
        </w:rPr>
        <w:t>межпредметных</w:t>
      </w:r>
      <w:r>
        <w:rPr>
          <w:sz w:val="24"/>
        </w:rPr>
        <w:tab/>
      </w:r>
      <w:r>
        <w:rPr>
          <w:sz w:val="24"/>
        </w:rPr>
        <w:t>понятий</w:t>
      </w:r>
      <w:r>
        <w:rPr>
          <w:sz w:val="24"/>
        </w:rPr>
        <w:tab/>
      </w:r>
      <w:r>
        <w:rPr>
          <w:spacing w:val="-1"/>
          <w:sz w:val="24"/>
        </w:rPr>
        <w:t>(используются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 предметных областях и позволяют</w:t>
      </w:r>
      <w:r>
        <w:rPr>
          <w:spacing w:val="1"/>
          <w:sz w:val="24"/>
        </w:rPr>
        <w:t xml:space="preserve"> </w:t>
      </w:r>
      <w:r>
        <w:rPr>
          <w:sz w:val="24"/>
        </w:rPr>
        <w:t>связывать знания из различных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 учебных курсов, модулей в целостную научную картину мира) и 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2"/>
          <w:sz w:val="24"/>
        </w:rPr>
        <w:t xml:space="preserve"> </w:t>
      </w:r>
      <w:r>
        <w:rPr>
          <w:sz w:val="24"/>
        </w:rPr>
        <w:t>(познавательные,</w:t>
      </w:r>
      <w:r>
        <w:rPr>
          <w:spacing w:val="3"/>
          <w:sz w:val="24"/>
        </w:rPr>
        <w:t xml:space="preserve"> </w:t>
      </w:r>
      <w:r>
        <w:rPr>
          <w:sz w:val="24"/>
        </w:rPr>
        <w:t>коммуникативные,</w:t>
      </w:r>
      <w:r>
        <w:rPr>
          <w:spacing w:val="3"/>
          <w:sz w:val="24"/>
        </w:rPr>
        <w:t xml:space="preserve"> </w:t>
      </w:r>
      <w:r>
        <w:rPr>
          <w:sz w:val="24"/>
        </w:rPr>
        <w:t>регулятивные);</w:t>
      </w:r>
    </w:p>
    <w:p w14:paraId="6F9551A6">
      <w:pPr>
        <w:pStyle w:val="12"/>
        <w:numPr>
          <w:ilvl w:val="0"/>
          <w:numId w:val="6"/>
        </w:numPr>
        <w:tabs>
          <w:tab w:val="left" w:pos="941"/>
        </w:tabs>
        <w:spacing w:before="3"/>
        <w:ind w:hanging="361"/>
        <w:rPr>
          <w:sz w:val="24"/>
        </w:rPr>
      </w:pPr>
      <w:r>
        <w:rPr>
          <w:sz w:val="24"/>
        </w:rPr>
        <w:t>способность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учебной,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познавательной и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социальной практике;</w:t>
      </w:r>
    </w:p>
    <w:p w14:paraId="4031F493">
      <w:pPr>
        <w:pStyle w:val="12"/>
        <w:numPr>
          <w:ilvl w:val="0"/>
          <w:numId w:val="6"/>
        </w:numPr>
        <w:tabs>
          <w:tab w:val="left" w:pos="941"/>
        </w:tabs>
        <w:spacing w:before="32" w:line="266" w:lineRule="auto"/>
        <w:ind w:right="522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самостоятельному планированию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 работниками 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построении</w:t>
      </w:r>
      <w:r>
        <w:rPr>
          <w:spacing w:val="2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траектории;</w:t>
      </w:r>
    </w:p>
    <w:p w14:paraId="1EB6F414">
      <w:pPr>
        <w:pStyle w:val="12"/>
        <w:numPr>
          <w:ilvl w:val="0"/>
          <w:numId w:val="6"/>
        </w:numPr>
        <w:tabs>
          <w:tab w:val="left" w:pos="941"/>
        </w:tabs>
        <w:spacing w:before="2"/>
        <w:ind w:hanging="361"/>
        <w:rPr>
          <w:sz w:val="24"/>
        </w:rPr>
      </w:pPr>
      <w:r>
        <w:rPr>
          <w:sz w:val="24"/>
        </w:rPr>
        <w:t>овладение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учебно-исследовательской,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14:paraId="7865F854">
      <w:pPr>
        <w:pStyle w:val="8"/>
        <w:spacing w:before="35" w:line="266" w:lineRule="auto"/>
        <w:ind w:right="517" w:firstLine="710"/>
      </w:pPr>
      <w:r>
        <w:t>Метапредметные          результаты          сгруппированы          по          трем          направлениям</w:t>
      </w:r>
      <w:r>
        <w:rPr>
          <w:spacing w:val="1"/>
        </w:rPr>
        <w:t xml:space="preserve"> </w:t>
      </w:r>
      <w:r>
        <w:t>и отражают способность обучающихся использовать на практике универсальные учебные действия,</w:t>
      </w:r>
      <w:r>
        <w:rPr>
          <w:spacing w:val="1"/>
        </w:rPr>
        <w:t xml:space="preserve"> </w:t>
      </w:r>
      <w:r>
        <w:t>составляющие</w:t>
      </w:r>
      <w:r>
        <w:rPr>
          <w:spacing w:val="-5"/>
        </w:rPr>
        <w:t xml:space="preserve"> </w:t>
      </w:r>
      <w:r>
        <w:t>умение</w:t>
      </w:r>
      <w:r>
        <w:rPr>
          <w:spacing w:val="3"/>
        </w:rPr>
        <w:t xml:space="preserve"> </w:t>
      </w:r>
      <w:r>
        <w:t>овладевать:</w:t>
      </w:r>
    </w:p>
    <w:p w14:paraId="1A9914DF">
      <w:pPr>
        <w:pStyle w:val="12"/>
        <w:numPr>
          <w:ilvl w:val="0"/>
          <w:numId w:val="6"/>
        </w:numPr>
        <w:tabs>
          <w:tab w:val="left" w:pos="940"/>
          <w:tab w:val="left" w:pos="941"/>
        </w:tabs>
        <w:spacing w:before="15"/>
        <w:ind w:hanging="361"/>
        <w:jc w:val="left"/>
        <w:rPr>
          <w:sz w:val="24"/>
        </w:rPr>
      </w:pPr>
      <w:r>
        <w:rPr>
          <w:sz w:val="24"/>
        </w:rPr>
        <w:t>познавательными</w:t>
      </w:r>
      <w:r>
        <w:rPr>
          <w:spacing w:val="-9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действиями;</w:t>
      </w:r>
    </w:p>
    <w:p w14:paraId="7C5F7593">
      <w:pPr>
        <w:pStyle w:val="12"/>
        <w:numPr>
          <w:ilvl w:val="0"/>
          <w:numId w:val="6"/>
        </w:numPr>
        <w:tabs>
          <w:tab w:val="left" w:pos="940"/>
          <w:tab w:val="left" w:pos="941"/>
        </w:tabs>
        <w:spacing w:before="28"/>
        <w:ind w:hanging="361"/>
        <w:jc w:val="left"/>
        <w:rPr>
          <w:sz w:val="24"/>
        </w:rPr>
      </w:pPr>
      <w:r>
        <w:rPr>
          <w:sz w:val="24"/>
        </w:rPr>
        <w:t>коммуникативными</w:t>
      </w:r>
      <w:r>
        <w:rPr>
          <w:spacing w:val="-7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действиями;</w:t>
      </w:r>
    </w:p>
    <w:p w14:paraId="5DCE341B">
      <w:pPr>
        <w:pStyle w:val="12"/>
        <w:numPr>
          <w:ilvl w:val="0"/>
          <w:numId w:val="6"/>
        </w:numPr>
        <w:tabs>
          <w:tab w:val="left" w:pos="940"/>
          <w:tab w:val="left" w:pos="941"/>
        </w:tabs>
        <w:spacing w:before="32"/>
        <w:ind w:hanging="361"/>
        <w:jc w:val="left"/>
        <w:rPr>
          <w:sz w:val="24"/>
        </w:rPr>
      </w:pPr>
      <w:r>
        <w:rPr>
          <w:sz w:val="24"/>
        </w:rPr>
        <w:t>регулятивными</w:t>
      </w:r>
      <w:r>
        <w:rPr>
          <w:spacing w:val="-9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действиями.</w:t>
      </w:r>
    </w:p>
    <w:p w14:paraId="4CD14FF4">
      <w:pPr>
        <w:pStyle w:val="8"/>
        <w:spacing w:before="35" w:line="266" w:lineRule="auto"/>
        <w:ind w:right="524" w:firstLine="710"/>
      </w:pPr>
      <w:r>
        <w:t>Овладение</w:t>
      </w:r>
      <w:r>
        <w:rPr>
          <w:spacing w:val="1"/>
        </w:rPr>
        <w:t xml:space="preserve"> </w:t>
      </w:r>
      <w:r>
        <w:t>познавательными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-57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информацией.</w:t>
      </w:r>
    </w:p>
    <w:p w14:paraId="04B78FA8">
      <w:pPr>
        <w:pStyle w:val="8"/>
        <w:spacing w:before="13" w:line="266" w:lineRule="auto"/>
        <w:ind w:right="526" w:firstLine="772"/>
      </w:pPr>
      <w:r>
        <w:t>Овладение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2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общения,</w:t>
      </w:r>
      <w:r>
        <w:rPr>
          <w:spacing w:val="4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деятельности.</w:t>
      </w:r>
    </w:p>
    <w:p w14:paraId="20E35BD8">
      <w:pPr>
        <w:pStyle w:val="8"/>
        <w:spacing w:before="6" w:line="268" w:lineRule="auto"/>
        <w:ind w:right="520" w:firstLine="710"/>
      </w:pPr>
      <w:r>
        <w:t>Овладение</w:t>
      </w:r>
      <w:r>
        <w:rPr>
          <w:spacing w:val="1"/>
        </w:rPr>
        <w:t xml:space="preserve"> </w:t>
      </w:r>
      <w:r>
        <w:t>регулятивными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самоорганизации,</w:t>
      </w:r>
      <w:r>
        <w:rPr>
          <w:spacing w:val="-2"/>
        </w:rPr>
        <w:t xml:space="preserve"> </w:t>
      </w:r>
      <w:r>
        <w:t>самоконтроля,</w:t>
      </w:r>
      <w:r>
        <w:rPr>
          <w:spacing w:val="-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интеллекта.</w:t>
      </w:r>
    </w:p>
    <w:p w14:paraId="2FC9DEEE">
      <w:pPr>
        <w:pStyle w:val="8"/>
        <w:spacing w:before="2"/>
        <w:ind w:left="282"/>
        <w:jc w:val="left"/>
      </w:pPr>
      <w:r>
        <w:rPr>
          <w:u w:val="single"/>
        </w:rPr>
        <w:t>Предметные</w:t>
      </w:r>
      <w:r>
        <w:rPr>
          <w:spacing w:val="-6"/>
          <w:u w:val="single"/>
        </w:rPr>
        <w:t xml:space="preserve"> </w:t>
      </w:r>
      <w:r>
        <w:rPr>
          <w:u w:val="single"/>
        </w:rPr>
        <w:t>результаты</w:t>
      </w:r>
      <w:r>
        <w:rPr>
          <w:spacing w:val="-4"/>
          <w:u w:val="single"/>
        </w:rPr>
        <w:t xml:space="preserve"> </w:t>
      </w:r>
      <w:r>
        <w:rPr>
          <w:u w:val="single"/>
        </w:rPr>
        <w:t>включают:</w:t>
      </w:r>
    </w:p>
    <w:p w14:paraId="23560E18">
      <w:pPr>
        <w:sectPr>
          <w:pgSz w:w="11910" w:h="16840"/>
          <w:pgMar w:top="620" w:right="200" w:bottom="1240" w:left="500" w:header="0" w:footer="976" w:gutter="0"/>
          <w:cols w:space="720" w:num="1"/>
        </w:sectPr>
      </w:pPr>
    </w:p>
    <w:p w14:paraId="20419CA7">
      <w:pPr>
        <w:pStyle w:val="12"/>
        <w:numPr>
          <w:ilvl w:val="0"/>
          <w:numId w:val="6"/>
        </w:numPr>
        <w:tabs>
          <w:tab w:val="left" w:pos="941"/>
        </w:tabs>
        <w:spacing w:before="76" w:line="266" w:lineRule="auto"/>
        <w:ind w:right="519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 действий, специфических для соответствующей предметной области; предпосылки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5"/>
          <w:sz w:val="24"/>
        </w:rPr>
        <w:t xml:space="preserve"> </w:t>
      </w:r>
      <w:r>
        <w:rPr>
          <w:sz w:val="24"/>
        </w:rPr>
        <w:t>типа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мышления;</w:t>
      </w:r>
    </w:p>
    <w:p w14:paraId="4081B446">
      <w:pPr>
        <w:pStyle w:val="12"/>
        <w:numPr>
          <w:ilvl w:val="0"/>
          <w:numId w:val="6"/>
        </w:numPr>
        <w:tabs>
          <w:tab w:val="left" w:pos="941"/>
        </w:tabs>
        <w:spacing w:before="1" w:line="266" w:lineRule="auto"/>
        <w:ind w:right="515"/>
        <w:rPr>
          <w:sz w:val="24"/>
        </w:rPr>
      </w:pP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применению         в         различных         учебных         ситуациях,   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        </w:t>
      </w:r>
      <w:r>
        <w:rPr>
          <w:spacing w:val="1"/>
          <w:sz w:val="24"/>
        </w:rPr>
        <w:t xml:space="preserve"> </w:t>
      </w:r>
      <w:r>
        <w:rPr>
          <w:sz w:val="24"/>
        </w:rPr>
        <w:t>том         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проектов.</w:t>
      </w:r>
    </w:p>
    <w:p w14:paraId="49F41938">
      <w:pPr>
        <w:pStyle w:val="8"/>
        <w:spacing w:before="6"/>
        <w:ind w:left="930"/>
      </w:pP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предметным</w:t>
      </w:r>
      <w:r>
        <w:rPr>
          <w:spacing w:val="-5"/>
        </w:rPr>
        <w:t xml:space="preserve"> </w:t>
      </w:r>
      <w:r>
        <w:t>результатам:</w:t>
      </w:r>
    </w:p>
    <w:p w14:paraId="0E583DC8">
      <w:pPr>
        <w:pStyle w:val="12"/>
        <w:numPr>
          <w:ilvl w:val="0"/>
          <w:numId w:val="6"/>
        </w:numPr>
        <w:tabs>
          <w:tab w:val="left" w:pos="930"/>
          <w:tab w:val="left" w:pos="931"/>
        </w:tabs>
        <w:spacing w:before="42" w:line="261" w:lineRule="auto"/>
        <w:ind w:left="930" w:right="523"/>
        <w:jc w:val="left"/>
        <w:rPr>
          <w:sz w:val="24"/>
        </w:rPr>
      </w:pPr>
      <w:r>
        <w:rPr>
          <w:sz w:val="24"/>
        </w:rPr>
        <w:t>сформулированы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деятельностной</w:t>
      </w:r>
      <w:r>
        <w:rPr>
          <w:spacing w:val="8"/>
          <w:sz w:val="24"/>
        </w:rPr>
        <w:t xml:space="preserve"> </w:t>
      </w:r>
      <w:r>
        <w:rPr>
          <w:sz w:val="24"/>
        </w:rPr>
        <w:t>форме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усилением</w:t>
      </w:r>
      <w:r>
        <w:rPr>
          <w:spacing w:val="8"/>
          <w:sz w:val="24"/>
        </w:rPr>
        <w:t xml:space="preserve"> </w:t>
      </w:r>
      <w:r>
        <w:rPr>
          <w:sz w:val="24"/>
        </w:rPr>
        <w:t>акцента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6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6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конкретные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умения;</w:t>
      </w:r>
    </w:p>
    <w:p w14:paraId="1876C4CE">
      <w:pPr>
        <w:pStyle w:val="12"/>
        <w:numPr>
          <w:ilvl w:val="0"/>
          <w:numId w:val="6"/>
        </w:numPr>
        <w:tabs>
          <w:tab w:val="left" w:pos="930"/>
          <w:tab w:val="left" w:pos="931"/>
          <w:tab w:val="left" w:pos="2370"/>
          <w:tab w:val="left" w:pos="3544"/>
          <w:tab w:val="left" w:pos="4983"/>
          <w:tab w:val="left" w:pos="7045"/>
          <w:tab w:val="left" w:pos="8652"/>
          <w:tab w:val="left" w:pos="9923"/>
        </w:tabs>
        <w:spacing w:before="13" w:line="261" w:lineRule="auto"/>
        <w:ind w:left="930" w:right="525"/>
        <w:jc w:val="left"/>
        <w:rPr>
          <w:sz w:val="24"/>
        </w:rPr>
      </w:pPr>
      <w:r>
        <w:rPr>
          <w:sz w:val="24"/>
        </w:rPr>
        <w:t>определяют</w:t>
      </w:r>
      <w:r>
        <w:rPr>
          <w:sz w:val="24"/>
        </w:rPr>
        <w:tab/>
      </w:r>
      <w:r>
        <w:rPr>
          <w:sz w:val="24"/>
        </w:rPr>
        <w:t>минимум</w:t>
      </w:r>
      <w:r>
        <w:rPr>
          <w:sz w:val="24"/>
        </w:rPr>
        <w:tab/>
      </w:r>
      <w:r>
        <w:rPr>
          <w:sz w:val="24"/>
        </w:rPr>
        <w:t>содержания</w:t>
      </w:r>
      <w:r>
        <w:rPr>
          <w:sz w:val="24"/>
        </w:rPr>
        <w:tab/>
      </w:r>
      <w:r>
        <w:rPr>
          <w:sz w:val="24"/>
        </w:rPr>
        <w:t>гарантированного</w:t>
      </w:r>
      <w:r>
        <w:rPr>
          <w:sz w:val="24"/>
        </w:rPr>
        <w:tab/>
      </w:r>
      <w:r>
        <w:rPr>
          <w:sz w:val="24"/>
        </w:rPr>
        <w:t>государством</w:t>
      </w:r>
      <w:r>
        <w:rPr>
          <w:sz w:val="24"/>
        </w:rPr>
        <w:tab/>
      </w:r>
      <w:r>
        <w:rPr>
          <w:sz w:val="24"/>
        </w:rPr>
        <w:t>основного</w:t>
      </w:r>
      <w:r>
        <w:rPr>
          <w:sz w:val="24"/>
        </w:rPr>
        <w:tab/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построенного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логике 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предмета;</w:t>
      </w:r>
    </w:p>
    <w:p w14:paraId="319FD5B1">
      <w:pPr>
        <w:pStyle w:val="12"/>
        <w:numPr>
          <w:ilvl w:val="0"/>
          <w:numId w:val="6"/>
        </w:numPr>
        <w:tabs>
          <w:tab w:val="left" w:pos="930"/>
          <w:tab w:val="left" w:pos="931"/>
          <w:tab w:val="left" w:pos="2086"/>
          <w:tab w:val="left" w:pos="3429"/>
          <w:tab w:val="left" w:pos="4623"/>
          <w:tab w:val="left" w:pos="5529"/>
          <w:tab w:val="left" w:pos="7251"/>
          <w:tab w:val="left" w:pos="8656"/>
        </w:tabs>
        <w:spacing w:before="12" w:line="261" w:lineRule="auto"/>
        <w:ind w:left="930" w:right="523"/>
        <w:jc w:val="left"/>
        <w:rPr>
          <w:sz w:val="24"/>
        </w:rPr>
      </w:pPr>
      <w:r>
        <w:rPr>
          <w:sz w:val="24"/>
        </w:rPr>
        <w:t>определяют</w:t>
      </w:r>
      <w:r>
        <w:rPr>
          <w:spacing w:val="22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23"/>
          <w:sz w:val="24"/>
        </w:rPr>
        <w:t xml:space="preserve"> </w:t>
      </w:r>
      <w:r>
        <w:rPr>
          <w:sz w:val="24"/>
        </w:rPr>
        <w:t>к</w:t>
      </w:r>
      <w:r>
        <w:rPr>
          <w:spacing w:val="16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2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22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9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8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8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учебным</w:t>
      </w:r>
      <w:r>
        <w:rPr>
          <w:sz w:val="24"/>
        </w:rPr>
        <w:tab/>
      </w:r>
      <w:r>
        <w:rPr>
          <w:sz w:val="24"/>
        </w:rPr>
        <w:t>предметам</w:t>
      </w:r>
      <w:r>
        <w:rPr>
          <w:sz w:val="24"/>
        </w:rPr>
        <w:tab/>
      </w:r>
      <w:r>
        <w:rPr>
          <w:sz w:val="24"/>
        </w:rPr>
        <w:t>«Русский</w:t>
      </w:r>
      <w:r>
        <w:rPr>
          <w:sz w:val="24"/>
        </w:rPr>
        <w:tab/>
      </w:r>
      <w:r>
        <w:rPr>
          <w:sz w:val="24"/>
        </w:rPr>
        <w:t>язык»,</w:t>
      </w:r>
      <w:r>
        <w:rPr>
          <w:sz w:val="24"/>
        </w:rPr>
        <w:tab/>
      </w:r>
      <w:r>
        <w:rPr>
          <w:sz w:val="24"/>
        </w:rPr>
        <w:t>«Литература»,</w:t>
      </w:r>
      <w:r>
        <w:rPr>
          <w:sz w:val="24"/>
        </w:rPr>
        <w:tab/>
      </w:r>
      <w:r>
        <w:rPr>
          <w:sz w:val="24"/>
        </w:rPr>
        <w:t>«История»,</w:t>
      </w:r>
      <w:r>
        <w:rPr>
          <w:sz w:val="24"/>
        </w:rPr>
        <w:tab/>
      </w:r>
      <w:r>
        <w:rPr>
          <w:sz w:val="24"/>
        </w:rPr>
        <w:t>«Обществознание»,</w:t>
      </w:r>
    </w:p>
    <w:p w14:paraId="4FE6E8CE">
      <w:pPr>
        <w:pStyle w:val="8"/>
        <w:spacing w:before="11"/>
        <w:ind w:left="930"/>
        <w:jc w:val="left"/>
      </w:pPr>
      <w:r>
        <w:t>«География»,</w:t>
      </w:r>
      <w:r>
        <w:rPr>
          <w:spacing w:val="-1"/>
        </w:rPr>
        <w:t xml:space="preserve"> </w:t>
      </w:r>
      <w:r>
        <w:t>«Основы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и защиты Родины»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  <w:r>
        <w:rPr>
          <w:spacing w:val="-5"/>
        </w:rPr>
        <w:t xml:space="preserve"> </w:t>
      </w:r>
      <w:r>
        <w:t>предметам</w:t>
      </w:r>
      <w:r>
        <w:rPr>
          <w:spacing w:val="-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плана;</w:t>
      </w:r>
    </w:p>
    <w:p w14:paraId="585F8FC9">
      <w:pPr>
        <w:pStyle w:val="12"/>
        <w:numPr>
          <w:ilvl w:val="0"/>
          <w:numId w:val="6"/>
        </w:numPr>
        <w:tabs>
          <w:tab w:val="left" w:pos="930"/>
          <w:tab w:val="left" w:pos="931"/>
          <w:tab w:val="left" w:pos="2355"/>
          <w:tab w:val="left" w:pos="3530"/>
          <w:tab w:val="left" w:pos="4086"/>
          <w:tab w:val="left" w:pos="5333"/>
          <w:tab w:val="left" w:pos="6493"/>
          <w:tab w:val="left" w:pos="6940"/>
          <w:tab w:val="left" w:pos="8311"/>
          <w:tab w:val="left" w:pos="9956"/>
        </w:tabs>
        <w:spacing w:before="33" w:line="264" w:lineRule="auto"/>
        <w:ind w:left="930" w:right="522"/>
        <w:jc w:val="left"/>
        <w:rPr>
          <w:sz w:val="24"/>
        </w:rPr>
      </w:pPr>
      <w:r>
        <w:rPr>
          <w:sz w:val="24"/>
        </w:rPr>
        <w:t>усиливают</w:t>
      </w:r>
      <w:r>
        <w:rPr>
          <w:sz w:val="24"/>
        </w:rPr>
        <w:tab/>
      </w:r>
      <w:r>
        <w:rPr>
          <w:sz w:val="24"/>
        </w:rPr>
        <w:t>акценты</w:t>
      </w:r>
      <w:r>
        <w:rPr>
          <w:sz w:val="24"/>
        </w:rPr>
        <w:tab/>
      </w:r>
      <w:r>
        <w:rPr>
          <w:sz w:val="24"/>
        </w:rPr>
        <w:t>на</w:t>
      </w:r>
      <w:r>
        <w:rPr>
          <w:sz w:val="24"/>
        </w:rPr>
        <w:tab/>
      </w:r>
      <w:r>
        <w:rPr>
          <w:sz w:val="24"/>
        </w:rPr>
        <w:t>изучение</w:t>
      </w:r>
      <w:r>
        <w:rPr>
          <w:sz w:val="24"/>
        </w:rPr>
        <w:tab/>
      </w:r>
      <w:r>
        <w:rPr>
          <w:sz w:val="24"/>
        </w:rPr>
        <w:t>явлений</w:t>
      </w:r>
      <w:r>
        <w:rPr>
          <w:sz w:val="24"/>
        </w:rPr>
        <w:tab/>
      </w:r>
      <w:r>
        <w:rPr>
          <w:sz w:val="24"/>
        </w:rPr>
        <w:t>и</w:t>
      </w:r>
      <w:r>
        <w:rPr>
          <w:sz w:val="24"/>
        </w:rPr>
        <w:tab/>
      </w:r>
      <w:r>
        <w:rPr>
          <w:sz w:val="24"/>
        </w:rPr>
        <w:t>процессов</w:t>
      </w:r>
      <w:r>
        <w:rPr>
          <w:sz w:val="24"/>
        </w:rPr>
        <w:tab/>
      </w:r>
      <w:r>
        <w:rPr>
          <w:sz w:val="24"/>
        </w:rPr>
        <w:t>современной</w:t>
      </w:r>
      <w:r>
        <w:rPr>
          <w:sz w:val="24"/>
        </w:rPr>
        <w:tab/>
      </w:r>
      <w:r>
        <w:rPr>
          <w:spacing w:val="-1"/>
          <w:sz w:val="24"/>
        </w:rPr>
        <w:t>России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мира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целом,</w:t>
      </w:r>
      <w:r>
        <w:rPr>
          <w:spacing w:val="3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науки.</w:t>
      </w:r>
    </w:p>
    <w:p w14:paraId="44FFE263">
      <w:pPr>
        <w:pStyle w:val="8"/>
        <w:spacing w:before="5" w:line="266" w:lineRule="auto"/>
        <w:ind w:right="514" w:firstLine="710"/>
      </w:pPr>
      <w:r>
        <w:t>Предметные результаты</w:t>
      </w:r>
      <w:r>
        <w:rPr>
          <w:spacing w:val="1"/>
        </w:rPr>
        <w:t xml:space="preserve"> </w:t>
      </w:r>
      <w:r>
        <w:t>освоения ООП СОО</w:t>
      </w:r>
      <w:r>
        <w:rPr>
          <w:spacing w:val="1"/>
        </w:rPr>
        <w:t xml:space="preserve"> </w:t>
      </w:r>
      <w:r>
        <w:t>устанавливаются для</w:t>
      </w:r>
      <w:r>
        <w:rPr>
          <w:spacing w:val="1"/>
        </w:rPr>
        <w:t xml:space="preserve"> </w:t>
      </w:r>
      <w:r>
        <w:t>учебных предметов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углубленном</w:t>
      </w:r>
      <w:r>
        <w:rPr>
          <w:spacing w:val="3"/>
        </w:rPr>
        <w:t xml:space="preserve"> </w:t>
      </w:r>
      <w:r>
        <w:t>уровнях.</w:t>
      </w:r>
    </w:p>
    <w:p w14:paraId="6B105E76">
      <w:pPr>
        <w:pStyle w:val="8"/>
        <w:spacing w:before="2" w:line="266" w:lineRule="auto"/>
        <w:ind w:right="519" w:firstLine="710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обеспечение общеобразовательной</w:t>
      </w:r>
      <w:r>
        <w:rPr>
          <w:spacing w:val="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общекультурной</w:t>
      </w:r>
      <w:r>
        <w:rPr>
          <w:spacing w:val="2"/>
        </w:rPr>
        <w:t xml:space="preserve"> </w:t>
      </w:r>
      <w:r>
        <w:t>подготовки.</w:t>
      </w:r>
    </w:p>
    <w:p w14:paraId="055915E7">
      <w:pPr>
        <w:pStyle w:val="8"/>
        <w:spacing w:before="6" w:line="266" w:lineRule="auto"/>
        <w:ind w:right="515" w:firstLine="710"/>
      </w:pPr>
      <w:r>
        <w:t>Предметные результаты освоения ООП СОО для учебных предметов на углубленном уровне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последующему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образованию,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индивидуальных способностей обучающихся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более глубокого,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базовым уровнем, освоения основ наук, систематических знаний и способов действий, присущих</w:t>
      </w:r>
      <w:r>
        <w:rPr>
          <w:spacing w:val="1"/>
        </w:rPr>
        <w:t xml:space="preserve"> </w:t>
      </w:r>
      <w:r>
        <w:t>учебному</w:t>
      </w:r>
      <w:r>
        <w:rPr>
          <w:spacing w:val="-9"/>
        </w:rPr>
        <w:t xml:space="preserve"> </w:t>
      </w:r>
      <w:r>
        <w:t>предмету.</w:t>
      </w:r>
    </w:p>
    <w:p w14:paraId="1F1915A4">
      <w:pPr>
        <w:pStyle w:val="8"/>
        <w:spacing w:before="15" w:line="266" w:lineRule="auto"/>
        <w:ind w:right="524" w:firstLine="710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4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деятельности.</w:t>
      </w:r>
    </w:p>
    <w:p w14:paraId="46E76439">
      <w:pPr>
        <w:pStyle w:val="8"/>
        <w:spacing w:before="2"/>
        <w:ind w:left="0"/>
        <w:jc w:val="left"/>
        <w:rPr>
          <w:sz w:val="28"/>
        </w:rPr>
      </w:pPr>
    </w:p>
    <w:p w14:paraId="7DFF6623">
      <w:pPr>
        <w:pStyle w:val="2"/>
        <w:numPr>
          <w:ilvl w:val="1"/>
          <w:numId w:val="4"/>
        </w:numPr>
        <w:tabs>
          <w:tab w:val="left" w:pos="643"/>
          <w:tab w:val="left" w:pos="2138"/>
          <w:tab w:val="left" w:pos="3467"/>
          <w:tab w:val="left" w:pos="5394"/>
          <w:tab w:val="left" w:pos="7557"/>
          <w:tab w:val="left" w:pos="9523"/>
        </w:tabs>
        <w:spacing w:before="1" w:line="268" w:lineRule="auto"/>
        <w:ind w:left="220" w:right="530" w:firstLine="0"/>
      </w:pPr>
      <w:r>
        <w:t>Система</w:t>
      </w:r>
      <w:r>
        <w:tab/>
      </w:r>
      <w:r>
        <w:t>оценки</w:t>
      </w:r>
      <w:r>
        <w:tab/>
      </w:r>
      <w:r>
        <w:t>достижения</w:t>
      </w:r>
      <w:r>
        <w:tab/>
      </w:r>
      <w:r>
        <w:t>планируемых</w:t>
      </w:r>
      <w:r>
        <w:tab/>
      </w:r>
      <w:r>
        <w:t>результатов</w:t>
      </w:r>
      <w:r>
        <w:tab/>
      </w:r>
      <w:r>
        <w:rPr>
          <w:spacing w:val="-1"/>
        </w:rPr>
        <w:t>освоения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образования.</w:t>
      </w:r>
    </w:p>
    <w:p w14:paraId="72B2DE9A">
      <w:pPr>
        <w:pStyle w:val="8"/>
        <w:spacing w:before="8"/>
        <w:ind w:left="0"/>
        <w:jc w:val="left"/>
        <w:rPr>
          <w:b/>
          <w:sz w:val="27"/>
        </w:rPr>
      </w:pPr>
    </w:p>
    <w:p w14:paraId="074CBB62">
      <w:pPr>
        <w:pStyle w:val="5"/>
        <w:numPr>
          <w:ilvl w:val="2"/>
          <w:numId w:val="4"/>
        </w:numPr>
        <w:tabs>
          <w:tab w:val="left" w:pos="763"/>
        </w:tabs>
        <w:rPr>
          <w:sz w:val="22"/>
        </w:rPr>
      </w:pPr>
      <w:r>
        <w:rPr>
          <w:u w:val="thick"/>
        </w:rPr>
        <w:t>Цель</w:t>
      </w:r>
      <w:r>
        <w:rPr>
          <w:spacing w:val="-6"/>
          <w:u w:val="thick"/>
        </w:rPr>
        <w:t xml:space="preserve"> </w:t>
      </w:r>
      <w:r>
        <w:rPr>
          <w:u w:val="thick"/>
        </w:rPr>
        <w:t>и</w:t>
      </w:r>
      <w:r>
        <w:rPr>
          <w:spacing w:val="-1"/>
          <w:u w:val="thick"/>
        </w:rPr>
        <w:t xml:space="preserve"> </w:t>
      </w:r>
      <w:r>
        <w:rPr>
          <w:u w:val="thick"/>
        </w:rPr>
        <w:t>объект</w:t>
      </w:r>
      <w:r>
        <w:rPr>
          <w:spacing w:val="-1"/>
          <w:u w:val="thick"/>
        </w:rPr>
        <w:t xml:space="preserve"> </w:t>
      </w:r>
      <w:r>
        <w:rPr>
          <w:u w:val="thick"/>
        </w:rPr>
        <w:t>оценочной</w:t>
      </w:r>
      <w:r>
        <w:rPr>
          <w:spacing w:val="-5"/>
          <w:u w:val="thick"/>
        </w:rPr>
        <w:t xml:space="preserve"> </w:t>
      </w:r>
      <w:r>
        <w:rPr>
          <w:u w:val="thick"/>
        </w:rPr>
        <w:t>деятельности.</w:t>
      </w:r>
    </w:p>
    <w:p w14:paraId="4782CA73">
      <w:pPr>
        <w:pStyle w:val="8"/>
        <w:spacing w:before="32" w:line="268" w:lineRule="auto"/>
        <w:ind w:right="511" w:firstLine="710"/>
      </w:pPr>
      <w:r>
        <w:t>Система оценки призвана способствовать поддержанию единства всей системы образования,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функциями</w:t>
      </w:r>
      <w:r>
        <w:rPr>
          <w:spacing w:val="1"/>
        </w:rPr>
        <w:t xml:space="preserve"> </w:t>
      </w:r>
      <w:r>
        <w:t>являются: ориентация образовательного процесса на достижение планируемых результатов освоения</w:t>
      </w:r>
      <w:r>
        <w:rPr>
          <w:spacing w:val="1"/>
        </w:rPr>
        <w:t xml:space="preserve"> </w:t>
      </w:r>
      <w:r>
        <w:t>СОП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обратной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позволяющей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-2"/>
        </w:rPr>
        <w:t xml:space="preserve"> </w:t>
      </w:r>
      <w:r>
        <w:t>процессом.</w:t>
      </w:r>
    </w:p>
    <w:p w14:paraId="6B7E3275">
      <w:pPr>
        <w:pStyle w:val="8"/>
        <w:tabs>
          <w:tab w:val="left" w:pos="2869"/>
          <w:tab w:val="left" w:pos="5171"/>
          <w:tab w:val="left" w:pos="6026"/>
          <w:tab w:val="left" w:pos="7490"/>
          <w:tab w:val="left" w:pos="9323"/>
        </w:tabs>
        <w:spacing w:before="1" w:line="266" w:lineRule="auto"/>
        <w:ind w:right="506" w:firstLine="710"/>
      </w:pPr>
      <w:r>
        <w:t>Основными</w:t>
      </w:r>
      <w:r>
        <w:tab/>
      </w:r>
      <w:r>
        <w:t>направлениями</w:t>
      </w:r>
      <w:r>
        <w:tab/>
      </w:r>
      <w:r>
        <w:t>и</w:t>
      </w:r>
      <w:r>
        <w:tab/>
      </w:r>
      <w:r>
        <w:t>целями</w:t>
      </w:r>
      <w:r>
        <w:tab/>
      </w:r>
      <w:r>
        <w:t>оценочной</w:t>
      </w:r>
      <w:r>
        <w:tab/>
      </w:r>
      <w:r>
        <w:t>деятельности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организации</w:t>
      </w:r>
      <w:r>
        <w:rPr>
          <w:spacing w:val="3"/>
        </w:rPr>
        <w:t xml:space="preserve"> </w:t>
      </w:r>
      <w:r>
        <w:t>являются:</w:t>
      </w:r>
    </w:p>
    <w:p w14:paraId="54FE2615">
      <w:pPr>
        <w:pStyle w:val="12"/>
        <w:numPr>
          <w:ilvl w:val="3"/>
          <w:numId w:val="4"/>
        </w:numPr>
        <w:tabs>
          <w:tab w:val="left" w:pos="941"/>
        </w:tabs>
        <w:spacing w:before="8" w:line="268" w:lineRule="auto"/>
        <w:ind w:right="518" w:hanging="360"/>
        <w:rPr>
          <w:sz w:val="24"/>
        </w:rPr>
      </w:pPr>
      <w:r>
        <w:rPr>
          <w:sz w:val="24"/>
        </w:rPr>
        <w:t>оценка образовательных достижений обучающихся на различных этапах обучения как основа</w:t>
      </w:r>
      <w:r>
        <w:rPr>
          <w:spacing w:val="1"/>
          <w:sz w:val="24"/>
        </w:rPr>
        <w:t xml:space="preserve"> </w:t>
      </w:r>
      <w:r>
        <w:rPr>
          <w:sz w:val="24"/>
        </w:rPr>
        <w:t>их промежуточной и итоговой аттестации, а также основа процедур внутреннего мониторинга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61"/>
          <w:sz w:val="24"/>
        </w:rPr>
        <w:t xml:space="preserve"> </w:t>
      </w:r>
      <w:r>
        <w:rPr>
          <w:sz w:val="24"/>
        </w:rPr>
        <w:t>муниципального,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уровней;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как основа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процедур;</w:t>
      </w:r>
    </w:p>
    <w:p w14:paraId="7C3CEF97">
      <w:pPr>
        <w:pStyle w:val="12"/>
        <w:numPr>
          <w:ilvl w:val="3"/>
          <w:numId w:val="4"/>
        </w:numPr>
        <w:tabs>
          <w:tab w:val="left" w:pos="941"/>
        </w:tabs>
        <w:spacing w:line="264" w:lineRule="auto"/>
        <w:ind w:right="509" w:hanging="360"/>
        <w:rPr>
          <w:sz w:val="24"/>
        </w:rPr>
      </w:pPr>
      <w:r>
        <w:rPr>
          <w:sz w:val="24"/>
        </w:rPr>
        <w:t>оценка результатов деятельности образовательной организации как основа аккредитационных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процедур.</w:t>
      </w:r>
    </w:p>
    <w:p w14:paraId="40FD74E2">
      <w:pPr>
        <w:spacing w:line="264" w:lineRule="auto"/>
        <w:jc w:val="both"/>
        <w:rPr>
          <w:sz w:val="24"/>
        </w:rPr>
        <w:sectPr>
          <w:pgSz w:w="11910" w:h="16840"/>
          <w:pgMar w:top="620" w:right="200" w:bottom="1240" w:left="500" w:header="0" w:footer="976" w:gutter="0"/>
          <w:cols w:space="720" w:num="1"/>
        </w:sectPr>
      </w:pPr>
    </w:p>
    <w:p w14:paraId="5C15900E">
      <w:pPr>
        <w:pStyle w:val="8"/>
        <w:tabs>
          <w:tab w:val="left" w:pos="2849"/>
          <w:tab w:val="left" w:pos="4653"/>
          <w:tab w:val="left" w:pos="6348"/>
          <w:tab w:val="left" w:pos="7979"/>
          <w:tab w:val="left" w:pos="9026"/>
        </w:tabs>
        <w:spacing w:before="74" w:line="268" w:lineRule="auto"/>
        <w:ind w:right="507" w:firstLine="710"/>
      </w:pPr>
      <w:r>
        <w:t>Основным</w:t>
      </w:r>
      <w:r>
        <w:tab/>
      </w:r>
      <w:r>
        <w:t>объектом</w:t>
      </w:r>
      <w:r>
        <w:tab/>
      </w:r>
      <w:r>
        <w:t>системы</w:t>
      </w:r>
      <w:r>
        <w:tab/>
      </w:r>
      <w:r>
        <w:t>оценки,</w:t>
      </w:r>
      <w:r>
        <w:tab/>
      </w:r>
      <w:r>
        <w:t>её</w:t>
      </w:r>
      <w:r>
        <w:tab/>
      </w:r>
      <w:r>
        <w:t>содержательной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критериальной</w:t>
      </w:r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конкретизируются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планируемых результатах освоения обучающимися ООП СОО. Система оценки включает процедуры</w:t>
      </w:r>
      <w:r>
        <w:rPr>
          <w:spacing w:val="-57"/>
        </w:rPr>
        <w:t xml:space="preserve"> </w:t>
      </w:r>
      <w:r>
        <w:t>внутренней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внешней</w:t>
      </w:r>
      <w:r>
        <w:rPr>
          <w:spacing w:val="2"/>
        </w:rPr>
        <w:t xml:space="preserve"> </w:t>
      </w:r>
      <w:r>
        <w:t>оценки.</w:t>
      </w:r>
    </w:p>
    <w:p w14:paraId="6BF5C620">
      <w:pPr>
        <w:spacing w:before="2"/>
        <w:ind w:left="220"/>
        <w:jc w:val="both"/>
        <w:rPr>
          <w:i/>
          <w:sz w:val="24"/>
        </w:rPr>
      </w:pPr>
      <w:r>
        <w:rPr>
          <w:i/>
          <w:sz w:val="24"/>
        </w:rPr>
        <w:t>Внутренняя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оценка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включает:</w:t>
      </w:r>
    </w:p>
    <w:p w14:paraId="7A6AB15E">
      <w:pPr>
        <w:pStyle w:val="12"/>
        <w:numPr>
          <w:ilvl w:val="3"/>
          <w:numId w:val="4"/>
        </w:numPr>
        <w:tabs>
          <w:tab w:val="left" w:pos="940"/>
          <w:tab w:val="left" w:pos="941"/>
        </w:tabs>
        <w:spacing w:before="38"/>
        <w:ind w:hanging="361"/>
        <w:jc w:val="left"/>
        <w:rPr>
          <w:sz w:val="24"/>
        </w:rPr>
      </w:pPr>
      <w:r>
        <w:rPr>
          <w:sz w:val="24"/>
        </w:rPr>
        <w:t>стартовую</w:t>
      </w:r>
      <w:r>
        <w:rPr>
          <w:spacing w:val="-5"/>
          <w:sz w:val="24"/>
        </w:rPr>
        <w:t xml:space="preserve"> </w:t>
      </w:r>
      <w:r>
        <w:rPr>
          <w:sz w:val="24"/>
        </w:rPr>
        <w:t>диагностику;</w:t>
      </w:r>
    </w:p>
    <w:p w14:paraId="4097E9B9">
      <w:pPr>
        <w:pStyle w:val="12"/>
        <w:numPr>
          <w:ilvl w:val="3"/>
          <w:numId w:val="4"/>
        </w:numPr>
        <w:tabs>
          <w:tab w:val="left" w:pos="940"/>
          <w:tab w:val="left" w:pos="941"/>
        </w:tabs>
        <w:spacing w:before="33"/>
        <w:ind w:hanging="361"/>
        <w:jc w:val="left"/>
        <w:rPr>
          <w:sz w:val="24"/>
        </w:rPr>
      </w:pPr>
      <w:r>
        <w:rPr>
          <w:sz w:val="24"/>
        </w:rPr>
        <w:t>текущую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тематическую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оценку;</w:t>
      </w:r>
    </w:p>
    <w:p w14:paraId="339851BF">
      <w:pPr>
        <w:pStyle w:val="12"/>
        <w:numPr>
          <w:ilvl w:val="3"/>
          <w:numId w:val="4"/>
        </w:numPr>
        <w:tabs>
          <w:tab w:val="left" w:pos="940"/>
          <w:tab w:val="left" w:pos="941"/>
        </w:tabs>
        <w:spacing w:before="32"/>
        <w:ind w:hanging="361"/>
        <w:jc w:val="left"/>
        <w:rPr>
          <w:sz w:val="24"/>
        </w:rPr>
      </w:pPr>
      <w:r>
        <w:rPr>
          <w:sz w:val="24"/>
        </w:rPr>
        <w:t>психолого-педагогическое</w:t>
      </w:r>
      <w:r>
        <w:rPr>
          <w:spacing w:val="-11"/>
          <w:sz w:val="24"/>
        </w:rPr>
        <w:t xml:space="preserve"> </w:t>
      </w:r>
      <w:r>
        <w:rPr>
          <w:sz w:val="24"/>
        </w:rPr>
        <w:t>наблюдение;</w:t>
      </w:r>
    </w:p>
    <w:p w14:paraId="0ED3E030">
      <w:pPr>
        <w:pStyle w:val="12"/>
        <w:numPr>
          <w:ilvl w:val="3"/>
          <w:numId w:val="4"/>
        </w:numPr>
        <w:tabs>
          <w:tab w:val="left" w:pos="940"/>
          <w:tab w:val="left" w:pos="941"/>
        </w:tabs>
        <w:spacing w:before="28"/>
        <w:ind w:hanging="361"/>
        <w:jc w:val="left"/>
        <w:rPr>
          <w:sz w:val="24"/>
        </w:rPr>
      </w:pPr>
      <w:r>
        <w:rPr>
          <w:sz w:val="24"/>
        </w:rPr>
        <w:t>внутренний</w:t>
      </w:r>
      <w:r>
        <w:rPr>
          <w:spacing w:val="-2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обучающихся.</w:t>
      </w:r>
    </w:p>
    <w:p w14:paraId="59065FB7">
      <w:pPr>
        <w:spacing w:before="30" w:line="242" w:lineRule="auto"/>
        <w:ind w:left="220" w:right="510" w:firstLine="720"/>
        <w:jc w:val="both"/>
        <w:rPr>
          <w:i/>
          <w:sz w:val="24"/>
        </w:rPr>
      </w:pPr>
      <w:r>
        <w:rPr>
          <w:i/>
          <w:sz w:val="24"/>
        </w:rPr>
        <w:t>Процедуры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внутренней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оценки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достижений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обучающихся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школы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зафиксированы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"Положении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итоговой,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промежуточной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аттестации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обучающихся</w:t>
      </w:r>
      <w:r>
        <w:rPr>
          <w:i/>
          <w:spacing w:val="1"/>
          <w:sz w:val="24"/>
        </w:rPr>
        <w:t xml:space="preserve"> </w:t>
      </w:r>
      <w:r>
        <w:rPr>
          <w:i/>
        </w:rPr>
        <w:t>МАОУ «СОШ №1»</w:t>
      </w:r>
      <w:r>
        <w:rPr>
          <w:i/>
          <w:sz w:val="24"/>
        </w:rPr>
        <w:t>"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г. Почепа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осуществлении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текущего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контроля их успеваемости".</w:t>
      </w:r>
    </w:p>
    <w:p w14:paraId="502FA100">
      <w:pPr>
        <w:pStyle w:val="8"/>
        <w:spacing w:before="1"/>
        <w:ind w:left="0"/>
        <w:jc w:val="left"/>
        <w:rPr>
          <w:i/>
          <w:sz w:val="27"/>
        </w:rPr>
      </w:pPr>
    </w:p>
    <w:p w14:paraId="5DC3FA19">
      <w:pPr>
        <w:ind w:left="220"/>
        <w:rPr>
          <w:i/>
          <w:sz w:val="24"/>
        </w:rPr>
      </w:pPr>
      <w:r>
        <w:rPr>
          <w:i/>
          <w:sz w:val="24"/>
        </w:rPr>
        <w:t>Внешняя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оценка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включает:</w:t>
      </w:r>
    </w:p>
    <w:p w14:paraId="0A7D15E6">
      <w:pPr>
        <w:pStyle w:val="12"/>
        <w:numPr>
          <w:ilvl w:val="3"/>
          <w:numId w:val="4"/>
        </w:numPr>
        <w:tabs>
          <w:tab w:val="left" w:pos="940"/>
          <w:tab w:val="left" w:pos="941"/>
        </w:tabs>
        <w:spacing w:before="38"/>
        <w:ind w:hanging="361"/>
        <w:jc w:val="left"/>
        <w:rPr>
          <w:sz w:val="24"/>
        </w:rPr>
      </w:pPr>
      <w:r>
        <w:rPr>
          <w:sz w:val="24"/>
        </w:rPr>
        <w:t>независимую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9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14:paraId="535F225F">
      <w:pPr>
        <w:pStyle w:val="12"/>
        <w:numPr>
          <w:ilvl w:val="3"/>
          <w:numId w:val="4"/>
        </w:numPr>
        <w:tabs>
          <w:tab w:val="left" w:pos="940"/>
          <w:tab w:val="left" w:pos="941"/>
        </w:tabs>
        <w:spacing w:before="32"/>
        <w:ind w:hanging="361"/>
        <w:jc w:val="left"/>
        <w:rPr>
          <w:sz w:val="24"/>
        </w:rPr>
      </w:pPr>
      <w:r>
        <w:rPr>
          <w:sz w:val="24"/>
        </w:rPr>
        <w:t>мониторинговые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муниципального,</w:t>
      </w:r>
      <w:r>
        <w:rPr>
          <w:spacing w:val="-2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уровней.</w:t>
      </w:r>
    </w:p>
    <w:p w14:paraId="55C990B8">
      <w:pPr>
        <w:pStyle w:val="8"/>
        <w:spacing w:before="3"/>
        <w:ind w:left="0"/>
        <w:jc w:val="left"/>
        <w:rPr>
          <w:sz w:val="30"/>
        </w:rPr>
      </w:pPr>
    </w:p>
    <w:p w14:paraId="12829581">
      <w:pPr>
        <w:pStyle w:val="5"/>
        <w:numPr>
          <w:ilvl w:val="2"/>
          <w:numId w:val="4"/>
        </w:numPr>
        <w:tabs>
          <w:tab w:val="left" w:pos="825"/>
        </w:tabs>
        <w:ind w:left="824" w:hanging="605"/>
        <w:rPr>
          <w:b w:val="0"/>
        </w:rPr>
      </w:pPr>
      <w:r>
        <w:rPr>
          <w:u w:val="thick"/>
        </w:rPr>
        <w:t>Подходы</w:t>
      </w:r>
      <w:r>
        <w:rPr>
          <w:spacing w:val="1"/>
          <w:u w:val="thick"/>
        </w:rPr>
        <w:t xml:space="preserve"> </w:t>
      </w:r>
      <w:r>
        <w:rPr>
          <w:u w:val="thick"/>
        </w:rPr>
        <w:t>к</w:t>
      </w:r>
      <w:r>
        <w:rPr>
          <w:spacing w:val="-6"/>
          <w:u w:val="thick"/>
        </w:rPr>
        <w:t xml:space="preserve"> </w:t>
      </w:r>
      <w:r>
        <w:rPr>
          <w:u w:val="thick"/>
        </w:rPr>
        <w:t>оценке</w:t>
      </w:r>
      <w:r>
        <w:rPr>
          <w:spacing w:val="-1"/>
          <w:u w:val="thick"/>
        </w:rPr>
        <w:t xml:space="preserve"> </w:t>
      </w:r>
      <w:r>
        <w:rPr>
          <w:u w:val="thick"/>
        </w:rPr>
        <w:t>образовательных</w:t>
      </w:r>
      <w:r>
        <w:rPr>
          <w:spacing w:val="-4"/>
          <w:u w:val="thick"/>
        </w:rPr>
        <w:t xml:space="preserve"> </w:t>
      </w:r>
      <w:r>
        <w:rPr>
          <w:u w:val="thick"/>
        </w:rPr>
        <w:t>достижений</w:t>
      </w:r>
      <w:r>
        <w:rPr>
          <w:b w:val="0"/>
        </w:rPr>
        <w:t>.</w:t>
      </w:r>
    </w:p>
    <w:p w14:paraId="0DB1CA93">
      <w:pPr>
        <w:pStyle w:val="8"/>
        <w:spacing w:before="36" w:line="268" w:lineRule="auto"/>
        <w:ind w:right="511" w:firstLine="772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системно-деятельностный,</w:t>
      </w:r>
      <w:r>
        <w:rPr>
          <w:spacing w:val="1"/>
        </w:rPr>
        <w:t xml:space="preserve"> </w:t>
      </w:r>
      <w:r>
        <w:t>уровневый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комплексный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достижений.</w:t>
      </w:r>
    </w:p>
    <w:p w14:paraId="087896D2">
      <w:pPr>
        <w:pStyle w:val="8"/>
        <w:spacing w:before="4" w:line="268" w:lineRule="auto"/>
        <w:ind w:right="508" w:firstLine="772"/>
      </w:pPr>
      <w:r>
        <w:rPr>
          <w:i/>
        </w:rPr>
        <w:t>Системно-деятельностный</w:t>
      </w:r>
      <w:r>
        <w:rPr>
          <w:i/>
          <w:spacing w:val="1"/>
        </w:rPr>
        <w:t xml:space="preserve"> </w:t>
      </w:r>
      <w:r>
        <w:rPr>
          <w:i/>
        </w:rPr>
        <w:t>подход</w:t>
      </w:r>
      <w:r>
        <w:rPr>
          <w:i/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учебно-познавательных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обеспечивается содержанием и критериями оценки, в качестве которых выступают 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3"/>
        </w:rPr>
        <w:t xml:space="preserve"> </w:t>
      </w:r>
      <w:r>
        <w:t>обучения,</w:t>
      </w:r>
      <w:r>
        <w:rPr>
          <w:spacing w:val="4"/>
        </w:rPr>
        <w:t xml:space="preserve"> </w:t>
      </w:r>
      <w:r>
        <w:t>выраженные</w:t>
      </w:r>
      <w:r>
        <w:rPr>
          <w:spacing w:val="-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деятельностной</w:t>
      </w:r>
      <w:r>
        <w:rPr>
          <w:spacing w:val="-2"/>
        </w:rPr>
        <w:t xml:space="preserve"> </w:t>
      </w:r>
      <w:r>
        <w:t>форме.</w:t>
      </w:r>
    </w:p>
    <w:p w14:paraId="3C22577F">
      <w:pPr>
        <w:pStyle w:val="8"/>
        <w:spacing w:before="1" w:line="266" w:lineRule="auto"/>
        <w:ind w:right="911" w:firstLine="772"/>
      </w:pPr>
      <w:r>
        <w:rPr>
          <w:i/>
        </w:rPr>
        <w:t xml:space="preserve">Уровневый подход </w:t>
      </w:r>
      <w:r>
        <w:t>служит важнейшей основой для организации индивидуальной работы с</w:t>
      </w:r>
      <w:r>
        <w:rPr>
          <w:spacing w:val="-58"/>
        </w:rPr>
        <w:t xml:space="preserve"> </w:t>
      </w:r>
      <w:r>
        <w:t>обучающимися.</w:t>
      </w:r>
      <w:r>
        <w:rPr>
          <w:spacing w:val="3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как по</w:t>
      </w:r>
      <w:r>
        <w:rPr>
          <w:spacing w:val="-3"/>
        </w:rPr>
        <w:t xml:space="preserve"> </w:t>
      </w:r>
      <w:r>
        <w:t>отношению</w:t>
      </w:r>
    </w:p>
    <w:p w14:paraId="06ACAD08">
      <w:pPr>
        <w:pStyle w:val="8"/>
        <w:spacing w:before="7"/>
      </w:pPr>
      <w:r>
        <w:t>к</w:t>
      </w:r>
      <w:r>
        <w:rPr>
          <w:spacing w:val="-3"/>
        </w:rPr>
        <w:t xml:space="preserve"> </w:t>
      </w:r>
      <w:r>
        <w:t>содержанию</w:t>
      </w:r>
      <w:r>
        <w:rPr>
          <w:spacing w:val="-7"/>
        </w:rPr>
        <w:t xml:space="preserve"> </w:t>
      </w:r>
      <w:r>
        <w:t>оценки,</w:t>
      </w:r>
      <w:r>
        <w:rPr>
          <w:spacing w:val="-3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представлению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измерений.</w:t>
      </w:r>
    </w:p>
    <w:p w14:paraId="69E32CF1">
      <w:pPr>
        <w:pStyle w:val="8"/>
        <w:spacing w:before="36" w:line="268" w:lineRule="auto"/>
        <w:ind w:right="510" w:firstLine="772"/>
      </w:pPr>
      <w:r>
        <w:t>Уровневый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базового.</w:t>
      </w:r>
      <w:r>
        <w:rPr>
          <w:spacing w:val="1"/>
        </w:rPr>
        <w:t xml:space="preserve"> </w:t>
      </w:r>
      <w:r>
        <w:t>Достижение базового уровня свидетельствует о способности обучающихся решать типовые учебные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отрабатываемые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базовым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границей,</w:t>
      </w:r>
      <w:r>
        <w:rPr>
          <w:spacing w:val="1"/>
        </w:rPr>
        <w:t xml:space="preserve"> </w:t>
      </w:r>
      <w:r>
        <w:t>отделяющей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незнания,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достаточным</w:t>
      </w:r>
      <w:r>
        <w:rPr>
          <w:spacing w:val="-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</w:t>
      </w:r>
      <w:r>
        <w:rPr>
          <w:spacing w:val="-4"/>
        </w:rPr>
        <w:t xml:space="preserve"> </w:t>
      </w:r>
      <w:r>
        <w:t>обучения и</w:t>
      </w:r>
      <w:r>
        <w:rPr>
          <w:spacing w:val="2"/>
        </w:rPr>
        <w:t xml:space="preserve"> </w:t>
      </w:r>
      <w:r>
        <w:t>усвоения</w:t>
      </w:r>
      <w:r>
        <w:rPr>
          <w:spacing w:val="-4"/>
        </w:rPr>
        <w:t xml:space="preserve"> </w:t>
      </w:r>
      <w:r>
        <w:t>последующего</w:t>
      </w:r>
      <w:r>
        <w:rPr>
          <w:spacing w:val="4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материала.</w:t>
      </w:r>
    </w:p>
    <w:p w14:paraId="6DA15D05">
      <w:pPr>
        <w:spacing w:line="275" w:lineRule="exact"/>
        <w:ind w:left="930"/>
        <w:jc w:val="both"/>
        <w:rPr>
          <w:sz w:val="24"/>
        </w:rPr>
      </w:pPr>
      <w:r>
        <w:rPr>
          <w:i/>
          <w:sz w:val="24"/>
        </w:rPr>
        <w:t>Комплексный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подход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5"/>
          <w:sz w:val="24"/>
        </w:rPr>
        <w:t xml:space="preserve"> </w:t>
      </w:r>
      <w:r>
        <w:rPr>
          <w:sz w:val="24"/>
        </w:rPr>
        <w:t>через:</w:t>
      </w:r>
    </w:p>
    <w:p w14:paraId="312A0A31">
      <w:pPr>
        <w:pStyle w:val="12"/>
        <w:numPr>
          <w:ilvl w:val="0"/>
          <w:numId w:val="7"/>
        </w:numPr>
        <w:tabs>
          <w:tab w:val="left" w:pos="931"/>
        </w:tabs>
        <w:spacing w:before="38"/>
        <w:ind w:hanging="361"/>
        <w:rPr>
          <w:sz w:val="24"/>
        </w:rPr>
      </w:pPr>
      <w:r>
        <w:rPr>
          <w:sz w:val="24"/>
        </w:rPr>
        <w:t>оценку</w:t>
      </w:r>
      <w:r>
        <w:rPr>
          <w:spacing w:val="-9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результатов;</w:t>
      </w:r>
    </w:p>
    <w:p w14:paraId="7EDDD47D">
      <w:pPr>
        <w:pStyle w:val="12"/>
        <w:numPr>
          <w:ilvl w:val="0"/>
          <w:numId w:val="7"/>
        </w:numPr>
        <w:tabs>
          <w:tab w:val="left" w:pos="931"/>
        </w:tabs>
        <w:spacing w:before="32" w:line="266" w:lineRule="auto"/>
        <w:ind w:right="519"/>
        <w:rPr>
          <w:sz w:val="24"/>
        </w:rPr>
      </w:pP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(об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6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 обучения и другое) для интерпретации полученных результатов в целях 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14:paraId="5C068399">
      <w:pPr>
        <w:pStyle w:val="12"/>
        <w:numPr>
          <w:ilvl w:val="0"/>
          <w:numId w:val="7"/>
        </w:numPr>
        <w:tabs>
          <w:tab w:val="left" w:pos="931"/>
        </w:tabs>
        <w:spacing w:before="9" w:line="266" w:lineRule="auto"/>
        <w:ind w:right="520"/>
        <w:rPr>
          <w:sz w:val="24"/>
        </w:rPr>
      </w:pPr>
      <w:r>
        <w:rPr>
          <w:sz w:val="24"/>
        </w:rPr>
        <w:t>использования разнообразных методов и форм оценки, взаимно дополняющих друг друга: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стандартизированных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исследовательских)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работ;</w:t>
      </w:r>
    </w:p>
    <w:p w14:paraId="69D3B47C">
      <w:pPr>
        <w:pStyle w:val="12"/>
        <w:numPr>
          <w:ilvl w:val="0"/>
          <w:numId w:val="7"/>
        </w:numPr>
        <w:tabs>
          <w:tab w:val="left" w:pos="931"/>
        </w:tabs>
        <w:spacing w:before="2" w:line="264" w:lineRule="auto"/>
        <w:ind w:right="528"/>
        <w:rPr>
          <w:sz w:val="24"/>
        </w:rPr>
      </w:pP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оценочную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(самоанализ,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самооценка,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взаимооценка);</w:t>
      </w:r>
    </w:p>
    <w:p w14:paraId="48953A15">
      <w:pPr>
        <w:spacing w:line="264" w:lineRule="auto"/>
        <w:jc w:val="both"/>
        <w:rPr>
          <w:sz w:val="24"/>
        </w:rPr>
        <w:sectPr>
          <w:pgSz w:w="11910" w:h="16840"/>
          <w:pgMar w:top="620" w:right="200" w:bottom="1240" w:left="500" w:header="0" w:footer="976" w:gutter="0"/>
          <w:cols w:space="720" w:num="1"/>
        </w:sectPr>
      </w:pPr>
    </w:p>
    <w:p w14:paraId="510B455A">
      <w:pPr>
        <w:pStyle w:val="12"/>
        <w:numPr>
          <w:ilvl w:val="0"/>
          <w:numId w:val="7"/>
        </w:numPr>
        <w:tabs>
          <w:tab w:val="left" w:pos="931"/>
        </w:tabs>
        <w:spacing w:before="76" w:line="266" w:lineRule="auto"/>
        <w:ind w:right="512"/>
        <w:rPr>
          <w:sz w:val="24"/>
        </w:rPr>
      </w:pPr>
      <w:r>
        <w:rPr>
          <w:sz w:val="24"/>
        </w:rPr>
        <w:t>использования        мониторинга        динамических        показателей        освоения        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 знаний, в том числе формируемых с использованием информационно-коммуникационных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(цифровых)</w:t>
      </w:r>
      <w:r>
        <w:rPr>
          <w:spacing w:val="2"/>
          <w:sz w:val="24"/>
        </w:rPr>
        <w:t xml:space="preserve"> </w:t>
      </w:r>
      <w:r>
        <w:rPr>
          <w:sz w:val="24"/>
        </w:rPr>
        <w:t>технологий.</w:t>
      </w:r>
    </w:p>
    <w:p w14:paraId="6F802A41">
      <w:pPr>
        <w:pStyle w:val="8"/>
        <w:spacing w:before="10"/>
        <w:ind w:left="0"/>
        <w:jc w:val="left"/>
        <w:rPr>
          <w:sz w:val="27"/>
        </w:rPr>
      </w:pPr>
    </w:p>
    <w:p w14:paraId="15B63F7A">
      <w:pPr>
        <w:pStyle w:val="5"/>
        <w:numPr>
          <w:ilvl w:val="2"/>
          <w:numId w:val="4"/>
        </w:numPr>
        <w:tabs>
          <w:tab w:val="left" w:pos="825"/>
        </w:tabs>
        <w:spacing w:before="1"/>
        <w:ind w:left="824" w:hanging="605"/>
      </w:pPr>
      <w:r>
        <w:rPr>
          <w:u w:val="thick"/>
        </w:rPr>
        <w:t>Особенности</w:t>
      </w:r>
      <w:r>
        <w:rPr>
          <w:spacing w:val="-6"/>
          <w:u w:val="thick"/>
        </w:rPr>
        <w:t xml:space="preserve"> </w:t>
      </w:r>
      <w:r>
        <w:rPr>
          <w:u w:val="thick"/>
        </w:rPr>
        <w:t>оценки</w:t>
      </w:r>
      <w:r>
        <w:rPr>
          <w:spacing w:val="-5"/>
          <w:u w:val="thick"/>
        </w:rPr>
        <w:t xml:space="preserve"> </w:t>
      </w:r>
      <w:r>
        <w:rPr>
          <w:u w:val="thick"/>
        </w:rPr>
        <w:t>личностных</w:t>
      </w:r>
      <w:r>
        <w:rPr>
          <w:spacing w:val="-7"/>
          <w:u w:val="thick"/>
        </w:rPr>
        <w:t xml:space="preserve"> </w:t>
      </w:r>
      <w:r>
        <w:rPr>
          <w:u w:val="thick"/>
        </w:rPr>
        <w:t>результатов.</w:t>
      </w:r>
    </w:p>
    <w:p w14:paraId="3FB9CD18">
      <w:pPr>
        <w:pStyle w:val="8"/>
        <w:spacing w:before="36" w:line="266" w:lineRule="auto"/>
        <w:ind w:right="520" w:firstLine="710"/>
      </w:pPr>
      <w:r>
        <w:rPr>
          <w:i/>
        </w:rPr>
        <w:t>Оценка</w:t>
      </w:r>
      <w:r>
        <w:rPr>
          <w:i/>
          <w:spacing w:val="1"/>
        </w:rPr>
        <w:t xml:space="preserve"> </w:t>
      </w:r>
      <w:r>
        <w:rPr>
          <w:i/>
        </w:rPr>
        <w:t>личностных</w:t>
      </w:r>
      <w:r>
        <w:rPr>
          <w:i/>
          <w:spacing w:val="1"/>
        </w:rPr>
        <w:t xml:space="preserve"> </w:t>
      </w:r>
      <w:r>
        <w:rPr>
          <w:i/>
        </w:rPr>
        <w:t>результатов</w:t>
      </w:r>
      <w:r>
        <w:rPr>
          <w:i/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оценку 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6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устанавливаются требованиями</w:t>
      </w:r>
      <w:r>
        <w:rPr>
          <w:spacing w:val="-2"/>
        </w:rPr>
        <w:t xml:space="preserve"> </w:t>
      </w:r>
      <w:r>
        <w:t>ФГОС СОО.</w:t>
      </w:r>
    </w:p>
    <w:p w14:paraId="57A3D0DB">
      <w:pPr>
        <w:spacing w:before="8" w:line="271" w:lineRule="auto"/>
        <w:ind w:left="220" w:right="512" w:firstLine="710"/>
        <w:jc w:val="both"/>
        <w:rPr>
          <w:sz w:val="24"/>
        </w:rPr>
      </w:pPr>
      <w:r>
        <w:rPr>
          <w:i/>
          <w:sz w:val="24"/>
        </w:rPr>
        <w:t xml:space="preserve">Формирование личностных результатов </w:t>
      </w:r>
      <w:r>
        <w:rPr>
          <w:sz w:val="24"/>
        </w:rPr>
        <w:t>обеспечивается в ходе реализации всех компонентов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внеурочную деятельность.</w:t>
      </w:r>
    </w:p>
    <w:p w14:paraId="1B6EB0F9">
      <w:pPr>
        <w:pStyle w:val="8"/>
        <w:spacing w:line="266" w:lineRule="auto"/>
        <w:ind w:right="513" w:firstLine="710"/>
      </w:pPr>
      <w:r>
        <w:rPr>
          <w:i/>
        </w:rPr>
        <w:t xml:space="preserve">Достижение личностных результатов </w:t>
      </w:r>
      <w:r>
        <w:t>не выносится на итоговую оценку обучающихся, 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воспитательно-образовательной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систем</w:t>
      </w:r>
      <w:r>
        <w:rPr>
          <w:spacing w:val="2"/>
        </w:rPr>
        <w:t xml:space="preserve"> </w:t>
      </w:r>
      <w:r>
        <w:t>разного</w:t>
      </w:r>
      <w:r>
        <w:rPr>
          <w:spacing w:val="2"/>
        </w:rPr>
        <w:t xml:space="preserve"> </w:t>
      </w:r>
      <w:r>
        <w:t>уровня.</w:t>
      </w:r>
    </w:p>
    <w:p w14:paraId="5AF079DB">
      <w:pPr>
        <w:pStyle w:val="8"/>
        <w:spacing w:before="8" w:line="268" w:lineRule="auto"/>
        <w:ind w:right="513" w:firstLine="710"/>
      </w:pPr>
      <w:r>
        <w:t>Во</w:t>
      </w:r>
      <w:r>
        <w:rPr>
          <w:spacing w:val="17"/>
        </w:rPr>
        <w:t xml:space="preserve"> </w:t>
      </w:r>
      <w:r>
        <w:t>возможна</w:t>
      </w:r>
      <w:r>
        <w:rPr>
          <w:spacing w:val="8"/>
        </w:rPr>
        <w:t xml:space="preserve"> </w:t>
      </w:r>
      <w:r>
        <w:t>оценка</w:t>
      </w:r>
      <w:r>
        <w:rPr>
          <w:spacing w:val="16"/>
        </w:rPr>
        <w:t xml:space="preserve"> </w:t>
      </w:r>
      <w:r>
        <w:t>сформированности</w:t>
      </w:r>
      <w:r>
        <w:rPr>
          <w:spacing w:val="10"/>
        </w:rPr>
        <w:t xml:space="preserve"> </w:t>
      </w:r>
      <w:r>
        <w:t>отдельных</w:t>
      </w:r>
      <w:r>
        <w:rPr>
          <w:spacing w:val="13"/>
        </w:rPr>
        <w:t xml:space="preserve"> </w:t>
      </w:r>
      <w:r>
        <w:t>личностных</w:t>
      </w:r>
      <w:r>
        <w:rPr>
          <w:spacing w:val="13"/>
        </w:rPr>
        <w:t xml:space="preserve"> </w:t>
      </w:r>
      <w:r>
        <w:t>результатов,</w:t>
      </w:r>
      <w:r>
        <w:rPr>
          <w:spacing w:val="15"/>
        </w:rPr>
        <w:t xml:space="preserve"> </w:t>
      </w:r>
      <w:r>
        <w:t>проявляющихся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федерального,</w:t>
      </w:r>
      <w:r>
        <w:rPr>
          <w:spacing w:val="1"/>
        </w:rPr>
        <w:t xml:space="preserve"> </w:t>
      </w:r>
      <w:r>
        <w:t>регионального,</w:t>
      </w:r>
      <w:r>
        <w:rPr>
          <w:spacing w:val="1"/>
        </w:rPr>
        <w:t xml:space="preserve"> </w:t>
      </w:r>
      <w:r>
        <w:t>муниципального,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уровней;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соблюдении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ценностно-смысловых</w:t>
      </w:r>
      <w:r>
        <w:rPr>
          <w:spacing w:val="61"/>
        </w:rPr>
        <w:t xml:space="preserve"> </w:t>
      </w:r>
      <w:r>
        <w:t>установках</w:t>
      </w:r>
      <w:r>
        <w:rPr>
          <w:spacing w:val="6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формируемых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обучения;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траектории,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профессии.</w:t>
      </w:r>
    </w:p>
    <w:p w14:paraId="575EC4BB">
      <w:pPr>
        <w:pStyle w:val="8"/>
        <w:spacing w:before="1" w:line="266" w:lineRule="auto"/>
        <w:ind w:right="518" w:firstLine="710"/>
      </w:pPr>
      <w:r>
        <w:t>Оценка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внешних</w:t>
      </w:r>
      <w:r>
        <w:rPr>
          <w:spacing w:val="-4"/>
        </w:rPr>
        <w:t xml:space="preserve"> </w:t>
      </w:r>
      <w:r>
        <w:t>неперсонифицированных</w:t>
      </w:r>
      <w:r>
        <w:rPr>
          <w:spacing w:val="-3"/>
        </w:rPr>
        <w:t xml:space="preserve"> </w:t>
      </w:r>
      <w:r>
        <w:t>мониторинговых</w:t>
      </w:r>
      <w:r>
        <w:rPr>
          <w:spacing w:val="-4"/>
        </w:rPr>
        <w:t xml:space="preserve"> </w:t>
      </w:r>
      <w:r>
        <w:t>исследований.</w:t>
      </w:r>
    </w:p>
    <w:p w14:paraId="7BB9E62C">
      <w:pPr>
        <w:pStyle w:val="8"/>
        <w:spacing w:before="7" w:line="271" w:lineRule="auto"/>
        <w:ind w:right="519" w:firstLine="772"/>
      </w:pPr>
      <w:r>
        <w:t>Результаты, полученные в ходе как внешних, так и внутренних мониторингов, допускается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 агрегированных</w:t>
      </w:r>
      <w:r>
        <w:rPr>
          <w:spacing w:val="-4"/>
        </w:rPr>
        <w:t xml:space="preserve"> </w:t>
      </w:r>
      <w:r>
        <w:t>(усредненных,</w:t>
      </w:r>
      <w:r>
        <w:rPr>
          <w:spacing w:val="3"/>
        </w:rPr>
        <w:t xml:space="preserve"> </w:t>
      </w:r>
      <w:r>
        <w:t>анонимных)</w:t>
      </w:r>
      <w:r>
        <w:rPr>
          <w:spacing w:val="1"/>
        </w:rPr>
        <w:t xml:space="preserve"> </w:t>
      </w:r>
      <w:r>
        <w:t>данных.</w:t>
      </w:r>
    </w:p>
    <w:p w14:paraId="1646E12B">
      <w:pPr>
        <w:pStyle w:val="8"/>
        <w:spacing w:before="7"/>
        <w:ind w:left="0"/>
        <w:jc w:val="left"/>
        <w:rPr>
          <w:sz w:val="27"/>
        </w:rPr>
      </w:pPr>
    </w:p>
    <w:p w14:paraId="51E29AA2">
      <w:pPr>
        <w:pStyle w:val="5"/>
        <w:numPr>
          <w:ilvl w:val="2"/>
          <w:numId w:val="4"/>
        </w:numPr>
        <w:tabs>
          <w:tab w:val="left" w:pos="825"/>
        </w:tabs>
        <w:ind w:left="824" w:hanging="605"/>
      </w:pPr>
      <w:r>
        <w:rPr>
          <w:u w:val="thick"/>
        </w:rPr>
        <w:t>Особенности</w:t>
      </w:r>
      <w:r>
        <w:rPr>
          <w:spacing w:val="-8"/>
          <w:u w:val="thick"/>
        </w:rPr>
        <w:t xml:space="preserve"> </w:t>
      </w:r>
      <w:r>
        <w:rPr>
          <w:u w:val="thick"/>
        </w:rPr>
        <w:t>оценки</w:t>
      </w:r>
      <w:r>
        <w:rPr>
          <w:spacing w:val="-3"/>
          <w:u w:val="thick"/>
        </w:rPr>
        <w:t xml:space="preserve"> </w:t>
      </w:r>
      <w:r>
        <w:rPr>
          <w:u w:val="thick"/>
        </w:rPr>
        <w:t>метапредметных</w:t>
      </w:r>
      <w:r>
        <w:rPr>
          <w:spacing w:val="-12"/>
          <w:u w:val="thick"/>
        </w:rPr>
        <w:t xml:space="preserve"> </w:t>
      </w:r>
      <w:r>
        <w:rPr>
          <w:u w:val="thick"/>
        </w:rPr>
        <w:t>результатов.</w:t>
      </w:r>
    </w:p>
    <w:p w14:paraId="4EE416D0">
      <w:pPr>
        <w:pStyle w:val="8"/>
        <w:spacing w:before="31" w:line="268" w:lineRule="auto"/>
        <w:ind w:right="518" w:firstLine="710"/>
      </w:pPr>
      <w:r>
        <w:rPr>
          <w:i/>
        </w:rPr>
        <w:t xml:space="preserve">Оценка метапредметных результатов </w:t>
      </w:r>
      <w:r>
        <w:t>представляет собой оценку достижения 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СОО,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регулятивных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действий.</w:t>
      </w:r>
    </w:p>
    <w:p w14:paraId="6B341933">
      <w:pPr>
        <w:pStyle w:val="8"/>
        <w:spacing w:before="4" w:line="266" w:lineRule="auto"/>
        <w:ind w:right="518" w:firstLine="710"/>
      </w:pPr>
      <w:r>
        <w:t>Формирование метапредметных результатов обеспечивается комплексом освоения программ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внеурочной</w:t>
      </w:r>
      <w:r>
        <w:rPr>
          <w:spacing w:val="3"/>
        </w:rPr>
        <w:t xml:space="preserve"> </w:t>
      </w:r>
      <w:r>
        <w:t>деятельности.</w:t>
      </w:r>
    </w:p>
    <w:p w14:paraId="5CF195CB">
      <w:pPr>
        <w:pStyle w:val="8"/>
        <w:spacing w:before="7"/>
        <w:ind w:left="930"/>
      </w:pPr>
      <w:r>
        <w:t>Основным</w:t>
      </w:r>
      <w:r>
        <w:rPr>
          <w:spacing w:val="-8"/>
        </w:rPr>
        <w:t xml:space="preserve"> </w:t>
      </w:r>
      <w:r>
        <w:t>объектом</w:t>
      </w:r>
      <w:r>
        <w:rPr>
          <w:spacing w:val="-3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метапредметных</w:t>
      </w:r>
      <w:r>
        <w:rPr>
          <w:spacing w:val="-5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является:</w:t>
      </w:r>
    </w:p>
    <w:p w14:paraId="6E5C2F6C">
      <w:pPr>
        <w:pStyle w:val="12"/>
        <w:numPr>
          <w:ilvl w:val="3"/>
          <w:numId w:val="4"/>
        </w:numPr>
        <w:tabs>
          <w:tab w:val="left" w:pos="1705"/>
        </w:tabs>
        <w:spacing w:before="43" w:line="261" w:lineRule="auto"/>
        <w:ind w:left="1704" w:right="527" w:hanging="361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(регулятивных,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познавательных,</w:t>
      </w:r>
      <w:r>
        <w:rPr>
          <w:spacing w:val="3"/>
          <w:sz w:val="24"/>
        </w:rPr>
        <w:t xml:space="preserve"> </w:t>
      </w:r>
      <w:r>
        <w:rPr>
          <w:sz w:val="24"/>
        </w:rPr>
        <w:t>коммуникативных);</w:t>
      </w:r>
    </w:p>
    <w:p w14:paraId="42374D43">
      <w:pPr>
        <w:pStyle w:val="12"/>
        <w:numPr>
          <w:ilvl w:val="3"/>
          <w:numId w:val="4"/>
        </w:numPr>
        <w:tabs>
          <w:tab w:val="left" w:pos="1767"/>
        </w:tabs>
        <w:spacing w:before="13" w:line="266" w:lineRule="auto"/>
        <w:ind w:left="1704" w:right="516" w:hanging="361"/>
        <w:rPr>
          <w:sz w:val="24"/>
        </w:rPr>
      </w:pPr>
      <w:r>
        <w:tab/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планированию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траектории;</w:t>
      </w:r>
    </w:p>
    <w:p w14:paraId="450445C2">
      <w:pPr>
        <w:pStyle w:val="12"/>
        <w:numPr>
          <w:ilvl w:val="3"/>
          <w:numId w:val="4"/>
        </w:numPr>
        <w:tabs>
          <w:tab w:val="left" w:pos="1762"/>
        </w:tabs>
        <w:spacing w:before="4" w:line="264" w:lineRule="auto"/>
        <w:ind w:left="1704" w:right="520" w:hanging="361"/>
        <w:rPr>
          <w:sz w:val="24"/>
        </w:rPr>
      </w:pPr>
      <w:r>
        <w:tab/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14:paraId="6926319F">
      <w:pPr>
        <w:pStyle w:val="8"/>
        <w:spacing w:before="9" w:line="242" w:lineRule="auto"/>
        <w:ind w:right="518" w:firstLine="710"/>
      </w:pPr>
      <w:r>
        <w:t>Оценка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мониторинга.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периодичность</w:t>
      </w:r>
      <w:r>
        <w:rPr>
          <w:spacing w:val="1"/>
        </w:rPr>
        <w:t xml:space="preserve"> </w:t>
      </w:r>
      <w:r>
        <w:t>оценочных процедур устанавливается решением педагогического совета. Инструментарий строится</w:t>
      </w:r>
      <w:r>
        <w:rPr>
          <w:spacing w:val="1"/>
        </w:rPr>
        <w:t xml:space="preserve"> </w:t>
      </w:r>
      <w:r>
        <w:t>на межпредметной</w:t>
      </w:r>
      <w:r>
        <w:rPr>
          <w:spacing w:val="-3"/>
        </w:rPr>
        <w:t xml:space="preserve"> </w:t>
      </w:r>
      <w:r>
        <w:t>основе,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отдельных</w:t>
      </w:r>
      <w:r>
        <w:rPr>
          <w:spacing w:val="-3"/>
        </w:rPr>
        <w:t xml:space="preserve"> </w:t>
      </w:r>
      <w:r>
        <w:t>групп</w:t>
      </w:r>
      <w:r>
        <w:rPr>
          <w:spacing w:val="2"/>
        </w:rPr>
        <w:t xml:space="preserve"> </w:t>
      </w:r>
      <w:r>
        <w:t>предметов.</w:t>
      </w:r>
    </w:p>
    <w:p w14:paraId="14AA143A">
      <w:pPr>
        <w:pStyle w:val="8"/>
        <w:spacing w:line="275" w:lineRule="exact"/>
        <w:ind w:left="930"/>
      </w:pP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6"/>
        </w:rPr>
        <w:t xml:space="preserve"> </w:t>
      </w:r>
      <w:r>
        <w:t>внутреннего</w:t>
      </w:r>
      <w:r>
        <w:rPr>
          <w:spacing w:val="-1"/>
        </w:rPr>
        <w:t xml:space="preserve"> </w:t>
      </w:r>
      <w:r>
        <w:t>мониторинга</w:t>
      </w:r>
      <w:r>
        <w:rPr>
          <w:spacing w:val="-7"/>
        </w:rPr>
        <w:t xml:space="preserve"> </w:t>
      </w:r>
      <w:r>
        <w:t>проводятся</w:t>
      </w:r>
      <w:r>
        <w:rPr>
          <w:spacing w:val="48"/>
        </w:rPr>
        <w:t xml:space="preserve"> </w:t>
      </w:r>
      <w:r>
        <w:t>отдельные</w:t>
      </w:r>
      <w:r>
        <w:rPr>
          <w:spacing w:val="-6"/>
        </w:rPr>
        <w:t xml:space="preserve"> </w:t>
      </w:r>
      <w:r>
        <w:t>процедуры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оценке:</w:t>
      </w:r>
    </w:p>
    <w:p w14:paraId="48EAE718">
      <w:pPr>
        <w:pStyle w:val="12"/>
        <w:numPr>
          <w:ilvl w:val="0"/>
          <w:numId w:val="8"/>
        </w:numPr>
        <w:tabs>
          <w:tab w:val="left" w:pos="941"/>
        </w:tabs>
        <w:spacing w:before="4"/>
        <w:ind w:hanging="361"/>
        <w:rPr>
          <w:sz w:val="24"/>
        </w:rPr>
      </w:pPr>
      <w:r>
        <w:rPr>
          <w:sz w:val="24"/>
        </w:rPr>
        <w:t>смыслового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чтения,</w:t>
      </w:r>
    </w:p>
    <w:p w14:paraId="3599A0F3">
      <w:pPr>
        <w:jc w:val="both"/>
        <w:rPr>
          <w:sz w:val="24"/>
        </w:rPr>
        <w:sectPr>
          <w:pgSz w:w="11910" w:h="16840"/>
          <w:pgMar w:top="620" w:right="200" w:bottom="1240" w:left="500" w:header="0" w:footer="976" w:gutter="0"/>
          <w:cols w:space="720" w:num="1"/>
        </w:sectPr>
      </w:pPr>
    </w:p>
    <w:p w14:paraId="6BD52A09">
      <w:pPr>
        <w:pStyle w:val="12"/>
        <w:numPr>
          <w:ilvl w:val="0"/>
          <w:numId w:val="8"/>
        </w:numPr>
        <w:tabs>
          <w:tab w:val="left" w:pos="941"/>
        </w:tabs>
        <w:spacing w:before="78" w:line="237" w:lineRule="auto"/>
        <w:ind w:right="523"/>
        <w:rPr>
          <w:sz w:val="24"/>
        </w:rPr>
      </w:pP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специфические для</w:t>
      </w:r>
      <w:r>
        <w:rPr>
          <w:spacing w:val="2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областей);</w:t>
      </w:r>
    </w:p>
    <w:p w14:paraId="0AC977B0">
      <w:pPr>
        <w:pStyle w:val="12"/>
        <w:numPr>
          <w:ilvl w:val="0"/>
          <w:numId w:val="8"/>
        </w:numPr>
        <w:tabs>
          <w:tab w:val="left" w:pos="941"/>
        </w:tabs>
        <w:spacing w:before="5" w:line="293" w:lineRule="exact"/>
        <w:ind w:hanging="361"/>
        <w:rPr>
          <w:sz w:val="24"/>
        </w:rPr>
      </w:pPr>
      <w:r>
        <w:rPr>
          <w:sz w:val="24"/>
        </w:rPr>
        <w:t>ИКТ-компетентности;</w:t>
      </w:r>
    </w:p>
    <w:p w14:paraId="713AB286">
      <w:pPr>
        <w:pStyle w:val="12"/>
        <w:numPr>
          <w:ilvl w:val="0"/>
          <w:numId w:val="8"/>
        </w:numPr>
        <w:tabs>
          <w:tab w:val="left" w:pos="941"/>
        </w:tabs>
        <w:spacing w:before="1" w:line="237" w:lineRule="auto"/>
        <w:ind w:left="220" w:right="1048" w:firstLine="360"/>
        <w:rPr>
          <w:sz w:val="24"/>
        </w:rPr>
      </w:pPr>
      <w:r>
        <w:rPr>
          <w:sz w:val="24"/>
        </w:rPr>
        <w:t>сформированности регулятивных и коммуникативных универсальных учебных действий.</w:t>
      </w:r>
      <w:r>
        <w:rPr>
          <w:spacing w:val="-58"/>
          <w:sz w:val="24"/>
        </w:rPr>
        <w:t xml:space="preserve"> </w:t>
      </w:r>
      <w:r>
        <w:rPr>
          <w:sz w:val="24"/>
        </w:rPr>
        <w:t>Формы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оценки:</w:t>
      </w:r>
    </w:p>
    <w:p w14:paraId="75FAE527">
      <w:pPr>
        <w:pStyle w:val="12"/>
        <w:numPr>
          <w:ilvl w:val="0"/>
          <w:numId w:val="8"/>
        </w:numPr>
        <w:tabs>
          <w:tab w:val="left" w:pos="941"/>
        </w:tabs>
        <w:spacing w:before="38"/>
        <w:ind w:hanging="361"/>
        <w:rPr>
          <w:sz w:val="24"/>
        </w:rPr>
      </w:pP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читательской</w:t>
      </w:r>
      <w:r>
        <w:rPr>
          <w:spacing w:val="-5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письменная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межпредметной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основе;</w:t>
      </w:r>
    </w:p>
    <w:p w14:paraId="2BA6A2A2">
      <w:pPr>
        <w:pStyle w:val="12"/>
        <w:numPr>
          <w:ilvl w:val="0"/>
          <w:numId w:val="8"/>
        </w:numPr>
        <w:tabs>
          <w:tab w:val="left" w:pos="941"/>
        </w:tabs>
        <w:spacing w:before="33" w:line="264" w:lineRule="auto"/>
        <w:ind w:right="515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сочетании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(компьютеризованной)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частью;</w:t>
      </w:r>
    </w:p>
    <w:p w14:paraId="7548038E">
      <w:pPr>
        <w:pStyle w:val="12"/>
        <w:numPr>
          <w:ilvl w:val="0"/>
          <w:numId w:val="8"/>
        </w:numPr>
        <w:tabs>
          <w:tab w:val="left" w:pos="941"/>
        </w:tabs>
        <w:spacing w:before="7" w:line="266" w:lineRule="auto"/>
        <w:ind w:right="515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 учебных действий - экспертная оценка процесса и результатов 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проектов.</w:t>
      </w:r>
    </w:p>
    <w:p w14:paraId="6A8B416E">
      <w:pPr>
        <w:pStyle w:val="8"/>
        <w:spacing w:before="5" w:line="247" w:lineRule="auto"/>
        <w:ind w:right="523" w:firstLine="710"/>
      </w:pPr>
      <w:r>
        <w:t>Каждый из перечисленных видов диагностики проводится с периодичностью не реже, чем</w:t>
      </w:r>
      <w:r>
        <w:rPr>
          <w:spacing w:val="1"/>
        </w:rPr>
        <w:t xml:space="preserve"> </w:t>
      </w:r>
      <w:r>
        <w:t>один</w:t>
      </w:r>
      <w:r>
        <w:rPr>
          <w:spacing w:val="-3"/>
        </w:rPr>
        <w:t xml:space="preserve"> </w:t>
      </w:r>
      <w:r>
        <w:t>раз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t>на 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образования.</w:t>
      </w:r>
    </w:p>
    <w:p w14:paraId="4329705E">
      <w:pPr>
        <w:pStyle w:val="8"/>
        <w:spacing w:before="7"/>
        <w:ind w:left="0"/>
        <w:jc w:val="left"/>
        <w:rPr>
          <w:sz w:val="23"/>
        </w:rPr>
      </w:pPr>
    </w:p>
    <w:p w14:paraId="0EC5048B">
      <w:pPr>
        <w:pStyle w:val="12"/>
        <w:numPr>
          <w:ilvl w:val="3"/>
          <w:numId w:val="9"/>
        </w:numPr>
        <w:tabs>
          <w:tab w:val="left" w:pos="945"/>
          <w:tab w:val="left" w:pos="2148"/>
          <w:tab w:val="left" w:pos="3811"/>
          <w:tab w:val="left" w:pos="5011"/>
          <w:tab w:val="left" w:pos="6531"/>
          <w:tab w:val="left" w:pos="6866"/>
          <w:tab w:val="left" w:pos="8454"/>
          <w:tab w:val="left" w:pos="9878"/>
        </w:tabs>
        <w:spacing w:line="266" w:lineRule="auto"/>
        <w:ind w:right="510" w:firstLine="0"/>
        <w:rPr>
          <w:sz w:val="24"/>
        </w:rPr>
      </w:pPr>
      <w:r>
        <w:rPr>
          <w:sz w:val="24"/>
          <w:u w:val="single"/>
        </w:rPr>
        <w:t>Описание</w:t>
      </w:r>
      <w:r>
        <w:rPr>
          <w:sz w:val="24"/>
          <w:u w:val="single"/>
        </w:rPr>
        <w:tab/>
      </w:r>
      <w:r>
        <w:rPr>
          <w:sz w:val="24"/>
          <w:u w:val="single"/>
        </w:rPr>
        <w:t>особенностей,</w:t>
      </w:r>
      <w:r>
        <w:rPr>
          <w:sz w:val="24"/>
          <w:u w:val="single"/>
        </w:rPr>
        <w:tab/>
      </w:r>
      <w:r>
        <w:rPr>
          <w:sz w:val="24"/>
          <w:u w:val="single"/>
        </w:rPr>
        <w:t>основных</w:t>
      </w:r>
      <w:r>
        <w:rPr>
          <w:sz w:val="24"/>
          <w:u w:val="single"/>
        </w:rPr>
        <w:tab/>
      </w:r>
      <w:r>
        <w:rPr>
          <w:sz w:val="24"/>
          <w:u w:val="single"/>
        </w:rPr>
        <w:t>направлений</w:t>
      </w:r>
      <w:r>
        <w:rPr>
          <w:sz w:val="24"/>
          <w:u w:val="single"/>
        </w:rPr>
        <w:tab/>
      </w:r>
      <w:r>
        <w:rPr>
          <w:sz w:val="24"/>
          <w:u w:val="single"/>
        </w:rPr>
        <w:t>и</w:t>
      </w:r>
      <w:r>
        <w:rPr>
          <w:sz w:val="24"/>
          <w:u w:val="single"/>
        </w:rPr>
        <w:tab/>
      </w:r>
      <w:r>
        <w:rPr>
          <w:sz w:val="24"/>
          <w:u w:val="single"/>
        </w:rPr>
        <w:t>планируемых</w:t>
      </w:r>
      <w:r>
        <w:rPr>
          <w:sz w:val="24"/>
          <w:u w:val="single"/>
        </w:rPr>
        <w:tab/>
      </w:r>
      <w:r>
        <w:rPr>
          <w:sz w:val="24"/>
          <w:u w:val="single"/>
        </w:rPr>
        <w:t>результатов</w:t>
      </w:r>
      <w:r>
        <w:rPr>
          <w:sz w:val="24"/>
          <w:u w:val="single"/>
        </w:rPr>
        <w:tab/>
      </w:r>
      <w:r>
        <w:rPr>
          <w:sz w:val="24"/>
          <w:u w:val="single"/>
        </w:rPr>
        <w:t>учебно-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исследовательской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проектной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деятельности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обучающихся.</w:t>
      </w:r>
      <w:r>
        <w:rPr>
          <w:spacing w:val="10"/>
          <w:sz w:val="24"/>
          <w:u w:val="single"/>
        </w:rPr>
        <w:t xml:space="preserve"> </w:t>
      </w:r>
      <w:r>
        <w:rPr>
          <w:sz w:val="24"/>
          <w:u w:val="single"/>
        </w:rPr>
        <w:t>Оценка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проектной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деятельности.</w:t>
      </w:r>
    </w:p>
    <w:p w14:paraId="568AD46F">
      <w:pPr>
        <w:pStyle w:val="8"/>
        <w:spacing w:before="7" w:line="268" w:lineRule="auto"/>
        <w:ind w:right="513" w:firstLine="710"/>
      </w:pPr>
      <w:r>
        <w:rPr>
          <w:b/>
        </w:rPr>
        <w:t xml:space="preserve">Групповые и (или) индивидуальные учебные исследования и проекты (далее </w:t>
      </w:r>
      <w:r>
        <w:t>вместе –</w:t>
      </w:r>
      <w:r>
        <w:rPr>
          <w:spacing w:val="1"/>
        </w:rPr>
        <w:t xml:space="preserve"> </w:t>
      </w:r>
      <w:r>
        <w:t>проект) выполняются обучающимся в рамках одного из учебных предметов или на межпредметной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продемонстрировать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самостоятельном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избранных областей знаний и (или) видов деятельности и способность проектировать и осуществлять</w:t>
      </w:r>
      <w:r>
        <w:rPr>
          <w:spacing w:val="-57"/>
        </w:rPr>
        <w:t xml:space="preserve"> </w:t>
      </w:r>
      <w:r>
        <w:t>целесообразную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результативную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(учебно-познавательную,</w:t>
      </w:r>
      <w:r>
        <w:rPr>
          <w:spacing w:val="1"/>
        </w:rPr>
        <w:t xml:space="preserve"> </w:t>
      </w:r>
      <w:r>
        <w:t>конструкторскую,</w:t>
      </w:r>
      <w:r>
        <w:rPr>
          <w:spacing w:val="1"/>
        </w:rPr>
        <w:t xml:space="preserve"> </w:t>
      </w:r>
      <w:r>
        <w:t>социальную,</w:t>
      </w:r>
      <w:r>
        <w:rPr>
          <w:spacing w:val="3"/>
        </w:rPr>
        <w:t xml:space="preserve"> </w:t>
      </w:r>
      <w:r>
        <w:t>художественно-творческую и</w:t>
      </w:r>
      <w:r>
        <w:rPr>
          <w:spacing w:val="3"/>
        </w:rPr>
        <w:t xml:space="preserve"> </w:t>
      </w:r>
      <w:r>
        <w:t>другие).</w:t>
      </w:r>
    </w:p>
    <w:p w14:paraId="266CF94B">
      <w:pPr>
        <w:pStyle w:val="8"/>
        <w:spacing w:line="276" w:lineRule="auto"/>
        <w:ind w:left="930" w:right="4430" w:firstLine="62"/>
      </w:pPr>
      <w:r>
        <w:t>Выбор темы проекта осуществляется обучающимися.</w:t>
      </w:r>
      <w:r>
        <w:rPr>
          <w:spacing w:val="1"/>
        </w:rPr>
        <w:t xml:space="preserve"> </w:t>
      </w:r>
      <w:r>
        <w:t>Результатом</w:t>
      </w:r>
      <w:r>
        <w:rPr>
          <w:spacing w:val="-3"/>
        </w:rPr>
        <w:t xml:space="preserve"> </w:t>
      </w:r>
      <w:r>
        <w:t>проекта</w:t>
      </w:r>
      <w:r>
        <w:rPr>
          <w:spacing w:val="-1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одна</w:t>
      </w:r>
      <w:r>
        <w:rPr>
          <w:spacing w:val="-6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следующих</w:t>
      </w:r>
      <w:r>
        <w:rPr>
          <w:spacing w:val="-5"/>
        </w:rPr>
        <w:t xml:space="preserve"> </w:t>
      </w:r>
      <w:r>
        <w:t>работ:</w:t>
      </w:r>
    </w:p>
    <w:p w14:paraId="778D3D70">
      <w:pPr>
        <w:pStyle w:val="12"/>
        <w:numPr>
          <w:ilvl w:val="4"/>
          <w:numId w:val="9"/>
        </w:numPr>
        <w:tabs>
          <w:tab w:val="left" w:pos="941"/>
        </w:tabs>
        <w:spacing w:line="264" w:lineRule="auto"/>
        <w:ind w:right="526"/>
        <w:rPr>
          <w:sz w:val="24"/>
        </w:rPr>
      </w:pPr>
      <w:r>
        <w:rPr>
          <w:sz w:val="24"/>
        </w:rPr>
        <w:t>письменная работа (эссе, реферат, аналитические материалы, обзорные материалы, отчеты 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исследованиях,</w:t>
      </w:r>
      <w:r>
        <w:rPr>
          <w:spacing w:val="4"/>
          <w:sz w:val="24"/>
        </w:rPr>
        <w:t xml:space="preserve"> </w:t>
      </w:r>
      <w:r>
        <w:rPr>
          <w:sz w:val="24"/>
        </w:rPr>
        <w:t>стендовый</w:t>
      </w:r>
      <w:r>
        <w:rPr>
          <w:spacing w:val="2"/>
          <w:sz w:val="24"/>
        </w:rPr>
        <w:t xml:space="preserve"> </w:t>
      </w:r>
      <w:r>
        <w:rPr>
          <w:sz w:val="24"/>
        </w:rPr>
        <w:t>доклад 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другие);</w:t>
      </w:r>
    </w:p>
    <w:p w14:paraId="1E8AE543">
      <w:pPr>
        <w:pStyle w:val="12"/>
        <w:numPr>
          <w:ilvl w:val="4"/>
          <w:numId w:val="9"/>
        </w:numPr>
        <w:tabs>
          <w:tab w:val="left" w:pos="941"/>
        </w:tabs>
        <w:spacing w:before="1" w:line="266" w:lineRule="auto"/>
        <w:ind w:right="516"/>
        <w:rPr>
          <w:sz w:val="24"/>
        </w:rPr>
      </w:pPr>
      <w:r>
        <w:rPr>
          <w:sz w:val="24"/>
        </w:rPr>
        <w:t>художественная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искусства),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прозаического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инсценировки,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декламации,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компьютерной</w:t>
      </w:r>
      <w:r>
        <w:rPr>
          <w:spacing w:val="2"/>
          <w:sz w:val="24"/>
        </w:rPr>
        <w:t xml:space="preserve"> </w:t>
      </w:r>
      <w:r>
        <w:rPr>
          <w:sz w:val="24"/>
        </w:rPr>
        <w:t>анимации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других;</w:t>
      </w:r>
    </w:p>
    <w:p w14:paraId="76741B55">
      <w:pPr>
        <w:pStyle w:val="12"/>
        <w:numPr>
          <w:ilvl w:val="4"/>
          <w:numId w:val="9"/>
        </w:numPr>
        <w:tabs>
          <w:tab w:val="left" w:pos="941"/>
        </w:tabs>
        <w:spacing w:before="3"/>
        <w:ind w:hanging="361"/>
        <w:rPr>
          <w:sz w:val="24"/>
        </w:rPr>
      </w:pPr>
      <w:r>
        <w:rPr>
          <w:sz w:val="24"/>
        </w:rPr>
        <w:t>материальный</w:t>
      </w:r>
      <w:r>
        <w:rPr>
          <w:spacing w:val="-10"/>
          <w:sz w:val="24"/>
        </w:rPr>
        <w:t xml:space="preserve"> </w:t>
      </w:r>
      <w:r>
        <w:rPr>
          <w:sz w:val="24"/>
        </w:rPr>
        <w:t>объект,</w:t>
      </w:r>
      <w:r>
        <w:rPr>
          <w:spacing w:val="-3"/>
          <w:sz w:val="24"/>
        </w:rPr>
        <w:t xml:space="preserve"> </w:t>
      </w:r>
      <w:r>
        <w:rPr>
          <w:sz w:val="24"/>
        </w:rPr>
        <w:t>макет,</w:t>
      </w:r>
      <w:r>
        <w:rPr>
          <w:spacing w:val="2"/>
          <w:sz w:val="24"/>
        </w:rPr>
        <w:t xml:space="preserve"> </w:t>
      </w:r>
      <w:r>
        <w:rPr>
          <w:sz w:val="24"/>
        </w:rPr>
        <w:t>иное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конструкторское</w:t>
      </w:r>
      <w:r>
        <w:rPr>
          <w:spacing w:val="-2"/>
          <w:sz w:val="24"/>
        </w:rPr>
        <w:t xml:space="preserve"> </w:t>
      </w:r>
      <w:r>
        <w:rPr>
          <w:sz w:val="24"/>
        </w:rPr>
        <w:t>изделие;</w:t>
      </w:r>
    </w:p>
    <w:p w14:paraId="4282FB44">
      <w:pPr>
        <w:pStyle w:val="12"/>
        <w:numPr>
          <w:ilvl w:val="4"/>
          <w:numId w:val="9"/>
        </w:numPr>
        <w:tabs>
          <w:tab w:val="left" w:pos="941"/>
        </w:tabs>
        <w:spacing w:before="33"/>
        <w:ind w:hanging="361"/>
        <w:rPr>
          <w:sz w:val="24"/>
        </w:rPr>
      </w:pPr>
      <w:r>
        <w:rPr>
          <w:sz w:val="24"/>
        </w:rPr>
        <w:t>отчетные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проекту.</w:t>
      </w:r>
    </w:p>
    <w:p w14:paraId="72FACBAF">
      <w:pPr>
        <w:pStyle w:val="8"/>
        <w:spacing w:before="35"/>
        <w:ind w:left="926"/>
      </w:pPr>
      <w:r>
        <w:t>Формы</w:t>
      </w:r>
      <w:r>
        <w:rPr>
          <w:spacing w:val="-9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учебно-исследовательской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внеурочных</w:t>
      </w:r>
      <w:r>
        <w:rPr>
          <w:spacing w:val="-6"/>
        </w:rPr>
        <w:t xml:space="preserve"> </w:t>
      </w:r>
      <w:r>
        <w:t>занятиях:</w:t>
      </w:r>
    </w:p>
    <w:p w14:paraId="08271894">
      <w:pPr>
        <w:pStyle w:val="12"/>
        <w:numPr>
          <w:ilvl w:val="4"/>
          <w:numId w:val="9"/>
        </w:numPr>
        <w:tabs>
          <w:tab w:val="left" w:pos="941"/>
        </w:tabs>
        <w:spacing w:line="293" w:lineRule="exact"/>
        <w:ind w:hanging="361"/>
        <w:rPr>
          <w:sz w:val="24"/>
        </w:rPr>
      </w:pPr>
      <w:r>
        <w:rPr>
          <w:sz w:val="24"/>
        </w:rPr>
        <w:t>исследовательская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практика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обучающихся;</w:t>
      </w:r>
    </w:p>
    <w:p w14:paraId="0883A5D6">
      <w:pPr>
        <w:pStyle w:val="12"/>
        <w:numPr>
          <w:ilvl w:val="4"/>
          <w:numId w:val="9"/>
        </w:numPr>
        <w:tabs>
          <w:tab w:val="left" w:pos="941"/>
        </w:tabs>
        <w:ind w:right="517"/>
        <w:rPr>
          <w:sz w:val="24"/>
        </w:rPr>
      </w:pP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экспедиции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походы,</w:t>
      </w:r>
      <w:r>
        <w:rPr>
          <w:spacing w:val="1"/>
          <w:sz w:val="24"/>
        </w:rPr>
        <w:t xml:space="preserve"> </w:t>
      </w:r>
      <w:r>
        <w:rPr>
          <w:sz w:val="24"/>
        </w:rPr>
        <w:t>поездки,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четко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целями,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продуманными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контроля.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экспедиции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исследовательского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характера;</w:t>
      </w:r>
    </w:p>
    <w:p w14:paraId="0740798F">
      <w:pPr>
        <w:pStyle w:val="12"/>
        <w:numPr>
          <w:ilvl w:val="4"/>
          <w:numId w:val="9"/>
        </w:numPr>
        <w:tabs>
          <w:tab w:val="left" w:pos="941"/>
        </w:tabs>
        <w:spacing w:before="3" w:line="237" w:lineRule="auto"/>
        <w:ind w:right="519"/>
        <w:rPr>
          <w:sz w:val="24"/>
        </w:rPr>
      </w:pPr>
      <w:r>
        <w:rPr>
          <w:sz w:val="24"/>
        </w:rPr>
        <w:t>факультативные занятия, предполагающие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углубленное изучение предмета, дают большие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обучающихся;</w:t>
      </w:r>
    </w:p>
    <w:p w14:paraId="24F046DC">
      <w:pPr>
        <w:pStyle w:val="12"/>
        <w:numPr>
          <w:ilvl w:val="4"/>
          <w:numId w:val="9"/>
        </w:numPr>
        <w:tabs>
          <w:tab w:val="left" w:pos="941"/>
        </w:tabs>
        <w:ind w:right="524"/>
        <w:rPr>
          <w:sz w:val="24"/>
        </w:rPr>
      </w:pPr>
      <w:r>
        <w:rPr>
          <w:sz w:val="24"/>
        </w:rPr>
        <w:t>участие обучающихся в олимпиадах, конкурсах, конференциях, в том числе дистанционных,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 неделях, интеллектуальных марафонах предполагает выполнение ими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мероприятий.</w:t>
      </w:r>
    </w:p>
    <w:p w14:paraId="7AF650B7">
      <w:pPr>
        <w:jc w:val="both"/>
        <w:rPr>
          <w:sz w:val="24"/>
        </w:rPr>
        <w:sectPr>
          <w:pgSz w:w="11910" w:h="16840"/>
          <w:pgMar w:top="620" w:right="200" w:bottom="1240" w:left="500" w:header="0" w:footer="976" w:gutter="0"/>
          <w:cols w:space="720" w:num="1"/>
        </w:sectPr>
      </w:pPr>
    </w:p>
    <w:p w14:paraId="088A8F46">
      <w:pPr>
        <w:pStyle w:val="8"/>
        <w:spacing w:before="74"/>
        <w:ind w:left="930"/>
      </w:pPr>
      <w:r>
        <w:t>Проект</w:t>
      </w:r>
      <w:r>
        <w:rPr>
          <w:spacing w:val="-6"/>
        </w:rPr>
        <w:t xml:space="preserve"> </w:t>
      </w:r>
      <w:r>
        <w:t>оценивается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следующим критериям:</w:t>
      </w:r>
    </w:p>
    <w:p w14:paraId="7BD7C3DF">
      <w:pPr>
        <w:pStyle w:val="12"/>
        <w:numPr>
          <w:ilvl w:val="4"/>
          <w:numId w:val="9"/>
        </w:numPr>
        <w:tabs>
          <w:tab w:val="left" w:pos="941"/>
        </w:tabs>
        <w:spacing w:before="38" w:line="268" w:lineRule="auto"/>
        <w:ind w:right="516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действий: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проявляющаяся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поставить проблему и выбрать адекватные способы ее решения, включая поиск и 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 формулировку выводов и (или) обоснование и реализацию принятого 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6"/>
          <w:sz w:val="24"/>
        </w:rPr>
        <w:t xml:space="preserve"> </w:t>
      </w:r>
      <w:r>
        <w:rPr>
          <w:sz w:val="24"/>
        </w:rPr>
        <w:t>модели,</w:t>
      </w:r>
      <w:r>
        <w:rPr>
          <w:spacing w:val="-3"/>
          <w:sz w:val="24"/>
        </w:rPr>
        <w:t xml:space="preserve"> </w:t>
      </w:r>
      <w:r>
        <w:rPr>
          <w:sz w:val="24"/>
        </w:rPr>
        <w:t>прогноза,</w:t>
      </w:r>
      <w:r>
        <w:rPr>
          <w:spacing w:val="-4"/>
          <w:sz w:val="24"/>
        </w:rPr>
        <w:t xml:space="preserve"> </w:t>
      </w:r>
      <w:r>
        <w:rPr>
          <w:sz w:val="24"/>
        </w:rPr>
        <w:t>макета,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2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 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других;</w:t>
      </w:r>
    </w:p>
    <w:p w14:paraId="0CDD508B">
      <w:pPr>
        <w:pStyle w:val="12"/>
        <w:numPr>
          <w:ilvl w:val="4"/>
          <w:numId w:val="9"/>
        </w:numPr>
        <w:tabs>
          <w:tab w:val="left" w:pos="941"/>
        </w:tabs>
        <w:spacing w:line="266" w:lineRule="auto"/>
        <w:ind w:right="518"/>
        <w:rPr>
          <w:sz w:val="24"/>
        </w:rPr>
      </w:pPr>
      <w:r>
        <w:rPr>
          <w:sz w:val="24"/>
        </w:rPr>
        <w:t>сформированность предметных знаний и способов действий: умение раскрыть 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 грамотно и обоснованно в соответствии с рассматриваемой проблемой или темой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имеющиеся</w:t>
      </w:r>
      <w:r>
        <w:rPr>
          <w:spacing w:val="2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3"/>
          <w:sz w:val="24"/>
        </w:rPr>
        <w:t xml:space="preserve"> </w:t>
      </w:r>
      <w:r>
        <w:rPr>
          <w:sz w:val="24"/>
        </w:rPr>
        <w:t>действий;</w:t>
      </w:r>
    </w:p>
    <w:p w14:paraId="0D4EB9E1">
      <w:pPr>
        <w:pStyle w:val="12"/>
        <w:numPr>
          <w:ilvl w:val="4"/>
          <w:numId w:val="9"/>
        </w:numPr>
        <w:tabs>
          <w:tab w:val="left" w:pos="941"/>
        </w:tabs>
        <w:spacing w:line="266" w:lineRule="auto"/>
        <w:ind w:right="513"/>
        <w:rPr>
          <w:sz w:val="24"/>
        </w:rPr>
      </w:pPr>
      <w:r>
        <w:rPr>
          <w:sz w:val="24"/>
        </w:rPr>
        <w:t>сформированность регулятивных универсальных учебных действий: умение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целей;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трудных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ситуациях;</w:t>
      </w:r>
    </w:p>
    <w:p w14:paraId="1A152BE1">
      <w:pPr>
        <w:pStyle w:val="12"/>
        <w:numPr>
          <w:ilvl w:val="4"/>
          <w:numId w:val="9"/>
        </w:numPr>
        <w:tabs>
          <w:tab w:val="left" w:pos="941"/>
        </w:tabs>
        <w:spacing w:line="266" w:lineRule="auto"/>
        <w:ind w:right="520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действий: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ясно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изложить и оформить выполненную работу, представить её результаты, аргументированно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ответить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вопросы.</w:t>
      </w:r>
    </w:p>
    <w:p w14:paraId="770B76F4">
      <w:pPr>
        <w:pStyle w:val="8"/>
        <w:spacing w:before="9" w:line="242" w:lineRule="auto"/>
        <w:ind w:right="526" w:firstLine="710"/>
      </w:pPr>
      <w:r>
        <w:t>Основной процедурой итоговой оценки достижения метапредметных результатов является</w:t>
      </w:r>
      <w:r>
        <w:rPr>
          <w:spacing w:val="1"/>
        </w:rPr>
        <w:t xml:space="preserve"> </w:t>
      </w:r>
      <w:r>
        <w:t>защита</w:t>
      </w:r>
      <w:r>
        <w:rPr>
          <w:spacing w:val="-4"/>
        </w:rPr>
        <w:t xml:space="preserve"> </w:t>
      </w:r>
      <w:r>
        <w:t>индивидуального</w:t>
      </w:r>
      <w:r>
        <w:rPr>
          <w:spacing w:val="6"/>
        </w:rPr>
        <w:t xml:space="preserve"> </w:t>
      </w:r>
      <w:r>
        <w:t>итогового</w:t>
      </w:r>
      <w:r>
        <w:rPr>
          <w:spacing w:val="2"/>
        </w:rPr>
        <w:t xml:space="preserve"> </w:t>
      </w:r>
      <w:r>
        <w:t>проекта.</w:t>
      </w:r>
    </w:p>
    <w:p w14:paraId="61606C6B">
      <w:pPr>
        <w:pStyle w:val="8"/>
        <w:ind w:left="0"/>
        <w:jc w:val="left"/>
        <w:rPr>
          <w:i/>
          <w:sz w:val="28"/>
        </w:rPr>
      </w:pPr>
    </w:p>
    <w:p w14:paraId="042DC1C5">
      <w:pPr>
        <w:pStyle w:val="5"/>
        <w:numPr>
          <w:ilvl w:val="2"/>
          <w:numId w:val="4"/>
        </w:numPr>
        <w:tabs>
          <w:tab w:val="left" w:pos="763"/>
        </w:tabs>
        <w:rPr>
          <w:sz w:val="22"/>
        </w:rPr>
      </w:pPr>
      <w:r>
        <w:rPr>
          <w:u w:val="thick"/>
        </w:rPr>
        <w:t>Особенности</w:t>
      </w:r>
      <w:r>
        <w:rPr>
          <w:spacing w:val="1"/>
          <w:u w:val="thick"/>
        </w:rPr>
        <w:t xml:space="preserve"> </w:t>
      </w:r>
      <w:r>
        <w:rPr>
          <w:u w:val="thick"/>
        </w:rPr>
        <w:t>оценки</w:t>
      </w:r>
      <w:r>
        <w:rPr>
          <w:spacing w:val="-3"/>
          <w:u w:val="thick"/>
        </w:rPr>
        <w:t xml:space="preserve"> </w:t>
      </w:r>
      <w:r>
        <w:rPr>
          <w:u w:val="thick"/>
        </w:rPr>
        <w:t>предметных</w:t>
      </w:r>
      <w:r>
        <w:rPr>
          <w:spacing w:val="-4"/>
          <w:u w:val="thick"/>
        </w:rPr>
        <w:t xml:space="preserve"> </w:t>
      </w:r>
      <w:r>
        <w:rPr>
          <w:u w:val="thick"/>
        </w:rPr>
        <w:t>результатов</w:t>
      </w:r>
    </w:p>
    <w:p w14:paraId="324C5FF4">
      <w:pPr>
        <w:pStyle w:val="8"/>
        <w:ind w:left="0"/>
        <w:jc w:val="left"/>
        <w:rPr>
          <w:b/>
          <w:i/>
          <w:sz w:val="22"/>
        </w:rPr>
      </w:pPr>
    </w:p>
    <w:p w14:paraId="18CE7760">
      <w:pPr>
        <w:pStyle w:val="8"/>
        <w:spacing w:before="90" w:line="268" w:lineRule="auto"/>
        <w:ind w:right="520" w:firstLine="710"/>
      </w:pPr>
      <w:r>
        <w:t>Предметные результаты освоения ООП СОО с учётом специфики содержания 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обучающимися знаний, умений и навыков в учебных ситуациях и реальных жизненных условиях, а</w:t>
      </w:r>
      <w:r>
        <w:rPr>
          <w:spacing w:val="1"/>
        </w:rPr>
        <w:t xml:space="preserve"> </w:t>
      </w:r>
      <w:r>
        <w:t>также на</w:t>
      </w:r>
      <w:r>
        <w:rPr>
          <w:spacing w:val="1"/>
        </w:rPr>
        <w:t xml:space="preserve"> </w:t>
      </w:r>
      <w:r>
        <w:t>успешное</w:t>
      </w:r>
      <w:r>
        <w:rPr>
          <w:spacing w:val="-4"/>
        </w:rPr>
        <w:t xml:space="preserve"> </w:t>
      </w:r>
      <w:r>
        <w:t>обучение.</w:t>
      </w:r>
    </w:p>
    <w:p w14:paraId="24AB213C">
      <w:pPr>
        <w:pStyle w:val="8"/>
        <w:spacing w:before="3" w:line="268" w:lineRule="auto"/>
        <w:ind w:right="512" w:firstLine="710"/>
      </w:pPr>
      <w:r>
        <w:t>Оценка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планируемых результатов по отдельным учебным предметам. Основным предметом оценки является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учебнопознавательных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изучаемом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отвечающих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(познавательных,</w:t>
      </w:r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коммуникативных)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компетентностей,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-3"/>
        </w:rPr>
        <w:t xml:space="preserve"> </w:t>
      </w:r>
      <w:r>
        <w:t>грамотности.</w:t>
      </w:r>
    </w:p>
    <w:p w14:paraId="1B249088">
      <w:pPr>
        <w:spacing w:before="6" w:line="266" w:lineRule="auto"/>
        <w:ind w:left="220" w:right="524" w:firstLine="710"/>
        <w:jc w:val="both"/>
        <w:rPr>
          <w:b/>
          <w:sz w:val="24"/>
        </w:rPr>
      </w:pPr>
      <w:r>
        <w:rPr>
          <w:b/>
          <w:sz w:val="24"/>
        </w:rPr>
        <w:t>Оценка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предметных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осуществляется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педагогическим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работником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ходе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процедур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текущего,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тематического,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промежуточного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итогового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контроля.</w:t>
      </w:r>
    </w:p>
    <w:p w14:paraId="21D45CEF">
      <w:pPr>
        <w:pStyle w:val="8"/>
        <w:spacing w:before="2" w:line="266" w:lineRule="auto"/>
        <w:ind w:right="511" w:firstLine="710"/>
      </w:pPr>
      <w:r>
        <w:t>Особенности оценки по отдельному учебному предмету фиксируются в приложении к ООП</w:t>
      </w:r>
      <w:r>
        <w:rPr>
          <w:spacing w:val="1"/>
        </w:rPr>
        <w:t xml:space="preserve"> </w:t>
      </w:r>
      <w:r>
        <w:t>СОО.</w:t>
      </w:r>
      <w:r>
        <w:rPr>
          <w:spacing w:val="2"/>
        </w:rPr>
        <w:t xml:space="preserve"> </w:t>
      </w:r>
      <w:r>
        <w:t>Описание</w:t>
      </w:r>
      <w:r>
        <w:rPr>
          <w:spacing w:val="-5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отдельному</w:t>
      </w:r>
      <w:r>
        <w:rPr>
          <w:spacing w:val="-4"/>
        </w:rPr>
        <w:t xml:space="preserve"> </w:t>
      </w:r>
      <w:r>
        <w:t>учебному</w:t>
      </w:r>
      <w:r>
        <w:rPr>
          <w:spacing w:val="-9"/>
        </w:rPr>
        <w:t xml:space="preserve"> </w:t>
      </w:r>
      <w:r>
        <w:t>предмету</w:t>
      </w:r>
      <w:r>
        <w:rPr>
          <w:spacing w:val="-9"/>
        </w:rPr>
        <w:t xml:space="preserve"> </w:t>
      </w:r>
      <w:r>
        <w:t>включает:</w:t>
      </w:r>
    </w:p>
    <w:p w14:paraId="7DF5BC88">
      <w:pPr>
        <w:pStyle w:val="12"/>
        <w:numPr>
          <w:ilvl w:val="3"/>
          <w:numId w:val="4"/>
        </w:numPr>
        <w:tabs>
          <w:tab w:val="left" w:pos="940"/>
          <w:tab w:val="left" w:pos="941"/>
        </w:tabs>
        <w:spacing w:before="13" w:line="261" w:lineRule="auto"/>
        <w:ind w:right="524" w:hanging="360"/>
        <w:jc w:val="left"/>
        <w:rPr>
          <w:sz w:val="24"/>
        </w:rPr>
      </w:pPr>
      <w:r>
        <w:rPr>
          <w:sz w:val="24"/>
        </w:rPr>
        <w:t>список</w:t>
      </w:r>
      <w:r>
        <w:rPr>
          <w:spacing w:val="15"/>
          <w:sz w:val="24"/>
        </w:rPr>
        <w:t xml:space="preserve"> </w:t>
      </w:r>
      <w:r>
        <w:rPr>
          <w:sz w:val="24"/>
        </w:rPr>
        <w:t>итоговых</w:t>
      </w:r>
      <w:r>
        <w:rPr>
          <w:spacing w:val="14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9"/>
          <w:sz w:val="24"/>
        </w:rPr>
        <w:t xml:space="preserve"> </w:t>
      </w:r>
      <w:r>
        <w:rPr>
          <w:sz w:val="24"/>
        </w:rPr>
        <w:t>с</w:t>
      </w:r>
      <w:r>
        <w:rPr>
          <w:spacing w:val="17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9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20"/>
          <w:sz w:val="24"/>
        </w:rPr>
        <w:t xml:space="preserve"> </w:t>
      </w:r>
      <w:r>
        <w:rPr>
          <w:sz w:val="24"/>
        </w:rPr>
        <w:t>их</w:t>
      </w:r>
      <w:r>
        <w:rPr>
          <w:spacing w:val="13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2"/>
          <w:sz w:val="24"/>
        </w:rPr>
        <w:t xml:space="preserve"> </w:t>
      </w:r>
      <w:r>
        <w:rPr>
          <w:sz w:val="24"/>
        </w:rPr>
        <w:t>текущая</w:t>
      </w:r>
      <w:r>
        <w:rPr>
          <w:spacing w:val="2"/>
          <w:sz w:val="24"/>
        </w:rPr>
        <w:t xml:space="preserve"> </w:t>
      </w:r>
      <w:r>
        <w:rPr>
          <w:sz w:val="24"/>
        </w:rPr>
        <w:t>(тематическая),</w:t>
      </w:r>
      <w:r>
        <w:rPr>
          <w:spacing w:val="3"/>
          <w:sz w:val="24"/>
        </w:rPr>
        <w:t xml:space="preserve"> </w:t>
      </w:r>
      <w:r>
        <w:rPr>
          <w:sz w:val="24"/>
        </w:rPr>
        <w:t>устно</w:t>
      </w:r>
      <w:r>
        <w:rPr>
          <w:spacing w:val="1"/>
          <w:sz w:val="24"/>
        </w:rPr>
        <w:t xml:space="preserve"> </w:t>
      </w:r>
      <w:r>
        <w:rPr>
          <w:sz w:val="24"/>
        </w:rPr>
        <w:t>(письменно),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практика);</w:t>
      </w:r>
    </w:p>
    <w:p w14:paraId="5BDD18CC">
      <w:pPr>
        <w:pStyle w:val="12"/>
        <w:numPr>
          <w:ilvl w:val="3"/>
          <w:numId w:val="4"/>
        </w:numPr>
        <w:tabs>
          <w:tab w:val="left" w:pos="940"/>
          <w:tab w:val="left" w:pos="941"/>
        </w:tabs>
        <w:spacing w:before="13" w:line="261" w:lineRule="auto"/>
        <w:ind w:right="512" w:hanging="360"/>
        <w:jc w:val="left"/>
        <w:rPr>
          <w:sz w:val="24"/>
        </w:rPr>
      </w:pPr>
      <w:r>
        <w:rPr>
          <w:sz w:val="24"/>
        </w:rPr>
        <w:t>требования</w:t>
      </w:r>
      <w:r>
        <w:rPr>
          <w:spacing w:val="32"/>
          <w:sz w:val="24"/>
        </w:rPr>
        <w:t xml:space="preserve"> </w:t>
      </w:r>
      <w:r>
        <w:rPr>
          <w:sz w:val="24"/>
        </w:rPr>
        <w:t>к</w:t>
      </w:r>
      <w:r>
        <w:rPr>
          <w:spacing w:val="28"/>
          <w:sz w:val="24"/>
        </w:rPr>
        <w:t xml:space="preserve"> </w:t>
      </w:r>
      <w:r>
        <w:rPr>
          <w:sz w:val="24"/>
        </w:rPr>
        <w:t>выставлению</w:t>
      </w:r>
      <w:r>
        <w:rPr>
          <w:spacing w:val="27"/>
          <w:sz w:val="24"/>
        </w:rPr>
        <w:t xml:space="preserve"> </w:t>
      </w:r>
      <w:r>
        <w:rPr>
          <w:sz w:val="24"/>
        </w:rPr>
        <w:t>отметок</w:t>
      </w:r>
      <w:r>
        <w:rPr>
          <w:spacing w:val="32"/>
          <w:sz w:val="24"/>
        </w:rPr>
        <w:t xml:space="preserve"> </w:t>
      </w:r>
      <w:r>
        <w:rPr>
          <w:sz w:val="24"/>
        </w:rPr>
        <w:t>за</w:t>
      </w:r>
      <w:r>
        <w:rPr>
          <w:spacing w:val="28"/>
          <w:sz w:val="24"/>
        </w:rPr>
        <w:t xml:space="preserve"> </w:t>
      </w:r>
      <w:r>
        <w:rPr>
          <w:sz w:val="24"/>
        </w:rPr>
        <w:t>промежуточную</w:t>
      </w:r>
      <w:r>
        <w:rPr>
          <w:spacing w:val="32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42"/>
          <w:sz w:val="24"/>
        </w:rPr>
        <w:t xml:space="preserve"> </w:t>
      </w:r>
      <w:r>
        <w:rPr>
          <w:sz w:val="24"/>
        </w:rPr>
        <w:t>(при</w:t>
      </w:r>
      <w:r>
        <w:rPr>
          <w:spacing w:val="33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39"/>
          <w:sz w:val="24"/>
        </w:rPr>
        <w:t xml:space="preserve"> </w:t>
      </w:r>
      <w:r>
        <w:rPr>
          <w:sz w:val="24"/>
        </w:rPr>
        <w:t>–</w:t>
      </w:r>
      <w:r>
        <w:rPr>
          <w:spacing w:val="29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2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отметок за</w:t>
      </w:r>
      <w:r>
        <w:rPr>
          <w:spacing w:val="-5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оценочные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процедуры)</w:t>
      </w:r>
    </w:p>
    <w:p w14:paraId="389E7D9F">
      <w:pPr>
        <w:pStyle w:val="12"/>
        <w:numPr>
          <w:ilvl w:val="3"/>
          <w:numId w:val="4"/>
        </w:numPr>
        <w:tabs>
          <w:tab w:val="left" w:pos="940"/>
          <w:tab w:val="left" w:pos="941"/>
        </w:tabs>
        <w:spacing w:before="13"/>
        <w:ind w:hanging="361"/>
        <w:jc w:val="left"/>
        <w:rPr>
          <w:sz w:val="24"/>
        </w:rPr>
      </w:pPr>
      <w:r>
        <w:rPr>
          <w:sz w:val="24"/>
        </w:rPr>
        <w:t>график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мероприятий.</w:t>
      </w:r>
    </w:p>
    <w:p w14:paraId="48E94138">
      <w:pPr>
        <w:rPr>
          <w:sz w:val="24"/>
        </w:rPr>
        <w:sectPr>
          <w:pgSz w:w="11910" w:h="16840"/>
          <w:pgMar w:top="620" w:right="200" w:bottom="1240" w:left="500" w:header="0" w:footer="976" w:gutter="0"/>
          <w:cols w:space="720" w:num="1"/>
        </w:sectPr>
      </w:pPr>
    </w:p>
    <w:p w14:paraId="47E53FAB">
      <w:pPr>
        <w:pStyle w:val="8"/>
        <w:spacing w:before="74" w:line="266" w:lineRule="auto"/>
        <w:ind w:right="510" w:firstLine="710"/>
      </w:pPr>
      <w:r>
        <w:rPr>
          <w:i/>
        </w:rPr>
        <w:t xml:space="preserve">Стартовая диагностика </w:t>
      </w:r>
      <w:r>
        <w:t>проводится администрацией образовательной организации с целью</w:t>
      </w:r>
      <w:r>
        <w:rPr>
          <w:spacing w:val="1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готовности</w:t>
      </w:r>
      <w:r>
        <w:rPr>
          <w:spacing w:val="-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обучению на</w:t>
      </w:r>
      <w:r>
        <w:rPr>
          <w:spacing w:val="5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14:paraId="5B440865">
      <w:pPr>
        <w:pStyle w:val="8"/>
        <w:spacing w:before="6" w:line="271" w:lineRule="auto"/>
        <w:ind w:right="522" w:firstLine="710"/>
      </w:pPr>
      <w:r>
        <w:t>Стартовая диагностика проводится в начале 10 класса и выступает как основа (точка отсчёта)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динамики</w:t>
      </w:r>
      <w:r>
        <w:rPr>
          <w:spacing w:val="-8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достижений</w:t>
      </w:r>
      <w:r>
        <w:rPr>
          <w:spacing w:val="-2"/>
        </w:rPr>
        <w:t xml:space="preserve"> </w:t>
      </w:r>
      <w:r>
        <w:t>обучающихся.</w:t>
      </w:r>
    </w:p>
    <w:p w14:paraId="03AF36AB">
      <w:pPr>
        <w:pStyle w:val="8"/>
        <w:spacing w:line="268" w:lineRule="auto"/>
        <w:ind w:right="509" w:firstLine="710"/>
      </w:pPr>
      <w:r>
        <w:t>Объектом оценки являются: структура мотивации, сформированность учебной деятельности,</w:t>
      </w:r>
      <w:r>
        <w:rPr>
          <w:spacing w:val="1"/>
        </w:rPr>
        <w:t xml:space="preserve"> </w:t>
      </w:r>
      <w:r>
        <w:t>владение универсальными и специфическими для основных учебных предметов познавательными</w:t>
      </w:r>
      <w:r>
        <w:rPr>
          <w:spacing w:val="1"/>
        </w:rPr>
        <w:t xml:space="preserve"> </w:t>
      </w:r>
      <w:r>
        <w:t>средствами, в том числе: средствами работы с информацией, знаково-символическими средствами,</w:t>
      </w:r>
      <w:r>
        <w:rPr>
          <w:spacing w:val="1"/>
        </w:rPr>
        <w:t xml:space="preserve"> </w:t>
      </w:r>
      <w:r>
        <w:t>логическими</w:t>
      </w:r>
      <w:r>
        <w:rPr>
          <w:spacing w:val="-3"/>
        </w:rPr>
        <w:t xml:space="preserve"> </w:t>
      </w:r>
      <w:r>
        <w:t>операциями.</w:t>
      </w:r>
    </w:p>
    <w:p w14:paraId="7B82C755">
      <w:pPr>
        <w:pStyle w:val="8"/>
        <w:spacing w:before="3" w:line="266" w:lineRule="auto"/>
        <w:ind w:right="522" w:firstLine="710"/>
      </w:pPr>
      <w:r>
        <w:t>Стартовая диагностика проводится педагогическими работниками с целью оценки готовности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изучению отдельных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предметов.</w:t>
      </w:r>
    </w:p>
    <w:p w14:paraId="5F062EF6">
      <w:pPr>
        <w:pStyle w:val="8"/>
        <w:spacing w:before="7" w:line="266" w:lineRule="auto"/>
        <w:ind w:right="520" w:firstLine="710"/>
      </w:pPr>
      <w:r>
        <w:t>Результаты</w:t>
      </w:r>
      <w:r>
        <w:rPr>
          <w:spacing w:val="1"/>
        </w:rPr>
        <w:t xml:space="preserve"> </w:t>
      </w:r>
      <w:r>
        <w:t>стартовой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корректировки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индивидуализации</w:t>
      </w:r>
      <w:r>
        <w:rPr>
          <w:spacing w:val="11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t>процесса.</w:t>
      </w:r>
    </w:p>
    <w:p w14:paraId="08803B2C">
      <w:pPr>
        <w:pStyle w:val="8"/>
        <w:spacing w:before="11" w:line="266" w:lineRule="auto"/>
        <w:ind w:right="524" w:firstLine="710"/>
      </w:pPr>
      <w:r>
        <w:rPr>
          <w:i/>
        </w:rPr>
        <w:t>Текущая</w:t>
      </w:r>
      <w:r>
        <w:rPr>
          <w:i/>
          <w:spacing w:val="1"/>
        </w:rPr>
        <w:t xml:space="preserve"> </w:t>
      </w:r>
      <w:r>
        <w:rPr>
          <w:i/>
        </w:rPr>
        <w:t>оценка</w:t>
      </w:r>
      <w:r>
        <w:rPr>
          <w:i/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освоении</w:t>
      </w:r>
      <w:r>
        <w:rPr>
          <w:spacing w:val="3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t>предмета.</w:t>
      </w:r>
    </w:p>
    <w:p w14:paraId="36B216B7">
      <w:pPr>
        <w:pStyle w:val="8"/>
        <w:spacing w:before="7" w:line="268" w:lineRule="auto"/>
        <w:ind w:right="519" w:firstLine="710"/>
      </w:pPr>
      <w:r>
        <w:t>Текущая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формирующей</w:t>
      </w:r>
      <w:r>
        <w:rPr>
          <w:spacing w:val="1"/>
        </w:rPr>
        <w:t xml:space="preserve"> </w:t>
      </w:r>
      <w:r>
        <w:t>(поддерживающей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направляющей</w:t>
      </w:r>
      <w:r>
        <w:rPr>
          <w:spacing w:val="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обучающегося, включающей его в самостоятельную оценочную деятельность) и диагностической,</w:t>
      </w:r>
      <w:r>
        <w:rPr>
          <w:spacing w:val="1"/>
        </w:rPr>
        <w:t xml:space="preserve"> </w:t>
      </w:r>
      <w:r>
        <w:t>способствующей</w:t>
      </w:r>
      <w:r>
        <w:rPr>
          <w:spacing w:val="1"/>
        </w:rPr>
        <w:t xml:space="preserve"> </w:t>
      </w:r>
      <w:r>
        <w:t>выявлению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существующих</w:t>
      </w:r>
      <w:r>
        <w:rPr>
          <w:spacing w:val="-4"/>
        </w:rPr>
        <w:t xml:space="preserve"> </w:t>
      </w:r>
      <w:r>
        <w:t>проблем</w:t>
      </w:r>
      <w:r>
        <w:rPr>
          <w:spacing w:val="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обучении.</w:t>
      </w:r>
    </w:p>
    <w:p w14:paraId="7C9A1F97">
      <w:pPr>
        <w:pStyle w:val="8"/>
        <w:spacing w:before="3" w:line="266" w:lineRule="auto"/>
        <w:ind w:right="509" w:firstLine="772"/>
      </w:pPr>
      <w:r>
        <w:t>Объектом текущей оценки являются тематические планируемые результаты, этапы освоения</w:t>
      </w:r>
      <w:r>
        <w:rPr>
          <w:spacing w:val="1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зафиксированы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тематическом</w:t>
      </w:r>
      <w:r>
        <w:rPr>
          <w:spacing w:val="-2"/>
        </w:rPr>
        <w:t xml:space="preserve"> </w:t>
      </w:r>
      <w:r>
        <w:t>планировании</w:t>
      </w:r>
      <w:r>
        <w:rPr>
          <w:spacing w:val="-3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учебному</w:t>
      </w:r>
      <w:r>
        <w:rPr>
          <w:spacing w:val="-8"/>
        </w:rPr>
        <w:t xml:space="preserve"> </w:t>
      </w:r>
      <w:r>
        <w:t>предмету.</w:t>
      </w:r>
    </w:p>
    <w:p w14:paraId="5685D4D9">
      <w:pPr>
        <w:pStyle w:val="8"/>
        <w:spacing w:before="6" w:line="268" w:lineRule="auto"/>
        <w:ind w:right="505" w:firstLine="710"/>
      </w:pPr>
      <w:r>
        <w:t>В текущей оценке используются различные формы и методы проверки (устные и письменные</w:t>
      </w:r>
      <w:r>
        <w:rPr>
          <w:spacing w:val="1"/>
        </w:rPr>
        <w:t xml:space="preserve"> </w:t>
      </w:r>
      <w:r>
        <w:t>опросы, практические работы, творческие работы, индивидуальные и групповые формы, само- и</w:t>
      </w:r>
      <w:r>
        <w:rPr>
          <w:spacing w:val="1"/>
        </w:rPr>
        <w:t xml:space="preserve"> </w:t>
      </w:r>
      <w:r>
        <w:t>взаимооценка,</w:t>
      </w:r>
      <w:r>
        <w:rPr>
          <w:spacing w:val="-5"/>
        </w:rPr>
        <w:t xml:space="preserve"> </w:t>
      </w:r>
      <w:r>
        <w:t>рефлексия, листы</w:t>
      </w:r>
      <w:r>
        <w:rPr>
          <w:spacing w:val="-1"/>
        </w:rPr>
        <w:t xml:space="preserve"> </w:t>
      </w:r>
      <w:r>
        <w:t>продвижения</w:t>
      </w:r>
      <w:r>
        <w:rPr>
          <w:spacing w:val="-11"/>
        </w:rPr>
        <w:t xml:space="preserve"> </w:t>
      </w:r>
      <w:r>
        <w:t>и другие)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учётом</w:t>
      </w:r>
      <w:r>
        <w:rPr>
          <w:spacing w:val="-4"/>
        </w:rPr>
        <w:t xml:space="preserve"> </w:t>
      </w:r>
      <w:r>
        <w:t>особенностей</w:t>
      </w:r>
      <w:r>
        <w:rPr>
          <w:spacing w:val="-6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предмета.</w:t>
      </w:r>
    </w:p>
    <w:p w14:paraId="175248DB">
      <w:pPr>
        <w:pStyle w:val="8"/>
        <w:spacing w:before="4"/>
        <w:ind w:left="930"/>
      </w:pPr>
      <w:r>
        <w:t>Результаты</w:t>
      </w:r>
      <w:r>
        <w:rPr>
          <w:spacing w:val="-2"/>
        </w:rPr>
        <w:t xml:space="preserve"> </w:t>
      </w:r>
      <w:r>
        <w:t>текущей</w:t>
      </w:r>
      <w:r>
        <w:rPr>
          <w:spacing w:val="-2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являются</w:t>
      </w:r>
      <w:r>
        <w:rPr>
          <w:spacing w:val="-8"/>
        </w:rPr>
        <w:t xml:space="preserve"> </w:t>
      </w:r>
      <w:r>
        <w:t>основой</w:t>
      </w:r>
      <w:r>
        <w:rPr>
          <w:spacing w:val="-1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индивидуализации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процесса.</w:t>
      </w:r>
    </w:p>
    <w:p w14:paraId="771CCDC4">
      <w:pPr>
        <w:pStyle w:val="8"/>
        <w:spacing w:before="36" w:line="266" w:lineRule="auto"/>
        <w:ind w:right="509" w:firstLine="710"/>
      </w:pPr>
      <w:r>
        <w:rPr>
          <w:i/>
        </w:rPr>
        <w:t xml:space="preserve">Тематическая оценка </w:t>
      </w:r>
      <w:r>
        <w:t>представляет собой процедуру оценки уровня достижения тематических</w:t>
      </w:r>
      <w:r>
        <w:rPr>
          <w:spacing w:val="-57"/>
        </w:rPr>
        <w:t xml:space="preserve"> </w:t>
      </w:r>
      <w:r>
        <w:t>планируемых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учебному</w:t>
      </w:r>
      <w:r>
        <w:rPr>
          <w:spacing w:val="-8"/>
        </w:rPr>
        <w:t xml:space="preserve"> </w:t>
      </w:r>
      <w:r>
        <w:t>предмету.</w:t>
      </w:r>
    </w:p>
    <w:p w14:paraId="63997061">
      <w:pPr>
        <w:spacing w:before="12"/>
        <w:ind w:left="930"/>
        <w:jc w:val="both"/>
        <w:rPr>
          <w:sz w:val="24"/>
        </w:rPr>
      </w:pPr>
      <w:r>
        <w:rPr>
          <w:i/>
          <w:sz w:val="24"/>
        </w:rPr>
        <w:t>Внутренний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мониторинг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собой</w:t>
      </w:r>
      <w:r>
        <w:rPr>
          <w:spacing w:val="-8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процедуры:</w:t>
      </w:r>
    </w:p>
    <w:p w14:paraId="7D137706">
      <w:pPr>
        <w:pStyle w:val="12"/>
        <w:numPr>
          <w:ilvl w:val="3"/>
          <w:numId w:val="4"/>
        </w:numPr>
        <w:tabs>
          <w:tab w:val="left" w:pos="930"/>
          <w:tab w:val="left" w:pos="931"/>
        </w:tabs>
        <w:spacing w:before="38"/>
        <w:ind w:left="930" w:hanging="361"/>
        <w:jc w:val="left"/>
        <w:rPr>
          <w:sz w:val="24"/>
        </w:rPr>
      </w:pPr>
      <w:r>
        <w:rPr>
          <w:sz w:val="24"/>
        </w:rPr>
        <w:t>стартовая</w:t>
      </w:r>
      <w:r>
        <w:rPr>
          <w:spacing w:val="-4"/>
          <w:sz w:val="24"/>
        </w:rPr>
        <w:t xml:space="preserve"> </w:t>
      </w:r>
      <w:r>
        <w:rPr>
          <w:sz w:val="24"/>
        </w:rPr>
        <w:t>диагностика;</w:t>
      </w:r>
    </w:p>
    <w:p w14:paraId="4BFCD9CE">
      <w:pPr>
        <w:pStyle w:val="12"/>
        <w:numPr>
          <w:ilvl w:val="3"/>
          <w:numId w:val="4"/>
        </w:numPr>
        <w:tabs>
          <w:tab w:val="left" w:pos="930"/>
          <w:tab w:val="left" w:pos="931"/>
        </w:tabs>
        <w:spacing w:before="32"/>
        <w:ind w:left="930" w:hanging="361"/>
        <w:jc w:val="left"/>
        <w:rPr>
          <w:sz w:val="24"/>
        </w:rPr>
      </w:pPr>
      <w:r>
        <w:rPr>
          <w:sz w:val="24"/>
        </w:rPr>
        <w:t>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результатов;</w:t>
      </w:r>
    </w:p>
    <w:p w14:paraId="619E8FAD">
      <w:pPr>
        <w:pStyle w:val="12"/>
        <w:numPr>
          <w:ilvl w:val="3"/>
          <w:numId w:val="4"/>
        </w:numPr>
        <w:tabs>
          <w:tab w:val="left" w:pos="930"/>
          <w:tab w:val="left" w:pos="931"/>
        </w:tabs>
        <w:spacing w:before="33"/>
        <w:ind w:left="930" w:hanging="361"/>
        <w:jc w:val="left"/>
        <w:rPr>
          <w:sz w:val="24"/>
        </w:rPr>
      </w:pP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грамотности;</w:t>
      </w:r>
    </w:p>
    <w:p w14:paraId="2212E423">
      <w:pPr>
        <w:pStyle w:val="12"/>
        <w:numPr>
          <w:ilvl w:val="3"/>
          <w:numId w:val="4"/>
        </w:numPr>
        <w:tabs>
          <w:tab w:val="left" w:pos="931"/>
        </w:tabs>
        <w:spacing w:before="27" w:line="266" w:lineRule="auto"/>
        <w:ind w:left="930" w:right="521" w:hanging="360"/>
        <w:rPr>
          <w:sz w:val="24"/>
        </w:rPr>
      </w:pPr>
      <w:r>
        <w:rPr>
          <w:sz w:val="24"/>
        </w:rPr>
        <w:t>оценка уровня профессионального мастерства педагогического работника, осуществляемого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7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предлагаемых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обучающимся.</w:t>
      </w:r>
    </w:p>
    <w:p w14:paraId="0402F87C">
      <w:pPr>
        <w:pStyle w:val="8"/>
        <w:spacing w:before="10" w:line="266" w:lineRule="auto"/>
        <w:ind w:right="521" w:firstLine="710"/>
      </w:pP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периодичность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решением</w:t>
      </w:r>
      <w:r>
        <w:rPr>
          <w:spacing w:val="-57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организации.</w:t>
      </w:r>
    </w:p>
    <w:p w14:paraId="783352CB">
      <w:pPr>
        <w:pStyle w:val="8"/>
        <w:tabs>
          <w:tab w:val="left" w:pos="1799"/>
          <w:tab w:val="left" w:pos="3598"/>
          <w:tab w:val="left" w:pos="5244"/>
          <w:tab w:val="left" w:pos="6875"/>
          <w:tab w:val="left" w:pos="7720"/>
          <w:tab w:val="left" w:pos="8752"/>
        </w:tabs>
        <w:spacing w:before="7" w:line="266" w:lineRule="auto"/>
        <w:ind w:right="513" w:firstLine="772"/>
      </w:pPr>
      <w:r>
        <w:t>Результаты внутреннего мониторинга являются основанием подготовки рекомендаций для</w:t>
      </w:r>
      <w:r>
        <w:rPr>
          <w:spacing w:val="1"/>
        </w:rPr>
        <w:t xml:space="preserve"> </w:t>
      </w:r>
      <w:r>
        <w:t>текущей</w:t>
      </w:r>
      <w:r>
        <w:tab/>
      </w:r>
      <w:r>
        <w:t>коррекции</w:t>
      </w:r>
      <w:r>
        <w:tab/>
      </w:r>
      <w:r>
        <w:t>учебного</w:t>
      </w:r>
      <w:r>
        <w:tab/>
      </w:r>
      <w:r>
        <w:t>процесса</w:t>
      </w:r>
      <w:r>
        <w:tab/>
      </w:r>
      <w:r>
        <w:t>и</w:t>
      </w:r>
      <w:r>
        <w:tab/>
      </w:r>
      <w:r>
        <w:t>его</w:t>
      </w:r>
      <w:r>
        <w:tab/>
      </w:r>
      <w:r>
        <w:t>индивидуализации</w:t>
      </w:r>
      <w:r>
        <w:rPr>
          <w:spacing w:val="-5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повышения</w:t>
      </w:r>
      <w:r>
        <w:rPr>
          <w:spacing w:val="-4"/>
        </w:rPr>
        <w:t xml:space="preserve"> </w:t>
      </w:r>
      <w:r>
        <w:t>квалификации</w:t>
      </w:r>
      <w:r>
        <w:rPr>
          <w:spacing w:val="-2"/>
        </w:rPr>
        <w:t xml:space="preserve"> </w:t>
      </w:r>
      <w:r>
        <w:t>педагогического</w:t>
      </w:r>
      <w:r>
        <w:rPr>
          <w:spacing w:val="5"/>
        </w:rPr>
        <w:t xml:space="preserve"> </w:t>
      </w:r>
      <w:r>
        <w:t>работника.</w:t>
      </w:r>
    </w:p>
    <w:p w14:paraId="6D9D3CFA">
      <w:pPr>
        <w:spacing w:before="13"/>
        <w:ind w:left="220" w:right="513" w:firstLine="710"/>
        <w:jc w:val="both"/>
        <w:rPr>
          <w:i/>
          <w:sz w:val="24"/>
        </w:rPr>
      </w:pPr>
      <w:r>
        <w:rPr>
          <w:sz w:val="24"/>
        </w:rPr>
        <w:t>Оценка предметных результатов осуществляется в ходе процедур текущего, тематического,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промежуточного и итогового контроля в соответствии </w:t>
      </w:r>
      <w:r>
        <w:rPr>
          <w:i/>
          <w:sz w:val="24"/>
        </w:rPr>
        <w:t>с "Положением об итоговой, промежуточной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аттестации обучающихся </w:t>
      </w:r>
      <w:r>
        <w:rPr>
          <w:i/>
        </w:rPr>
        <w:t>МАОУ «СОШ №1»</w:t>
      </w:r>
      <w:r>
        <w:t xml:space="preserve"> </w:t>
      </w:r>
      <w:r>
        <w:rPr>
          <w:i/>
          <w:sz w:val="24"/>
        </w:rPr>
        <w:t>и осуществлении текущего контроля 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успеваемости"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приказов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Минпросвящения РФ.</w:t>
      </w:r>
    </w:p>
    <w:p w14:paraId="6974DDA9">
      <w:pPr>
        <w:pStyle w:val="8"/>
        <w:spacing w:before="11"/>
        <w:ind w:left="0"/>
        <w:jc w:val="left"/>
        <w:rPr>
          <w:i/>
          <w:sz w:val="27"/>
        </w:rPr>
      </w:pPr>
    </w:p>
    <w:p w14:paraId="451691E0">
      <w:pPr>
        <w:pStyle w:val="12"/>
        <w:numPr>
          <w:ilvl w:val="0"/>
          <w:numId w:val="4"/>
        </w:numPr>
        <w:tabs>
          <w:tab w:val="left" w:pos="637"/>
          <w:tab w:val="left" w:pos="638"/>
          <w:tab w:val="left" w:pos="3377"/>
          <w:tab w:val="left" w:pos="4553"/>
          <w:tab w:val="left" w:pos="6241"/>
          <w:tab w:val="left" w:pos="9005"/>
        </w:tabs>
        <w:spacing w:line="268" w:lineRule="auto"/>
        <w:ind w:right="521" w:firstLine="0"/>
        <w:rPr>
          <w:b/>
          <w:sz w:val="24"/>
        </w:rPr>
      </w:pPr>
      <w:r>
        <w:rPr>
          <w:b/>
          <w:sz w:val="24"/>
        </w:rPr>
        <w:t>СОДЕРЖАТЕЛЬНЫЙ</w:t>
      </w:r>
      <w:r>
        <w:rPr>
          <w:b/>
          <w:sz w:val="24"/>
        </w:rPr>
        <w:tab/>
      </w:r>
      <w:r>
        <w:rPr>
          <w:b/>
          <w:sz w:val="24"/>
        </w:rPr>
        <w:t>РАЗДЕЛ</w:t>
      </w:r>
      <w:r>
        <w:rPr>
          <w:b/>
          <w:sz w:val="24"/>
        </w:rPr>
        <w:tab/>
      </w:r>
      <w:r>
        <w:rPr>
          <w:b/>
          <w:sz w:val="24"/>
        </w:rPr>
        <w:t>ОСНОВНОЙ</w:t>
      </w:r>
      <w:r>
        <w:rPr>
          <w:b/>
          <w:sz w:val="24"/>
        </w:rPr>
        <w:tab/>
      </w:r>
      <w:r>
        <w:rPr>
          <w:b/>
          <w:sz w:val="24"/>
        </w:rPr>
        <w:t>ОБРАЗОВАТЕЛЬНОЙ</w:t>
      </w:r>
      <w:r>
        <w:rPr>
          <w:b/>
          <w:sz w:val="24"/>
        </w:rPr>
        <w:tab/>
      </w:r>
      <w:r>
        <w:rPr>
          <w:b/>
          <w:spacing w:val="-1"/>
          <w:sz w:val="24"/>
        </w:rPr>
        <w:t>ПРОГРАММЫ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СРЕДНЕГО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ОБРАЗОВАНИЯ</w:t>
      </w:r>
    </w:p>
    <w:p w14:paraId="13DF260A">
      <w:pPr>
        <w:pStyle w:val="8"/>
        <w:spacing w:before="9"/>
        <w:ind w:left="0"/>
        <w:jc w:val="left"/>
        <w:rPr>
          <w:b/>
          <w:sz w:val="27"/>
        </w:rPr>
      </w:pPr>
    </w:p>
    <w:p w14:paraId="749E6373">
      <w:pPr>
        <w:pStyle w:val="2"/>
        <w:ind w:left="292"/>
      </w:pPr>
      <w:r>
        <w:t>2.1</w:t>
      </w:r>
      <w:r>
        <w:rPr>
          <w:spacing w:val="-3"/>
        </w:rPr>
        <w:t xml:space="preserve"> </w:t>
      </w:r>
      <w:r>
        <w:t>Рабочие</w:t>
      </w:r>
      <w:r>
        <w:rPr>
          <w:spacing w:val="-2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предметов, учебных</w:t>
      </w:r>
      <w:r>
        <w:rPr>
          <w:spacing w:val="-2"/>
        </w:rPr>
        <w:t xml:space="preserve"> </w:t>
      </w:r>
      <w:r>
        <w:t>курсов, учебных</w:t>
      </w:r>
      <w:r>
        <w:rPr>
          <w:spacing w:val="-7"/>
        </w:rPr>
        <w:t xml:space="preserve"> </w:t>
      </w:r>
      <w:r>
        <w:t>модулей</w:t>
      </w:r>
    </w:p>
    <w:p w14:paraId="20E05100">
      <w:pPr>
        <w:sectPr>
          <w:pgSz w:w="11910" w:h="16840"/>
          <w:pgMar w:top="620" w:right="200" w:bottom="1240" w:left="500" w:header="0" w:footer="976" w:gutter="0"/>
          <w:cols w:space="720" w:num="1"/>
        </w:sectPr>
      </w:pPr>
    </w:p>
    <w:tbl>
      <w:tblPr>
        <w:tblStyle w:val="7"/>
        <w:tblW w:w="0" w:type="auto"/>
        <w:tblInd w:w="1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6242"/>
        <w:gridCol w:w="1844"/>
        <w:gridCol w:w="1416"/>
      </w:tblGrid>
      <w:tr w14:paraId="650566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60" w:type="dxa"/>
          </w:tcPr>
          <w:p w14:paraId="7794F9DA">
            <w:pPr>
              <w:pStyle w:val="13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242" w:type="dxa"/>
          </w:tcPr>
          <w:p w14:paraId="2B8F061C">
            <w:pPr>
              <w:pStyle w:val="13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 программы</w:t>
            </w:r>
          </w:p>
        </w:tc>
        <w:tc>
          <w:tcPr>
            <w:tcW w:w="1844" w:type="dxa"/>
          </w:tcPr>
          <w:p w14:paraId="38CD0E83">
            <w:pPr>
              <w:pStyle w:val="13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</w:p>
        </w:tc>
        <w:tc>
          <w:tcPr>
            <w:tcW w:w="1416" w:type="dxa"/>
          </w:tcPr>
          <w:p w14:paraId="4C560533">
            <w:pPr>
              <w:pStyle w:val="13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</w:tr>
      <w:tr w14:paraId="2F5E40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60" w:type="dxa"/>
          </w:tcPr>
          <w:p w14:paraId="66EFD827">
            <w:pPr>
              <w:pStyle w:val="13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242" w:type="dxa"/>
          </w:tcPr>
          <w:p w14:paraId="23A2ED40">
            <w:pPr>
              <w:pStyle w:val="13"/>
              <w:spacing w:line="268" w:lineRule="exact"/>
              <w:ind w:left="-15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  <w:p w14:paraId="430FF715">
            <w:pPr>
              <w:pStyle w:val="13"/>
              <w:spacing w:before="36"/>
              <w:ind w:left="-5"/>
              <w:rPr>
                <w:sz w:val="24"/>
              </w:rPr>
            </w:pPr>
            <w:r>
              <w:rPr>
                <w:sz w:val="24"/>
              </w:rPr>
              <w:t>"Русский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язык"</w:t>
            </w:r>
          </w:p>
        </w:tc>
        <w:tc>
          <w:tcPr>
            <w:tcW w:w="1844" w:type="dxa"/>
          </w:tcPr>
          <w:p w14:paraId="43744CAC">
            <w:pPr>
              <w:pStyle w:val="13"/>
              <w:spacing w:line="268" w:lineRule="exact"/>
              <w:ind w:left="432"/>
              <w:rPr>
                <w:sz w:val="24"/>
              </w:rPr>
            </w:pPr>
            <w:r>
              <w:rPr>
                <w:sz w:val="24"/>
              </w:rPr>
              <w:t>базовый</w:t>
            </w:r>
          </w:p>
        </w:tc>
        <w:tc>
          <w:tcPr>
            <w:tcW w:w="1416" w:type="dxa"/>
          </w:tcPr>
          <w:p w14:paraId="36BB53AD">
            <w:pPr>
              <w:pStyle w:val="13"/>
              <w:spacing w:line="268" w:lineRule="exact"/>
              <w:ind w:left="0" w:right="482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</w:tr>
      <w:tr w14:paraId="52E886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960" w:type="dxa"/>
          </w:tcPr>
          <w:p w14:paraId="2154BD65">
            <w:pPr>
              <w:pStyle w:val="13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242" w:type="dxa"/>
          </w:tcPr>
          <w:p w14:paraId="0C711B46">
            <w:pPr>
              <w:pStyle w:val="13"/>
              <w:spacing w:line="268" w:lineRule="exact"/>
              <w:ind w:left="-15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  <w:p w14:paraId="4A93062E">
            <w:pPr>
              <w:pStyle w:val="13"/>
              <w:spacing w:before="32"/>
              <w:ind w:left="-5"/>
              <w:rPr>
                <w:sz w:val="24"/>
              </w:rPr>
            </w:pPr>
            <w:r>
              <w:rPr>
                <w:sz w:val="24"/>
              </w:rPr>
              <w:t>"Литература"</w:t>
            </w:r>
          </w:p>
        </w:tc>
        <w:tc>
          <w:tcPr>
            <w:tcW w:w="1844" w:type="dxa"/>
          </w:tcPr>
          <w:p w14:paraId="51E1AFE6">
            <w:pPr>
              <w:pStyle w:val="13"/>
              <w:spacing w:line="268" w:lineRule="exact"/>
              <w:ind w:left="432"/>
              <w:rPr>
                <w:sz w:val="24"/>
              </w:rPr>
            </w:pPr>
            <w:r>
              <w:rPr>
                <w:sz w:val="24"/>
              </w:rPr>
              <w:t>базовый</w:t>
            </w:r>
          </w:p>
        </w:tc>
        <w:tc>
          <w:tcPr>
            <w:tcW w:w="1416" w:type="dxa"/>
          </w:tcPr>
          <w:p w14:paraId="14CEFF8B">
            <w:pPr>
              <w:pStyle w:val="13"/>
              <w:spacing w:line="268" w:lineRule="exact"/>
              <w:ind w:left="0" w:right="482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</w:tr>
      <w:tr w14:paraId="5D5B38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960" w:type="dxa"/>
          </w:tcPr>
          <w:p w14:paraId="4A64C33F">
            <w:pPr>
              <w:pStyle w:val="13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242" w:type="dxa"/>
          </w:tcPr>
          <w:p w14:paraId="0193020E">
            <w:pPr>
              <w:pStyle w:val="13"/>
              <w:spacing w:line="268" w:lineRule="exact"/>
              <w:ind w:left="-15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"Английский</w:t>
            </w:r>
          </w:p>
          <w:p w14:paraId="505534B5">
            <w:pPr>
              <w:pStyle w:val="13"/>
              <w:spacing w:before="31"/>
              <w:ind w:left="-5"/>
              <w:rPr>
                <w:sz w:val="24"/>
              </w:rPr>
            </w:pPr>
            <w:r>
              <w:rPr>
                <w:sz w:val="24"/>
              </w:rPr>
              <w:t>язык"</w:t>
            </w:r>
          </w:p>
        </w:tc>
        <w:tc>
          <w:tcPr>
            <w:tcW w:w="1844" w:type="dxa"/>
          </w:tcPr>
          <w:p w14:paraId="11AECB8A">
            <w:pPr>
              <w:pStyle w:val="13"/>
              <w:spacing w:line="268" w:lineRule="exact"/>
              <w:ind w:left="432"/>
              <w:rPr>
                <w:sz w:val="24"/>
              </w:rPr>
            </w:pPr>
            <w:r>
              <w:rPr>
                <w:sz w:val="24"/>
              </w:rPr>
              <w:t>базовый</w:t>
            </w:r>
          </w:p>
        </w:tc>
        <w:tc>
          <w:tcPr>
            <w:tcW w:w="1416" w:type="dxa"/>
          </w:tcPr>
          <w:p w14:paraId="00B1CC88">
            <w:pPr>
              <w:pStyle w:val="13"/>
              <w:spacing w:line="268" w:lineRule="exact"/>
              <w:ind w:left="0" w:right="482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</w:tr>
      <w:tr w14:paraId="4E2256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960" w:type="dxa"/>
          </w:tcPr>
          <w:p w14:paraId="3C9F23EB">
            <w:pPr>
              <w:pStyle w:val="13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242" w:type="dxa"/>
          </w:tcPr>
          <w:p w14:paraId="01814F5C">
            <w:pPr>
              <w:pStyle w:val="13"/>
              <w:spacing w:line="268" w:lineRule="exact"/>
              <w:ind w:left="-15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"Математика.</w:t>
            </w:r>
          </w:p>
          <w:p w14:paraId="22170683">
            <w:pPr>
              <w:pStyle w:val="13"/>
              <w:spacing w:before="31"/>
              <w:ind w:left="-5"/>
              <w:rPr>
                <w:sz w:val="24"/>
              </w:rPr>
            </w:pPr>
            <w:r>
              <w:rPr>
                <w:sz w:val="24"/>
              </w:rPr>
              <w:t>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"Алгебра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начала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анализа"</w:t>
            </w:r>
          </w:p>
        </w:tc>
        <w:tc>
          <w:tcPr>
            <w:tcW w:w="1844" w:type="dxa"/>
          </w:tcPr>
          <w:p w14:paraId="3A8AC73E">
            <w:pPr>
              <w:pStyle w:val="13"/>
              <w:spacing w:line="268" w:lineRule="exact"/>
              <w:ind w:left="0" w:right="303"/>
              <w:jc w:val="right"/>
              <w:rPr>
                <w:sz w:val="24"/>
              </w:rPr>
            </w:pPr>
            <w:r>
              <w:rPr>
                <w:sz w:val="24"/>
              </w:rPr>
              <w:t>углубленный</w:t>
            </w:r>
          </w:p>
        </w:tc>
        <w:tc>
          <w:tcPr>
            <w:tcW w:w="1416" w:type="dxa"/>
          </w:tcPr>
          <w:p w14:paraId="53933065">
            <w:pPr>
              <w:pStyle w:val="13"/>
              <w:spacing w:line="268" w:lineRule="exact"/>
              <w:ind w:left="0" w:right="482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</w:tr>
      <w:tr w14:paraId="2642C3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60" w:type="dxa"/>
          </w:tcPr>
          <w:p w14:paraId="5E929B15">
            <w:pPr>
              <w:pStyle w:val="13"/>
              <w:spacing w:line="273" w:lineRule="exact"/>
              <w:ind w:left="47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242" w:type="dxa"/>
          </w:tcPr>
          <w:p w14:paraId="1D4DE844">
            <w:pPr>
              <w:pStyle w:val="13"/>
              <w:spacing w:line="273" w:lineRule="exact"/>
              <w:ind w:left="-15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"Математика.</w:t>
            </w:r>
          </w:p>
          <w:p w14:paraId="3FBC783A">
            <w:pPr>
              <w:pStyle w:val="13"/>
              <w:spacing w:before="31"/>
              <w:ind w:left="-5"/>
              <w:rPr>
                <w:sz w:val="24"/>
              </w:rPr>
            </w:pPr>
            <w:r>
              <w:rPr>
                <w:sz w:val="24"/>
              </w:rPr>
              <w:t>Курс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"Геометрия"</w:t>
            </w:r>
          </w:p>
        </w:tc>
        <w:tc>
          <w:tcPr>
            <w:tcW w:w="1844" w:type="dxa"/>
          </w:tcPr>
          <w:p w14:paraId="57E80A69">
            <w:pPr>
              <w:pStyle w:val="13"/>
              <w:spacing w:line="273" w:lineRule="exact"/>
              <w:ind w:left="0" w:right="303"/>
              <w:jc w:val="right"/>
              <w:rPr>
                <w:sz w:val="24"/>
              </w:rPr>
            </w:pPr>
            <w:r>
              <w:rPr>
                <w:sz w:val="24"/>
              </w:rPr>
              <w:t>углубленный</w:t>
            </w:r>
          </w:p>
        </w:tc>
        <w:tc>
          <w:tcPr>
            <w:tcW w:w="1416" w:type="dxa"/>
          </w:tcPr>
          <w:p w14:paraId="1F5A8730">
            <w:pPr>
              <w:pStyle w:val="13"/>
              <w:spacing w:line="273" w:lineRule="exact"/>
              <w:ind w:left="0" w:right="482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</w:tr>
      <w:tr w14:paraId="710798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60" w:type="dxa"/>
          </w:tcPr>
          <w:p w14:paraId="72A3DEAC">
            <w:pPr>
              <w:pStyle w:val="13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242" w:type="dxa"/>
          </w:tcPr>
          <w:p w14:paraId="47CD6467">
            <w:pPr>
              <w:pStyle w:val="13"/>
              <w:spacing w:line="268" w:lineRule="exact"/>
              <w:ind w:left="-15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"Математика.</w:t>
            </w:r>
          </w:p>
          <w:p w14:paraId="641A366B">
            <w:pPr>
              <w:pStyle w:val="13"/>
              <w:spacing w:before="31"/>
              <w:ind w:left="-5"/>
              <w:rPr>
                <w:sz w:val="24"/>
              </w:rPr>
            </w:pPr>
            <w:r>
              <w:rPr>
                <w:sz w:val="24"/>
              </w:rPr>
              <w:t>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"Вероятность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статистика"</w:t>
            </w:r>
          </w:p>
        </w:tc>
        <w:tc>
          <w:tcPr>
            <w:tcW w:w="1844" w:type="dxa"/>
          </w:tcPr>
          <w:p w14:paraId="714FBFA5">
            <w:pPr>
              <w:pStyle w:val="13"/>
              <w:spacing w:line="268" w:lineRule="exact"/>
              <w:ind w:left="0" w:right="303"/>
              <w:jc w:val="right"/>
              <w:rPr>
                <w:sz w:val="24"/>
              </w:rPr>
            </w:pPr>
            <w:r>
              <w:rPr>
                <w:sz w:val="24"/>
              </w:rPr>
              <w:t>углубленный</w:t>
            </w:r>
          </w:p>
        </w:tc>
        <w:tc>
          <w:tcPr>
            <w:tcW w:w="1416" w:type="dxa"/>
          </w:tcPr>
          <w:p w14:paraId="6D1FE46A">
            <w:pPr>
              <w:pStyle w:val="13"/>
              <w:spacing w:line="268" w:lineRule="exact"/>
              <w:ind w:left="0" w:right="482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</w:tr>
      <w:tr w14:paraId="128867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960" w:type="dxa"/>
          </w:tcPr>
          <w:p w14:paraId="19BDECEF">
            <w:pPr>
              <w:pStyle w:val="13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242" w:type="dxa"/>
          </w:tcPr>
          <w:p w14:paraId="22B364A3">
            <w:pPr>
              <w:pStyle w:val="13"/>
              <w:spacing w:line="268" w:lineRule="exact"/>
              <w:ind w:left="-15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"Математика.</w:t>
            </w:r>
          </w:p>
          <w:p w14:paraId="1B094639">
            <w:pPr>
              <w:pStyle w:val="13"/>
              <w:spacing w:before="31"/>
              <w:ind w:left="-5"/>
              <w:rPr>
                <w:sz w:val="24"/>
              </w:rPr>
            </w:pPr>
            <w:r>
              <w:rPr>
                <w:sz w:val="24"/>
              </w:rPr>
              <w:t>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"Алгебра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начала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анализа"</w:t>
            </w:r>
          </w:p>
        </w:tc>
        <w:tc>
          <w:tcPr>
            <w:tcW w:w="1844" w:type="dxa"/>
          </w:tcPr>
          <w:p w14:paraId="41FAEC01">
            <w:pPr>
              <w:pStyle w:val="13"/>
              <w:spacing w:line="268" w:lineRule="exact"/>
              <w:ind w:left="432"/>
              <w:rPr>
                <w:sz w:val="24"/>
              </w:rPr>
            </w:pPr>
            <w:r>
              <w:rPr>
                <w:sz w:val="24"/>
              </w:rPr>
              <w:t>базовый</w:t>
            </w:r>
          </w:p>
        </w:tc>
        <w:tc>
          <w:tcPr>
            <w:tcW w:w="1416" w:type="dxa"/>
          </w:tcPr>
          <w:p w14:paraId="5C4949C8">
            <w:pPr>
              <w:pStyle w:val="13"/>
              <w:spacing w:line="268" w:lineRule="exact"/>
              <w:ind w:left="0" w:right="482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</w:tr>
      <w:tr w14:paraId="55FA36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60" w:type="dxa"/>
          </w:tcPr>
          <w:p w14:paraId="7FAC6631">
            <w:pPr>
              <w:pStyle w:val="13"/>
              <w:spacing w:line="268" w:lineRule="exact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242" w:type="dxa"/>
          </w:tcPr>
          <w:p w14:paraId="6ADCC3A7">
            <w:pPr>
              <w:pStyle w:val="13"/>
              <w:spacing w:line="268" w:lineRule="exact"/>
              <w:ind w:left="-15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"Математика.</w:t>
            </w:r>
          </w:p>
          <w:p w14:paraId="7F2212A6">
            <w:pPr>
              <w:pStyle w:val="13"/>
              <w:spacing w:before="31"/>
              <w:ind w:left="-5"/>
              <w:rPr>
                <w:sz w:val="24"/>
              </w:rPr>
            </w:pPr>
            <w:r>
              <w:rPr>
                <w:sz w:val="24"/>
              </w:rPr>
              <w:t>Курс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"Геометрия"</w:t>
            </w:r>
          </w:p>
        </w:tc>
        <w:tc>
          <w:tcPr>
            <w:tcW w:w="1844" w:type="dxa"/>
          </w:tcPr>
          <w:p w14:paraId="62D890FE">
            <w:pPr>
              <w:pStyle w:val="13"/>
              <w:spacing w:line="268" w:lineRule="exact"/>
              <w:ind w:left="432"/>
              <w:rPr>
                <w:sz w:val="24"/>
              </w:rPr>
            </w:pPr>
            <w:r>
              <w:rPr>
                <w:sz w:val="24"/>
              </w:rPr>
              <w:t>базовый</w:t>
            </w:r>
          </w:p>
        </w:tc>
        <w:tc>
          <w:tcPr>
            <w:tcW w:w="1416" w:type="dxa"/>
          </w:tcPr>
          <w:p w14:paraId="2C0BA75D">
            <w:pPr>
              <w:pStyle w:val="13"/>
              <w:spacing w:line="268" w:lineRule="exact"/>
              <w:ind w:left="0" w:right="482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</w:tr>
      <w:tr w14:paraId="4441C9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960" w:type="dxa"/>
          </w:tcPr>
          <w:p w14:paraId="4E7AE39A">
            <w:pPr>
              <w:pStyle w:val="13"/>
              <w:spacing w:line="268" w:lineRule="exact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242" w:type="dxa"/>
          </w:tcPr>
          <w:p w14:paraId="5BD6E003">
            <w:pPr>
              <w:pStyle w:val="13"/>
              <w:spacing w:line="268" w:lineRule="exact"/>
              <w:ind w:left="-15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"Математика.</w:t>
            </w:r>
          </w:p>
          <w:p w14:paraId="639E3F65">
            <w:pPr>
              <w:pStyle w:val="13"/>
              <w:spacing w:before="31"/>
              <w:ind w:left="-5"/>
              <w:rPr>
                <w:sz w:val="24"/>
              </w:rPr>
            </w:pPr>
            <w:r>
              <w:rPr>
                <w:sz w:val="24"/>
              </w:rPr>
              <w:t>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"Вероятность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статистика"</w:t>
            </w:r>
          </w:p>
        </w:tc>
        <w:tc>
          <w:tcPr>
            <w:tcW w:w="1844" w:type="dxa"/>
          </w:tcPr>
          <w:p w14:paraId="78509C71">
            <w:pPr>
              <w:pStyle w:val="13"/>
              <w:spacing w:line="268" w:lineRule="exact"/>
              <w:ind w:left="432"/>
              <w:rPr>
                <w:sz w:val="24"/>
              </w:rPr>
            </w:pPr>
            <w:r>
              <w:rPr>
                <w:sz w:val="24"/>
              </w:rPr>
              <w:t>базовый</w:t>
            </w:r>
          </w:p>
        </w:tc>
        <w:tc>
          <w:tcPr>
            <w:tcW w:w="1416" w:type="dxa"/>
          </w:tcPr>
          <w:p w14:paraId="53322784">
            <w:pPr>
              <w:pStyle w:val="13"/>
              <w:spacing w:line="268" w:lineRule="exact"/>
              <w:ind w:left="0" w:right="482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</w:tr>
      <w:tr w14:paraId="72E59C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960" w:type="dxa"/>
          </w:tcPr>
          <w:p w14:paraId="58849423">
            <w:pPr>
              <w:pStyle w:val="13"/>
              <w:spacing w:line="268" w:lineRule="exact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6242" w:type="dxa"/>
          </w:tcPr>
          <w:p w14:paraId="2B47DC0A">
            <w:pPr>
              <w:pStyle w:val="13"/>
              <w:spacing w:line="268" w:lineRule="exact"/>
              <w:ind w:left="-15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программа по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"Информатика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909BF45">
            <w:pPr>
              <w:pStyle w:val="13"/>
              <w:spacing w:before="31"/>
              <w:ind w:left="-5"/>
              <w:rPr>
                <w:sz w:val="24"/>
              </w:rPr>
            </w:pPr>
            <w:r>
              <w:rPr>
                <w:sz w:val="24"/>
              </w:rPr>
              <w:t>ИКТ"</w:t>
            </w:r>
          </w:p>
        </w:tc>
        <w:tc>
          <w:tcPr>
            <w:tcW w:w="1844" w:type="dxa"/>
          </w:tcPr>
          <w:p w14:paraId="417400A1">
            <w:pPr>
              <w:pStyle w:val="13"/>
              <w:spacing w:line="268" w:lineRule="exact"/>
              <w:ind w:left="432"/>
              <w:rPr>
                <w:sz w:val="24"/>
              </w:rPr>
            </w:pPr>
            <w:r>
              <w:rPr>
                <w:sz w:val="24"/>
              </w:rPr>
              <w:t>базовый</w:t>
            </w:r>
          </w:p>
        </w:tc>
        <w:tc>
          <w:tcPr>
            <w:tcW w:w="1416" w:type="dxa"/>
          </w:tcPr>
          <w:p w14:paraId="3F229C9C">
            <w:pPr>
              <w:pStyle w:val="13"/>
              <w:spacing w:line="268" w:lineRule="exact"/>
              <w:ind w:left="0" w:right="482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</w:tr>
      <w:tr w14:paraId="13F4F0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60" w:type="dxa"/>
          </w:tcPr>
          <w:p w14:paraId="38665456">
            <w:pPr>
              <w:pStyle w:val="13"/>
              <w:spacing w:line="249" w:lineRule="exact"/>
              <w:ind w:left="0" w:right="201"/>
              <w:jc w:val="right"/>
            </w:pPr>
            <w:r>
              <w:rPr>
                <w:sz w:val="24"/>
              </w:rPr>
              <w:t>12.</w:t>
            </w:r>
          </w:p>
        </w:tc>
        <w:tc>
          <w:tcPr>
            <w:tcW w:w="6242" w:type="dxa"/>
          </w:tcPr>
          <w:p w14:paraId="77A865D2">
            <w:pPr>
              <w:pStyle w:val="13"/>
              <w:spacing w:line="268" w:lineRule="exact"/>
              <w:ind w:left="57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  <w:p w14:paraId="2DD9415A">
            <w:pPr>
              <w:pStyle w:val="13"/>
              <w:spacing w:before="31"/>
              <w:ind w:left="67"/>
              <w:rPr>
                <w:sz w:val="24"/>
              </w:rPr>
            </w:pPr>
            <w:r>
              <w:rPr>
                <w:sz w:val="24"/>
              </w:rPr>
              <w:t>"История"</w:t>
            </w:r>
          </w:p>
        </w:tc>
        <w:tc>
          <w:tcPr>
            <w:tcW w:w="1844" w:type="dxa"/>
          </w:tcPr>
          <w:p w14:paraId="48E374A7">
            <w:pPr>
              <w:pStyle w:val="13"/>
              <w:spacing w:before="145"/>
              <w:ind w:left="0" w:right="317"/>
              <w:jc w:val="right"/>
              <w:rPr>
                <w:sz w:val="24"/>
              </w:rPr>
            </w:pPr>
            <w:r>
              <w:rPr>
                <w:sz w:val="24"/>
              </w:rPr>
              <w:t>базовый</w:t>
            </w:r>
          </w:p>
        </w:tc>
        <w:tc>
          <w:tcPr>
            <w:tcW w:w="1416" w:type="dxa"/>
          </w:tcPr>
          <w:p w14:paraId="760B7B48">
            <w:pPr>
              <w:pStyle w:val="13"/>
              <w:spacing w:line="249" w:lineRule="exact"/>
              <w:ind w:left="0" w:right="506"/>
              <w:jc w:val="right"/>
            </w:pPr>
            <w:r>
              <w:rPr>
                <w:sz w:val="24"/>
              </w:rPr>
              <w:t>10-11</w:t>
            </w:r>
          </w:p>
        </w:tc>
      </w:tr>
      <w:tr w14:paraId="3B988F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960" w:type="dxa"/>
          </w:tcPr>
          <w:p w14:paraId="4E471B40">
            <w:pPr>
              <w:pStyle w:val="13"/>
              <w:spacing w:line="268" w:lineRule="exact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6242" w:type="dxa"/>
          </w:tcPr>
          <w:p w14:paraId="20B94FD9">
            <w:pPr>
              <w:pStyle w:val="13"/>
              <w:spacing w:line="268" w:lineRule="exact"/>
              <w:ind w:left="57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  <w:p w14:paraId="042E03F4">
            <w:pPr>
              <w:pStyle w:val="13"/>
              <w:spacing w:before="31"/>
              <w:ind w:left="67"/>
              <w:rPr>
                <w:sz w:val="24"/>
              </w:rPr>
            </w:pPr>
            <w:r>
              <w:rPr>
                <w:sz w:val="24"/>
              </w:rPr>
              <w:t>"Обществознание"</w:t>
            </w:r>
          </w:p>
        </w:tc>
        <w:tc>
          <w:tcPr>
            <w:tcW w:w="1844" w:type="dxa"/>
          </w:tcPr>
          <w:p w14:paraId="12B2D61A">
            <w:pPr>
              <w:pStyle w:val="13"/>
              <w:spacing w:line="268" w:lineRule="exact"/>
              <w:ind w:left="471"/>
              <w:rPr>
                <w:sz w:val="24"/>
              </w:rPr>
            </w:pPr>
            <w:r>
              <w:rPr>
                <w:sz w:val="24"/>
              </w:rPr>
              <w:t>углубленный</w:t>
            </w:r>
          </w:p>
        </w:tc>
        <w:tc>
          <w:tcPr>
            <w:tcW w:w="1416" w:type="dxa"/>
          </w:tcPr>
          <w:p w14:paraId="5E78A2F0">
            <w:pPr>
              <w:pStyle w:val="13"/>
              <w:spacing w:line="268" w:lineRule="exact"/>
              <w:ind w:left="0" w:right="443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</w:tr>
      <w:tr w14:paraId="6B2C81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60" w:type="dxa"/>
          </w:tcPr>
          <w:p w14:paraId="564813DF">
            <w:pPr>
              <w:pStyle w:val="13"/>
              <w:spacing w:line="268" w:lineRule="exact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6242" w:type="dxa"/>
          </w:tcPr>
          <w:p w14:paraId="4E023F21">
            <w:pPr>
              <w:pStyle w:val="13"/>
              <w:spacing w:line="268" w:lineRule="exact"/>
              <w:ind w:left="57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  <w:p w14:paraId="78B5C8BB">
            <w:pPr>
              <w:pStyle w:val="13"/>
              <w:spacing w:before="36"/>
              <w:ind w:left="67"/>
              <w:rPr>
                <w:sz w:val="24"/>
              </w:rPr>
            </w:pPr>
            <w:r>
              <w:rPr>
                <w:sz w:val="24"/>
              </w:rPr>
              <w:t>"Обществознание"</w:t>
            </w:r>
          </w:p>
        </w:tc>
        <w:tc>
          <w:tcPr>
            <w:tcW w:w="1844" w:type="dxa"/>
          </w:tcPr>
          <w:p w14:paraId="187EAFFA">
            <w:pPr>
              <w:pStyle w:val="13"/>
              <w:spacing w:line="268" w:lineRule="exact"/>
              <w:ind w:left="0" w:right="264"/>
              <w:jc w:val="right"/>
              <w:rPr>
                <w:sz w:val="24"/>
              </w:rPr>
            </w:pPr>
            <w:r>
              <w:rPr>
                <w:sz w:val="24"/>
              </w:rPr>
              <w:t>базовый</w:t>
            </w:r>
          </w:p>
        </w:tc>
        <w:tc>
          <w:tcPr>
            <w:tcW w:w="1416" w:type="dxa"/>
          </w:tcPr>
          <w:p w14:paraId="06B14446">
            <w:pPr>
              <w:pStyle w:val="13"/>
              <w:spacing w:line="268" w:lineRule="exact"/>
              <w:ind w:left="0" w:right="443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</w:tr>
      <w:tr w14:paraId="73F355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960" w:type="dxa"/>
          </w:tcPr>
          <w:p w14:paraId="44278B6C">
            <w:pPr>
              <w:pStyle w:val="13"/>
              <w:spacing w:line="268" w:lineRule="exact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6242" w:type="dxa"/>
          </w:tcPr>
          <w:p w14:paraId="50DFDE1D">
            <w:pPr>
              <w:pStyle w:val="13"/>
              <w:spacing w:line="268" w:lineRule="exact"/>
              <w:ind w:left="57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  <w:p w14:paraId="7AD49F77">
            <w:pPr>
              <w:pStyle w:val="13"/>
              <w:spacing w:before="31"/>
              <w:ind w:left="67"/>
              <w:rPr>
                <w:sz w:val="24"/>
              </w:rPr>
            </w:pPr>
            <w:r>
              <w:rPr>
                <w:sz w:val="24"/>
              </w:rPr>
              <w:t>"География"</w:t>
            </w:r>
          </w:p>
        </w:tc>
        <w:tc>
          <w:tcPr>
            <w:tcW w:w="1844" w:type="dxa"/>
          </w:tcPr>
          <w:p w14:paraId="6F7A6B40">
            <w:pPr>
              <w:pStyle w:val="13"/>
              <w:spacing w:line="268" w:lineRule="exact"/>
              <w:ind w:left="471"/>
              <w:rPr>
                <w:sz w:val="24"/>
              </w:rPr>
            </w:pPr>
            <w:r>
              <w:rPr>
                <w:sz w:val="24"/>
              </w:rPr>
              <w:t>базовый</w:t>
            </w:r>
          </w:p>
        </w:tc>
        <w:tc>
          <w:tcPr>
            <w:tcW w:w="1416" w:type="dxa"/>
          </w:tcPr>
          <w:p w14:paraId="56B0F04E">
            <w:pPr>
              <w:pStyle w:val="13"/>
              <w:spacing w:line="268" w:lineRule="exact"/>
              <w:ind w:left="0" w:right="443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</w:tr>
      <w:tr w14:paraId="7137D4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60" w:type="dxa"/>
          </w:tcPr>
          <w:p w14:paraId="125FAEA7">
            <w:pPr>
              <w:pStyle w:val="13"/>
              <w:spacing w:line="268" w:lineRule="exact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6242" w:type="dxa"/>
          </w:tcPr>
          <w:p w14:paraId="477127F6">
            <w:pPr>
              <w:pStyle w:val="13"/>
              <w:spacing w:before="36"/>
              <w:ind w:left="67"/>
              <w:rPr>
                <w:sz w:val="24"/>
              </w:rPr>
            </w:pPr>
            <w:r>
              <w:rPr>
                <w:sz w:val="24"/>
              </w:rPr>
              <w:t>Рабочая программа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"Физика"</w:t>
            </w:r>
          </w:p>
        </w:tc>
        <w:tc>
          <w:tcPr>
            <w:tcW w:w="1844" w:type="dxa"/>
          </w:tcPr>
          <w:p w14:paraId="12877CD4">
            <w:pPr>
              <w:pStyle w:val="13"/>
              <w:spacing w:line="268" w:lineRule="exact"/>
              <w:ind w:left="471"/>
              <w:rPr>
                <w:sz w:val="24"/>
              </w:rPr>
            </w:pPr>
            <w:r>
              <w:rPr>
                <w:sz w:val="24"/>
              </w:rPr>
              <w:t>углубленный</w:t>
            </w:r>
          </w:p>
        </w:tc>
        <w:tc>
          <w:tcPr>
            <w:tcW w:w="1416" w:type="dxa"/>
          </w:tcPr>
          <w:p w14:paraId="02F894CF">
            <w:pPr>
              <w:pStyle w:val="13"/>
              <w:spacing w:line="268" w:lineRule="exact"/>
              <w:ind w:left="0" w:right="443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</w:tr>
      <w:tr w14:paraId="1172D2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60" w:type="dxa"/>
          </w:tcPr>
          <w:p w14:paraId="78EA091D">
            <w:pPr>
              <w:pStyle w:val="13"/>
              <w:spacing w:line="268" w:lineRule="exact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6242" w:type="dxa"/>
          </w:tcPr>
          <w:p w14:paraId="1A2ED274">
            <w:pPr>
              <w:pStyle w:val="13"/>
              <w:spacing w:line="268" w:lineRule="exact"/>
              <w:ind w:left="57"/>
              <w:rPr>
                <w:sz w:val="24"/>
              </w:rPr>
            </w:pPr>
            <w:r>
              <w:rPr>
                <w:sz w:val="24"/>
              </w:rPr>
              <w:t>Рабочая программа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"Физика"</w:t>
            </w:r>
          </w:p>
        </w:tc>
        <w:tc>
          <w:tcPr>
            <w:tcW w:w="1844" w:type="dxa"/>
          </w:tcPr>
          <w:p w14:paraId="19108821">
            <w:pPr>
              <w:pStyle w:val="13"/>
              <w:spacing w:line="268" w:lineRule="exact"/>
              <w:ind w:left="0" w:right="264"/>
              <w:jc w:val="right"/>
              <w:rPr>
                <w:sz w:val="24"/>
              </w:rPr>
            </w:pPr>
            <w:r>
              <w:rPr>
                <w:sz w:val="24"/>
              </w:rPr>
              <w:t>базовый</w:t>
            </w:r>
          </w:p>
        </w:tc>
        <w:tc>
          <w:tcPr>
            <w:tcW w:w="1416" w:type="dxa"/>
          </w:tcPr>
          <w:p w14:paraId="0B4AADF6">
            <w:pPr>
              <w:pStyle w:val="13"/>
              <w:spacing w:line="268" w:lineRule="exact"/>
              <w:ind w:left="0" w:right="443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</w:tr>
      <w:tr w14:paraId="0A115E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60" w:type="dxa"/>
          </w:tcPr>
          <w:p w14:paraId="71A00022">
            <w:pPr>
              <w:pStyle w:val="13"/>
              <w:spacing w:line="268" w:lineRule="exact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6242" w:type="dxa"/>
          </w:tcPr>
          <w:p w14:paraId="6BD1784E">
            <w:pPr>
              <w:pStyle w:val="13"/>
              <w:spacing w:line="268" w:lineRule="exact"/>
              <w:ind w:left="57"/>
              <w:rPr>
                <w:sz w:val="24"/>
              </w:rPr>
            </w:pPr>
            <w:r>
              <w:rPr>
                <w:sz w:val="24"/>
              </w:rPr>
              <w:t>Рабочая программа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"Химия"</w:t>
            </w:r>
          </w:p>
        </w:tc>
        <w:tc>
          <w:tcPr>
            <w:tcW w:w="1844" w:type="dxa"/>
          </w:tcPr>
          <w:p w14:paraId="68A1BC2D">
            <w:pPr>
              <w:pStyle w:val="13"/>
              <w:spacing w:line="268" w:lineRule="exact"/>
              <w:ind w:left="471"/>
              <w:rPr>
                <w:sz w:val="24"/>
              </w:rPr>
            </w:pPr>
            <w:r>
              <w:rPr>
                <w:sz w:val="24"/>
              </w:rPr>
              <w:t>углубленный</w:t>
            </w:r>
          </w:p>
        </w:tc>
        <w:tc>
          <w:tcPr>
            <w:tcW w:w="1416" w:type="dxa"/>
          </w:tcPr>
          <w:p w14:paraId="0E3BA59E">
            <w:pPr>
              <w:pStyle w:val="13"/>
              <w:spacing w:line="268" w:lineRule="exact"/>
              <w:ind w:left="0" w:right="443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</w:tr>
      <w:tr w14:paraId="5DAD27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960" w:type="dxa"/>
          </w:tcPr>
          <w:p w14:paraId="64DDC276">
            <w:pPr>
              <w:pStyle w:val="13"/>
              <w:spacing w:line="273" w:lineRule="exact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6242" w:type="dxa"/>
          </w:tcPr>
          <w:p w14:paraId="30379965">
            <w:pPr>
              <w:pStyle w:val="13"/>
              <w:spacing w:line="273" w:lineRule="exact"/>
              <w:ind w:left="57"/>
              <w:rPr>
                <w:sz w:val="24"/>
              </w:rPr>
            </w:pPr>
            <w:r>
              <w:rPr>
                <w:sz w:val="24"/>
              </w:rPr>
              <w:t>Рабочая программа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"Химия"</w:t>
            </w:r>
          </w:p>
        </w:tc>
        <w:tc>
          <w:tcPr>
            <w:tcW w:w="1844" w:type="dxa"/>
          </w:tcPr>
          <w:p w14:paraId="06AEFE72">
            <w:pPr>
              <w:pStyle w:val="13"/>
              <w:spacing w:line="273" w:lineRule="exact"/>
              <w:ind w:left="0" w:right="264"/>
              <w:jc w:val="right"/>
              <w:rPr>
                <w:sz w:val="24"/>
              </w:rPr>
            </w:pPr>
            <w:r>
              <w:rPr>
                <w:sz w:val="24"/>
              </w:rPr>
              <w:t>базовый</w:t>
            </w:r>
          </w:p>
        </w:tc>
        <w:tc>
          <w:tcPr>
            <w:tcW w:w="1416" w:type="dxa"/>
          </w:tcPr>
          <w:p w14:paraId="5AA34A72">
            <w:pPr>
              <w:pStyle w:val="13"/>
              <w:spacing w:line="273" w:lineRule="exact"/>
              <w:ind w:left="0" w:right="443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</w:tr>
      <w:tr w14:paraId="30A83F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60" w:type="dxa"/>
          </w:tcPr>
          <w:p w14:paraId="77EA41EC">
            <w:pPr>
              <w:pStyle w:val="13"/>
              <w:spacing w:line="268" w:lineRule="exact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6242" w:type="dxa"/>
          </w:tcPr>
          <w:p w14:paraId="5B8172CD">
            <w:pPr>
              <w:pStyle w:val="13"/>
              <w:spacing w:line="268" w:lineRule="exact"/>
              <w:ind w:left="57"/>
              <w:rPr>
                <w:sz w:val="24"/>
              </w:rPr>
            </w:pPr>
            <w:r>
              <w:rPr>
                <w:sz w:val="24"/>
              </w:rPr>
              <w:t>Рабочая 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"Биология"</w:t>
            </w:r>
          </w:p>
        </w:tc>
        <w:tc>
          <w:tcPr>
            <w:tcW w:w="1844" w:type="dxa"/>
          </w:tcPr>
          <w:p w14:paraId="49FFB787">
            <w:pPr>
              <w:pStyle w:val="13"/>
              <w:spacing w:line="268" w:lineRule="exact"/>
              <w:ind w:left="0" w:right="264"/>
              <w:jc w:val="right"/>
              <w:rPr>
                <w:sz w:val="24"/>
              </w:rPr>
            </w:pPr>
            <w:r>
              <w:rPr>
                <w:sz w:val="24"/>
              </w:rPr>
              <w:t>базовый</w:t>
            </w:r>
          </w:p>
        </w:tc>
        <w:tc>
          <w:tcPr>
            <w:tcW w:w="1416" w:type="dxa"/>
          </w:tcPr>
          <w:p w14:paraId="42CD58F4">
            <w:pPr>
              <w:pStyle w:val="13"/>
              <w:spacing w:line="268" w:lineRule="exact"/>
              <w:ind w:left="0" w:right="443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</w:tr>
      <w:tr w14:paraId="77214E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960" w:type="dxa"/>
          </w:tcPr>
          <w:p w14:paraId="4B926EF3">
            <w:pPr>
              <w:pStyle w:val="13"/>
              <w:spacing w:line="273" w:lineRule="exact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6242" w:type="dxa"/>
          </w:tcPr>
          <w:p w14:paraId="085884E9">
            <w:pPr>
              <w:pStyle w:val="13"/>
              <w:spacing w:line="268" w:lineRule="exact"/>
              <w:ind w:left="57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  <w:p w14:paraId="6C8130F6">
            <w:pPr>
              <w:pStyle w:val="13"/>
              <w:spacing w:line="273" w:lineRule="exact"/>
              <w:ind w:left="57"/>
              <w:rPr>
                <w:sz w:val="24"/>
              </w:rPr>
            </w:pPr>
            <w:r>
              <w:rPr>
                <w:sz w:val="24"/>
              </w:rPr>
              <w:t>"Основы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защиты Родины"</w:t>
            </w:r>
          </w:p>
        </w:tc>
        <w:tc>
          <w:tcPr>
            <w:tcW w:w="1844" w:type="dxa"/>
          </w:tcPr>
          <w:p w14:paraId="192B4B1C">
            <w:pPr>
              <w:pStyle w:val="13"/>
              <w:spacing w:line="273" w:lineRule="exact"/>
              <w:ind w:left="471"/>
              <w:rPr>
                <w:sz w:val="24"/>
              </w:rPr>
            </w:pPr>
            <w:r>
              <w:rPr>
                <w:sz w:val="24"/>
              </w:rPr>
              <w:t>базовый</w:t>
            </w:r>
          </w:p>
        </w:tc>
        <w:tc>
          <w:tcPr>
            <w:tcW w:w="1416" w:type="dxa"/>
          </w:tcPr>
          <w:p w14:paraId="4DD7D8DA">
            <w:pPr>
              <w:pStyle w:val="13"/>
              <w:spacing w:line="273" w:lineRule="exact"/>
              <w:ind w:left="0" w:right="443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</w:tr>
      <w:tr w14:paraId="40C835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960" w:type="dxa"/>
          </w:tcPr>
          <w:p w14:paraId="343685D0">
            <w:pPr>
              <w:pStyle w:val="13"/>
              <w:spacing w:line="268" w:lineRule="exact"/>
              <w:ind w:left="0" w:right="177"/>
              <w:jc w:val="right"/>
              <w:rPr>
                <w:sz w:val="24"/>
              </w:rPr>
            </w:pPr>
          </w:p>
        </w:tc>
        <w:tc>
          <w:tcPr>
            <w:tcW w:w="6242" w:type="dxa"/>
          </w:tcPr>
          <w:p w14:paraId="3F0D91EF">
            <w:pPr>
              <w:pStyle w:val="13"/>
              <w:spacing w:before="31"/>
              <w:ind w:left="67"/>
              <w:rPr>
                <w:sz w:val="24"/>
              </w:rPr>
            </w:pPr>
          </w:p>
        </w:tc>
        <w:tc>
          <w:tcPr>
            <w:tcW w:w="1844" w:type="dxa"/>
          </w:tcPr>
          <w:p w14:paraId="22134432">
            <w:pPr>
              <w:pStyle w:val="13"/>
              <w:spacing w:line="268" w:lineRule="exact"/>
              <w:ind w:left="471"/>
              <w:rPr>
                <w:sz w:val="24"/>
              </w:rPr>
            </w:pPr>
          </w:p>
        </w:tc>
        <w:tc>
          <w:tcPr>
            <w:tcW w:w="1416" w:type="dxa"/>
          </w:tcPr>
          <w:p w14:paraId="3718FA97">
            <w:pPr>
              <w:pStyle w:val="13"/>
              <w:spacing w:line="268" w:lineRule="exact"/>
              <w:ind w:left="0" w:right="443"/>
              <w:jc w:val="right"/>
              <w:rPr>
                <w:sz w:val="24"/>
              </w:rPr>
            </w:pPr>
          </w:p>
        </w:tc>
      </w:tr>
    </w:tbl>
    <w:p w14:paraId="4BD7F6C9">
      <w:pPr>
        <w:spacing w:line="268" w:lineRule="exact"/>
        <w:jc w:val="right"/>
        <w:rPr>
          <w:sz w:val="24"/>
        </w:rPr>
        <w:sectPr>
          <w:pgSz w:w="11910" w:h="16840"/>
          <w:pgMar w:top="1060" w:right="200" w:bottom="1160" w:left="500" w:header="0" w:footer="976" w:gutter="0"/>
          <w:cols w:space="720" w:num="1"/>
        </w:sectPr>
      </w:pPr>
    </w:p>
    <w:tbl>
      <w:tblPr>
        <w:tblStyle w:val="7"/>
        <w:tblW w:w="0" w:type="auto"/>
        <w:tblInd w:w="1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6242"/>
        <w:gridCol w:w="1844"/>
        <w:gridCol w:w="1416"/>
      </w:tblGrid>
      <w:tr w14:paraId="7D2E58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60" w:type="dxa"/>
          </w:tcPr>
          <w:p w14:paraId="041F30F1">
            <w:pPr>
              <w:pStyle w:val="13"/>
              <w:spacing w:line="268" w:lineRule="exact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6242" w:type="dxa"/>
          </w:tcPr>
          <w:p w14:paraId="7FC88AA5">
            <w:pPr>
              <w:pStyle w:val="13"/>
              <w:spacing w:line="268" w:lineRule="exact"/>
              <w:ind w:left="57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"Физическая</w:t>
            </w:r>
          </w:p>
          <w:p w14:paraId="476AC8DF">
            <w:pPr>
              <w:pStyle w:val="13"/>
              <w:spacing w:before="31"/>
              <w:ind w:left="67"/>
              <w:rPr>
                <w:sz w:val="24"/>
              </w:rPr>
            </w:pPr>
            <w:r>
              <w:rPr>
                <w:sz w:val="24"/>
              </w:rPr>
              <w:t>культура"</w:t>
            </w:r>
          </w:p>
        </w:tc>
        <w:tc>
          <w:tcPr>
            <w:tcW w:w="1844" w:type="dxa"/>
          </w:tcPr>
          <w:p w14:paraId="2D636894">
            <w:pPr>
              <w:pStyle w:val="13"/>
              <w:spacing w:line="268" w:lineRule="exact"/>
              <w:ind w:left="471"/>
              <w:rPr>
                <w:sz w:val="24"/>
              </w:rPr>
            </w:pPr>
            <w:r>
              <w:rPr>
                <w:sz w:val="24"/>
              </w:rPr>
              <w:t>базовый</w:t>
            </w:r>
          </w:p>
        </w:tc>
        <w:tc>
          <w:tcPr>
            <w:tcW w:w="1416" w:type="dxa"/>
          </w:tcPr>
          <w:p w14:paraId="51CD7F03">
            <w:pPr>
              <w:pStyle w:val="13"/>
              <w:spacing w:line="268" w:lineRule="exact"/>
              <w:ind w:left="381" w:right="42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</w:tr>
      <w:tr w14:paraId="763E94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960" w:type="dxa"/>
          </w:tcPr>
          <w:p w14:paraId="38A9C272">
            <w:pPr>
              <w:pStyle w:val="13"/>
              <w:spacing w:line="268" w:lineRule="exact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6242" w:type="dxa"/>
          </w:tcPr>
          <w:p w14:paraId="105F77A2">
            <w:pPr>
              <w:pStyle w:val="13"/>
              <w:tabs>
                <w:tab w:val="left" w:pos="1381"/>
                <w:tab w:val="left" w:pos="2983"/>
                <w:tab w:val="left" w:pos="3736"/>
                <w:tab w:val="left" w:pos="5540"/>
              </w:tabs>
              <w:spacing w:line="268" w:lineRule="exact"/>
              <w:ind w:left="57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программа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элективному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курсу</w:t>
            </w:r>
          </w:p>
          <w:p w14:paraId="502C6B4E">
            <w:pPr>
              <w:pStyle w:val="13"/>
              <w:spacing w:before="31"/>
              <w:ind w:left="67"/>
              <w:rPr>
                <w:sz w:val="24"/>
              </w:rPr>
            </w:pPr>
            <w:r>
              <w:rPr>
                <w:sz w:val="24"/>
              </w:rPr>
              <w:t>"Индивидуальный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проект"</w:t>
            </w:r>
          </w:p>
        </w:tc>
        <w:tc>
          <w:tcPr>
            <w:tcW w:w="1844" w:type="dxa"/>
          </w:tcPr>
          <w:p w14:paraId="4AE85A09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1416" w:type="dxa"/>
          </w:tcPr>
          <w:p w14:paraId="1D2B8A6B">
            <w:pPr>
              <w:pStyle w:val="13"/>
              <w:spacing w:line="268" w:lineRule="exact"/>
              <w:ind w:left="381" w:right="42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</w:tr>
      <w:tr w14:paraId="67A139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60" w:type="dxa"/>
          </w:tcPr>
          <w:p w14:paraId="67D325FF">
            <w:pPr>
              <w:pStyle w:val="13"/>
              <w:ind w:left="0"/>
            </w:pPr>
          </w:p>
        </w:tc>
        <w:tc>
          <w:tcPr>
            <w:tcW w:w="6242" w:type="dxa"/>
          </w:tcPr>
          <w:p w14:paraId="5ACA5B34">
            <w:pPr>
              <w:pStyle w:val="13"/>
              <w:spacing w:line="273" w:lineRule="exact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Социально-экономический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профиль</w:t>
            </w:r>
          </w:p>
        </w:tc>
        <w:tc>
          <w:tcPr>
            <w:tcW w:w="1844" w:type="dxa"/>
          </w:tcPr>
          <w:p w14:paraId="70D386AD">
            <w:pPr>
              <w:pStyle w:val="13"/>
              <w:ind w:left="0"/>
            </w:pPr>
          </w:p>
        </w:tc>
        <w:tc>
          <w:tcPr>
            <w:tcW w:w="1416" w:type="dxa"/>
          </w:tcPr>
          <w:p w14:paraId="5130919D">
            <w:pPr>
              <w:pStyle w:val="13"/>
              <w:ind w:left="0"/>
            </w:pPr>
          </w:p>
        </w:tc>
      </w:tr>
      <w:tr w14:paraId="64507D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60" w:type="dxa"/>
          </w:tcPr>
          <w:p w14:paraId="5D6475AE">
            <w:pPr>
              <w:pStyle w:val="13"/>
              <w:spacing w:line="268" w:lineRule="exact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6242" w:type="dxa"/>
          </w:tcPr>
          <w:p w14:paraId="76C0D5CD">
            <w:pPr>
              <w:pStyle w:val="13"/>
              <w:tabs>
                <w:tab w:val="left" w:pos="1102"/>
                <w:tab w:val="left" w:pos="2426"/>
                <w:tab w:val="left" w:pos="2896"/>
                <w:tab w:val="left" w:pos="4422"/>
                <w:tab w:val="left" w:pos="5222"/>
              </w:tabs>
              <w:spacing w:line="268" w:lineRule="exact"/>
              <w:ind w:left="57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программа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элективному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курсу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"Лингвистический анализ текста"</w:t>
            </w:r>
          </w:p>
        </w:tc>
        <w:tc>
          <w:tcPr>
            <w:tcW w:w="1844" w:type="dxa"/>
          </w:tcPr>
          <w:p w14:paraId="04506553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1416" w:type="dxa"/>
          </w:tcPr>
          <w:p w14:paraId="7591AA0E">
            <w:pPr>
              <w:pStyle w:val="13"/>
              <w:spacing w:line="268" w:lineRule="exact"/>
              <w:ind w:left="381" w:right="42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</w:tr>
      <w:tr w14:paraId="638708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960" w:type="dxa"/>
          </w:tcPr>
          <w:p w14:paraId="1DDBA52D">
            <w:pPr>
              <w:pStyle w:val="13"/>
              <w:spacing w:line="268" w:lineRule="exact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6242" w:type="dxa"/>
          </w:tcPr>
          <w:p w14:paraId="6175D8C8">
            <w:pPr>
              <w:pStyle w:val="13"/>
              <w:spacing w:line="268" w:lineRule="exact"/>
              <w:ind w:left="57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элективному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курсу по физике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"От простого к сложному"</w:t>
            </w:r>
          </w:p>
        </w:tc>
        <w:tc>
          <w:tcPr>
            <w:tcW w:w="1844" w:type="dxa"/>
          </w:tcPr>
          <w:p w14:paraId="6BB563E9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1416" w:type="dxa"/>
          </w:tcPr>
          <w:p w14:paraId="31782AAF">
            <w:pPr>
              <w:pStyle w:val="13"/>
              <w:spacing w:line="268" w:lineRule="exact"/>
              <w:ind w:left="381" w:right="42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</w:tr>
      <w:tr w14:paraId="184277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60" w:type="dxa"/>
          </w:tcPr>
          <w:p w14:paraId="2B03771A">
            <w:pPr>
              <w:pStyle w:val="13"/>
              <w:ind w:left="0"/>
            </w:pPr>
          </w:p>
        </w:tc>
        <w:tc>
          <w:tcPr>
            <w:tcW w:w="6242" w:type="dxa"/>
          </w:tcPr>
          <w:p w14:paraId="6E3698BF">
            <w:pPr>
              <w:pStyle w:val="13"/>
              <w:spacing w:line="273" w:lineRule="exact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профиль</w:t>
            </w:r>
          </w:p>
        </w:tc>
        <w:tc>
          <w:tcPr>
            <w:tcW w:w="1844" w:type="dxa"/>
          </w:tcPr>
          <w:p w14:paraId="33C60EEA">
            <w:pPr>
              <w:pStyle w:val="13"/>
              <w:ind w:left="0"/>
            </w:pPr>
          </w:p>
        </w:tc>
        <w:tc>
          <w:tcPr>
            <w:tcW w:w="1416" w:type="dxa"/>
          </w:tcPr>
          <w:p w14:paraId="2F131655">
            <w:pPr>
              <w:pStyle w:val="13"/>
              <w:ind w:left="0"/>
            </w:pPr>
          </w:p>
        </w:tc>
      </w:tr>
      <w:tr w14:paraId="0DDC40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60" w:type="dxa"/>
          </w:tcPr>
          <w:p w14:paraId="04297101">
            <w:pPr>
              <w:pStyle w:val="13"/>
              <w:spacing w:line="268" w:lineRule="exact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6242" w:type="dxa"/>
          </w:tcPr>
          <w:p w14:paraId="7FED4E98">
            <w:pPr>
              <w:pStyle w:val="13"/>
              <w:tabs>
                <w:tab w:val="left" w:pos="1381"/>
                <w:tab w:val="left" w:pos="2983"/>
                <w:tab w:val="left" w:pos="3736"/>
                <w:tab w:val="left" w:pos="5540"/>
              </w:tabs>
              <w:spacing w:line="268" w:lineRule="exact"/>
              <w:ind w:left="57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программа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элективному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курсу</w:t>
            </w:r>
          </w:p>
          <w:p w14:paraId="25B2EA79">
            <w:pPr>
              <w:pStyle w:val="13"/>
              <w:spacing w:before="32"/>
              <w:ind w:left="67"/>
              <w:rPr>
                <w:sz w:val="24"/>
              </w:rPr>
            </w:pPr>
            <w:r>
              <w:rPr>
                <w:sz w:val="24"/>
              </w:rPr>
              <w:t>по информатике</w:t>
            </w:r>
          </w:p>
        </w:tc>
        <w:tc>
          <w:tcPr>
            <w:tcW w:w="1844" w:type="dxa"/>
          </w:tcPr>
          <w:p w14:paraId="5F7898B4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1416" w:type="dxa"/>
          </w:tcPr>
          <w:p w14:paraId="67F08F28">
            <w:pPr>
              <w:pStyle w:val="13"/>
              <w:spacing w:line="268" w:lineRule="exact"/>
              <w:ind w:left="381" w:right="42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</w:tr>
      <w:tr w14:paraId="1E4F0F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960" w:type="dxa"/>
          </w:tcPr>
          <w:p w14:paraId="69ADCA7E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6242" w:type="dxa"/>
          </w:tcPr>
          <w:p w14:paraId="45844009">
            <w:pPr>
              <w:pStyle w:val="13"/>
              <w:spacing w:line="273" w:lineRule="exact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Универсальный 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профиль</w:t>
            </w:r>
          </w:p>
        </w:tc>
        <w:tc>
          <w:tcPr>
            <w:tcW w:w="1844" w:type="dxa"/>
          </w:tcPr>
          <w:p w14:paraId="5FC0F982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1416" w:type="dxa"/>
          </w:tcPr>
          <w:p w14:paraId="07C9407C">
            <w:pPr>
              <w:pStyle w:val="13"/>
              <w:ind w:left="0"/>
              <w:rPr>
                <w:sz w:val="24"/>
              </w:rPr>
            </w:pPr>
          </w:p>
        </w:tc>
      </w:tr>
      <w:tr w14:paraId="7B65D5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26" w:hRule="atLeast"/>
        </w:trPr>
        <w:tc>
          <w:tcPr>
            <w:tcW w:w="960" w:type="dxa"/>
          </w:tcPr>
          <w:p w14:paraId="669619F4">
            <w:pPr>
              <w:pStyle w:val="13"/>
              <w:spacing w:line="268" w:lineRule="exact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242" w:type="dxa"/>
          </w:tcPr>
          <w:p w14:paraId="7CE6283E">
            <w:pPr>
              <w:pStyle w:val="13"/>
              <w:tabs>
                <w:tab w:val="left" w:pos="1102"/>
                <w:tab w:val="left" w:pos="2426"/>
                <w:tab w:val="left" w:pos="2896"/>
                <w:tab w:val="left" w:pos="4422"/>
                <w:tab w:val="left" w:pos="5222"/>
              </w:tabs>
              <w:spacing w:line="268" w:lineRule="exact"/>
              <w:ind w:left="67" w:hanging="10"/>
              <w:rPr>
                <w:sz w:val="24"/>
              </w:rPr>
            </w:pPr>
            <w:r>
              <w:rPr>
                <w:sz w:val="24"/>
              </w:rPr>
              <w:t>Рабочая программа по элективному курсу «Решение биологических задач повышенной сложности»</w:t>
            </w:r>
          </w:p>
        </w:tc>
        <w:tc>
          <w:tcPr>
            <w:tcW w:w="1844" w:type="dxa"/>
          </w:tcPr>
          <w:p w14:paraId="485920F9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1416" w:type="dxa"/>
          </w:tcPr>
          <w:p w14:paraId="23BB0663">
            <w:pPr>
              <w:pStyle w:val="13"/>
              <w:spacing w:line="268" w:lineRule="exact"/>
              <w:ind w:left="381" w:right="42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</w:tr>
      <w:tr w14:paraId="4F48E6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6" w:hRule="atLeast"/>
        </w:trPr>
        <w:tc>
          <w:tcPr>
            <w:tcW w:w="960" w:type="dxa"/>
          </w:tcPr>
          <w:p w14:paraId="549F166A">
            <w:pPr>
              <w:pStyle w:val="13"/>
              <w:spacing w:line="268" w:lineRule="exact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6242" w:type="dxa"/>
          </w:tcPr>
          <w:p w14:paraId="04BC605F">
            <w:pPr>
              <w:pStyle w:val="13"/>
              <w:tabs>
                <w:tab w:val="left" w:pos="1102"/>
                <w:tab w:val="left" w:pos="2426"/>
                <w:tab w:val="left" w:pos="2896"/>
                <w:tab w:val="left" w:pos="4422"/>
                <w:tab w:val="left" w:pos="5222"/>
              </w:tabs>
              <w:spacing w:line="268" w:lineRule="exact"/>
              <w:ind w:left="67" w:hanging="10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программа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элективному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курсу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"Трудные вопросы истории"</w:t>
            </w:r>
          </w:p>
        </w:tc>
        <w:tc>
          <w:tcPr>
            <w:tcW w:w="1844" w:type="dxa"/>
          </w:tcPr>
          <w:p w14:paraId="76D1A3A9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1416" w:type="dxa"/>
          </w:tcPr>
          <w:p w14:paraId="0F059E19">
            <w:pPr>
              <w:pStyle w:val="13"/>
              <w:spacing w:line="268" w:lineRule="exact"/>
              <w:ind w:left="381" w:right="42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</w:tbl>
    <w:p w14:paraId="279E0C21">
      <w:pPr>
        <w:pStyle w:val="8"/>
        <w:spacing w:before="9"/>
        <w:ind w:left="0"/>
        <w:jc w:val="left"/>
        <w:rPr>
          <w:b/>
          <w:sz w:val="19"/>
        </w:rPr>
      </w:pPr>
    </w:p>
    <w:p w14:paraId="2B34D5D3">
      <w:pPr>
        <w:pStyle w:val="12"/>
        <w:numPr>
          <w:ilvl w:val="1"/>
          <w:numId w:val="10"/>
        </w:numPr>
        <w:tabs>
          <w:tab w:val="left" w:pos="724"/>
        </w:tabs>
        <w:spacing w:before="87" w:line="268" w:lineRule="auto"/>
        <w:ind w:right="530" w:firstLine="0"/>
        <w:jc w:val="left"/>
        <w:rPr>
          <w:b/>
          <w:sz w:val="28"/>
        </w:rPr>
      </w:pPr>
      <w:r>
        <w:rPr>
          <w:b/>
          <w:sz w:val="28"/>
        </w:rPr>
        <w:t>Программа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формирования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универсальных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действий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у</w:t>
      </w:r>
      <w:r>
        <w:rPr>
          <w:b/>
          <w:spacing w:val="11"/>
          <w:sz w:val="28"/>
        </w:rPr>
        <w:t xml:space="preserve"> </w:t>
      </w:r>
      <w:r>
        <w:rPr>
          <w:b/>
          <w:sz w:val="28"/>
        </w:rPr>
        <w:t>обучающихся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(УУД)</w:t>
      </w:r>
    </w:p>
    <w:p w14:paraId="6B3105D3">
      <w:pPr>
        <w:pStyle w:val="5"/>
        <w:numPr>
          <w:ilvl w:val="2"/>
          <w:numId w:val="10"/>
        </w:numPr>
        <w:tabs>
          <w:tab w:val="left" w:pos="883"/>
        </w:tabs>
        <w:spacing w:line="274" w:lineRule="exact"/>
        <w:ind w:hanging="601"/>
        <w:jc w:val="left"/>
      </w:pPr>
      <w:r>
        <w:rPr>
          <w:u w:val="thick"/>
        </w:rPr>
        <w:t>Целевой</w:t>
      </w:r>
      <w:r>
        <w:rPr>
          <w:spacing w:val="-1"/>
          <w:u w:val="thick"/>
        </w:rPr>
        <w:t xml:space="preserve"> </w:t>
      </w:r>
      <w:r>
        <w:rPr>
          <w:u w:val="thick"/>
        </w:rPr>
        <w:t>раздел</w:t>
      </w:r>
    </w:p>
    <w:p w14:paraId="7C54A008">
      <w:pPr>
        <w:pStyle w:val="8"/>
        <w:tabs>
          <w:tab w:val="left" w:pos="1644"/>
          <w:tab w:val="left" w:pos="1846"/>
          <w:tab w:val="left" w:pos="1994"/>
          <w:tab w:val="left" w:pos="3180"/>
          <w:tab w:val="left" w:pos="3826"/>
          <w:tab w:val="left" w:pos="4527"/>
          <w:tab w:val="left" w:pos="4835"/>
          <w:tab w:val="left" w:pos="6010"/>
          <w:tab w:val="left" w:pos="6224"/>
          <w:tab w:val="left" w:pos="6944"/>
          <w:tab w:val="left" w:pos="7487"/>
          <w:tab w:val="left" w:pos="8538"/>
          <w:tab w:val="left" w:pos="8934"/>
          <w:tab w:val="left" w:pos="9022"/>
          <w:tab w:val="left" w:pos="10565"/>
        </w:tabs>
        <w:spacing w:before="36" w:line="268" w:lineRule="auto"/>
        <w:ind w:right="511" w:firstLine="710"/>
        <w:jc w:val="right"/>
      </w:pPr>
      <w:r>
        <w:t>На</w:t>
      </w:r>
      <w:r>
        <w:rPr>
          <w:spacing w:val="11"/>
        </w:rPr>
        <w:t xml:space="preserve"> </w:t>
      </w:r>
      <w:r>
        <w:t>уровне</w:t>
      </w:r>
      <w:r>
        <w:rPr>
          <w:spacing w:val="6"/>
        </w:rPr>
        <w:t xml:space="preserve"> </w:t>
      </w:r>
      <w:r>
        <w:t>среднего</w:t>
      </w:r>
      <w:r>
        <w:rPr>
          <w:spacing w:val="7"/>
        </w:rPr>
        <w:t xml:space="preserve"> </w:t>
      </w:r>
      <w:r>
        <w:t>общего</w:t>
      </w:r>
      <w:r>
        <w:rPr>
          <w:spacing w:val="7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t>продолжается</w:t>
      </w:r>
      <w:r>
        <w:rPr>
          <w:spacing w:val="7"/>
        </w:rPr>
        <w:t xml:space="preserve"> </w:t>
      </w:r>
      <w:r>
        <w:t>формирование</w:t>
      </w:r>
      <w:r>
        <w:rPr>
          <w:spacing w:val="66"/>
        </w:rPr>
        <w:t xml:space="preserve"> </w:t>
      </w:r>
      <w:r>
        <w:t>универсальных</w:t>
      </w:r>
      <w:r>
        <w:rPr>
          <w:spacing w:val="-57"/>
        </w:rPr>
        <w:t xml:space="preserve"> </w:t>
      </w:r>
      <w:r>
        <w:t>учебных действий (далее - УУД), систематизированный комплекс которых закреплен во ФГОС СОО.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личностной</w:t>
      </w:r>
      <w:r>
        <w:tab/>
      </w:r>
      <w:r>
        <w:t>и</w:t>
      </w:r>
      <w:r>
        <w:tab/>
      </w:r>
      <w:r>
        <w:tab/>
      </w:r>
      <w:r>
        <w:t>познавательной</w:t>
      </w:r>
      <w:r>
        <w:tab/>
      </w:r>
      <w:r>
        <w:t>сфер</w:t>
      </w:r>
      <w:r>
        <w:tab/>
      </w:r>
      <w:r>
        <w:rPr>
          <w:spacing w:val="-1"/>
        </w:rPr>
        <w:t>обучающихся.</w:t>
      </w:r>
      <w:r>
        <w:rPr>
          <w:spacing w:val="-1"/>
        </w:rPr>
        <w:tab/>
      </w:r>
      <w:r>
        <w:rPr>
          <w:spacing w:val="-1"/>
        </w:rPr>
        <w:tab/>
      </w:r>
      <w:r>
        <w:t>УУД</w:t>
      </w:r>
      <w:r>
        <w:tab/>
      </w:r>
      <w:r>
        <w:t>целенаправленно</w:t>
      </w:r>
      <w:r>
        <w:tab/>
      </w:r>
      <w:r>
        <w:t>формируются</w:t>
      </w:r>
      <w:r>
        <w:tab/>
      </w:r>
      <w:r>
        <w:t>в</w:t>
      </w:r>
      <w:r>
        <w:rPr>
          <w:spacing w:val="-57"/>
        </w:rPr>
        <w:t xml:space="preserve"> </w:t>
      </w:r>
      <w:r>
        <w:t>дошкольном,</w:t>
      </w:r>
      <w:r>
        <w:rPr>
          <w:spacing w:val="10"/>
        </w:rPr>
        <w:t xml:space="preserve"> </w:t>
      </w:r>
      <w:r>
        <w:t>младшем</w:t>
      </w:r>
      <w:r>
        <w:rPr>
          <w:spacing w:val="5"/>
        </w:rPr>
        <w:t xml:space="preserve"> </w:t>
      </w:r>
      <w:r>
        <w:t>школьном,</w:t>
      </w:r>
      <w:r>
        <w:rPr>
          <w:spacing w:val="11"/>
        </w:rPr>
        <w:t xml:space="preserve"> </w:t>
      </w:r>
      <w:r>
        <w:t>подростковом</w:t>
      </w:r>
      <w:r>
        <w:rPr>
          <w:spacing w:val="5"/>
        </w:rPr>
        <w:t xml:space="preserve"> </w:t>
      </w:r>
      <w:r>
        <w:t>возрастах</w:t>
      </w:r>
      <w:r>
        <w:rPr>
          <w:spacing w:val="8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достигают</w:t>
      </w:r>
      <w:r>
        <w:rPr>
          <w:spacing w:val="9"/>
        </w:rPr>
        <w:t xml:space="preserve"> </w:t>
      </w:r>
      <w:r>
        <w:t>высокого</w:t>
      </w:r>
      <w:r>
        <w:rPr>
          <w:spacing w:val="18"/>
        </w:rPr>
        <w:t xml:space="preserve"> </w:t>
      </w:r>
      <w:r>
        <w:t>уровня</w:t>
      </w:r>
      <w:r>
        <w:rPr>
          <w:spacing w:val="8"/>
        </w:rPr>
        <w:t xml:space="preserve"> </w:t>
      </w:r>
      <w:r>
        <w:t>развития</w:t>
      </w:r>
      <w:r>
        <w:rPr>
          <w:spacing w:val="8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моменту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возрастанием</w:t>
      </w:r>
      <w:r>
        <w:tab/>
      </w:r>
      <w:r>
        <w:tab/>
      </w:r>
      <w:r>
        <w:t>сложности</w:t>
      </w:r>
      <w:r>
        <w:tab/>
      </w:r>
      <w:r>
        <w:t>выполняемых</w:t>
      </w:r>
      <w:r>
        <w:tab/>
      </w:r>
      <w:r>
        <w:t>действий</w:t>
      </w:r>
      <w:r>
        <w:tab/>
      </w:r>
      <w:r>
        <w:t>повышается</w:t>
      </w:r>
      <w:r>
        <w:tab/>
      </w:r>
      <w:r>
        <w:t>уровень</w:t>
      </w:r>
      <w:r>
        <w:tab/>
      </w:r>
      <w:r>
        <w:t>их</w:t>
      </w:r>
      <w:r>
        <w:tab/>
      </w:r>
      <w:r>
        <w:tab/>
      </w:r>
      <w:r>
        <w:t>рефлексивности</w:t>
      </w:r>
      <w:r>
        <w:rPr>
          <w:spacing w:val="-57"/>
        </w:rPr>
        <w:t xml:space="preserve"> </w:t>
      </w:r>
      <w:r>
        <w:t>(осознанности).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качественно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выделяет</w:t>
      </w:r>
      <w:r>
        <w:rPr>
          <w:spacing w:val="1"/>
        </w:rPr>
        <w:t xml:space="preserve"> </w:t>
      </w:r>
      <w:r>
        <w:t>старший школьный</w:t>
      </w:r>
      <w:r>
        <w:rPr>
          <w:spacing w:val="-57"/>
        </w:rPr>
        <w:t xml:space="preserve"> </w:t>
      </w:r>
      <w:r>
        <w:t>возраст как особенный этап в становлении УУД. УУД в процессе взросления из средства успешности</w:t>
      </w:r>
      <w:r>
        <w:rPr>
          <w:spacing w:val="-57"/>
        </w:rPr>
        <w:t xml:space="preserve"> </w:t>
      </w:r>
      <w:r>
        <w:t>решения</w:t>
      </w:r>
      <w:r>
        <w:rPr>
          <w:spacing w:val="21"/>
        </w:rPr>
        <w:t xml:space="preserve"> </w:t>
      </w:r>
      <w:r>
        <w:t>предметных</w:t>
      </w:r>
      <w:r>
        <w:rPr>
          <w:spacing w:val="16"/>
        </w:rPr>
        <w:t xml:space="preserve"> </w:t>
      </w:r>
      <w:r>
        <w:t>задач</w:t>
      </w:r>
      <w:r>
        <w:rPr>
          <w:spacing w:val="20"/>
        </w:rPr>
        <w:t xml:space="preserve"> </w:t>
      </w:r>
      <w:r>
        <w:t>постепенно</w:t>
      </w:r>
      <w:r>
        <w:rPr>
          <w:spacing w:val="21"/>
        </w:rPr>
        <w:t xml:space="preserve"> </w:t>
      </w:r>
      <w:r>
        <w:t>превращаются</w:t>
      </w:r>
      <w:r>
        <w:rPr>
          <w:spacing w:val="20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объект</w:t>
      </w:r>
      <w:r>
        <w:rPr>
          <w:spacing w:val="21"/>
        </w:rPr>
        <w:t xml:space="preserve"> </w:t>
      </w:r>
      <w:r>
        <w:t>рассмотрения,</w:t>
      </w:r>
      <w:r>
        <w:rPr>
          <w:spacing w:val="23"/>
        </w:rPr>
        <w:t xml:space="preserve"> </w:t>
      </w:r>
      <w:r>
        <w:t>анализа.</w:t>
      </w:r>
      <w:r>
        <w:rPr>
          <w:spacing w:val="23"/>
        </w:rPr>
        <w:t xml:space="preserve"> </w:t>
      </w:r>
      <w:r>
        <w:t>Развивается</w:t>
      </w:r>
      <w:r>
        <w:rPr>
          <w:spacing w:val="-57"/>
        </w:rPr>
        <w:t xml:space="preserve"> </w:t>
      </w:r>
      <w:r>
        <w:t>способность</w:t>
      </w:r>
      <w:r>
        <w:rPr>
          <w:spacing w:val="36"/>
        </w:rPr>
        <w:t xml:space="preserve"> </w:t>
      </w:r>
      <w:r>
        <w:t>осуществлять</w:t>
      </w:r>
      <w:r>
        <w:rPr>
          <w:spacing w:val="40"/>
        </w:rPr>
        <w:t xml:space="preserve"> </w:t>
      </w:r>
      <w:r>
        <w:t>широкий</w:t>
      </w:r>
      <w:r>
        <w:rPr>
          <w:spacing w:val="36"/>
        </w:rPr>
        <w:t xml:space="preserve"> </w:t>
      </w:r>
      <w:r>
        <w:t>перенос</w:t>
      </w:r>
      <w:r>
        <w:rPr>
          <w:spacing w:val="34"/>
        </w:rPr>
        <w:t xml:space="preserve"> </w:t>
      </w:r>
      <w:r>
        <w:t>сформированных</w:t>
      </w:r>
      <w:r>
        <w:rPr>
          <w:spacing w:val="35"/>
        </w:rPr>
        <w:t xml:space="preserve"> </w:t>
      </w:r>
      <w:r>
        <w:t>УУД</w:t>
      </w:r>
      <w:r>
        <w:rPr>
          <w:spacing w:val="39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внеучебные</w:t>
      </w:r>
      <w:r>
        <w:rPr>
          <w:spacing w:val="39"/>
        </w:rPr>
        <w:t xml:space="preserve"> </w:t>
      </w:r>
      <w:r>
        <w:t>ситуации.</w:t>
      </w:r>
    </w:p>
    <w:p w14:paraId="79E19913">
      <w:pPr>
        <w:pStyle w:val="8"/>
        <w:spacing w:line="266" w:lineRule="auto"/>
        <w:ind w:right="513"/>
      </w:pPr>
      <w:r>
        <w:t>Выработанные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отрефлексированные,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используюся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универсальные в</w:t>
      </w:r>
      <w:r>
        <w:rPr>
          <w:spacing w:val="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t>контекстах.</w:t>
      </w:r>
    </w:p>
    <w:p w14:paraId="2D373EA3">
      <w:pPr>
        <w:pStyle w:val="8"/>
        <w:spacing w:before="1" w:line="268" w:lineRule="auto"/>
        <w:ind w:right="513" w:firstLine="710"/>
      </w:pPr>
      <w:r>
        <w:t>На уровне среднего общего образования регулятивные действия должны прирасти за счет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успешные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открытом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пространстве.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03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напрямую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УУД.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коллективно- распределенную деятельность для решения разноплановых учебных, познавательных,</w:t>
      </w:r>
      <w:r>
        <w:rPr>
          <w:spacing w:val="1"/>
        </w:rPr>
        <w:t xml:space="preserve"> </w:t>
      </w:r>
      <w:r>
        <w:t>исследовательских, проектных, профессиональных задач, для эффективного разрешения конфликтов.</w:t>
      </w:r>
      <w:r>
        <w:rPr>
          <w:spacing w:val="-57"/>
        </w:rPr>
        <w:t xml:space="preserve"> </w:t>
      </w:r>
      <w:r>
        <w:t>Старший</w:t>
      </w:r>
      <w:r>
        <w:rPr>
          <w:spacing w:val="8"/>
        </w:rPr>
        <w:t xml:space="preserve"> </w:t>
      </w:r>
      <w:r>
        <w:t>школьный</w:t>
      </w:r>
      <w:r>
        <w:rPr>
          <w:spacing w:val="4"/>
        </w:rPr>
        <w:t xml:space="preserve"> </w:t>
      </w:r>
      <w:r>
        <w:t>возраст</w:t>
      </w:r>
      <w:r>
        <w:rPr>
          <w:spacing w:val="8"/>
        </w:rPr>
        <w:t xml:space="preserve"> </w:t>
      </w:r>
      <w:r>
        <w:t>является</w:t>
      </w:r>
      <w:r>
        <w:rPr>
          <w:spacing w:val="8"/>
        </w:rPr>
        <w:t xml:space="preserve"> </w:t>
      </w:r>
      <w:r>
        <w:t>ключевым</w:t>
      </w:r>
      <w:r>
        <w:rPr>
          <w:spacing w:val="9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развития</w:t>
      </w:r>
      <w:r>
        <w:rPr>
          <w:spacing w:val="7"/>
        </w:rPr>
        <w:t xml:space="preserve"> </w:t>
      </w:r>
      <w:r>
        <w:t>познавательных</w:t>
      </w:r>
      <w:r>
        <w:rPr>
          <w:spacing w:val="3"/>
        </w:rPr>
        <w:t xml:space="preserve"> </w:t>
      </w:r>
      <w:r>
        <w:t>УУД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формирования</w:t>
      </w:r>
    </w:p>
    <w:p w14:paraId="7A16EE5C">
      <w:pPr>
        <w:spacing w:line="268" w:lineRule="auto"/>
        <w:sectPr>
          <w:pgSz w:w="11910" w:h="16840"/>
          <w:pgMar w:top="700" w:right="200" w:bottom="1160" w:left="500" w:header="0" w:footer="976" w:gutter="0"/>
          <w:cols w:space="720" w:num="1"/>
        </w:sectPr>
      </w:pPr>
    </w:p>
    <w:p w14:paraId="0A5749B5">
      <w:pPr>
        <w:pStyle w:val="8"/>
        <w:spacing w:before="74" w:line="268" w:lineRule="auto"/>
        <w:ind w:right="525"/>
      </w:pPr>
      <w:r>
        <w:t>собственной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стратегии.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сознательное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развернутое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запроса,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вариативности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 общего образования, когда обучающийся оказывается в ситуации выбора уровня изучения</w:t>
      </w:r>
      <w:r>
        <w:rPr>
          <w:spacing w:val="1"/>
        </w:rPr>
        <w:t xml:space="preserve"> </w:t>
      </w:r>
      <w:r>
        <w:t>предметов,</w:t>
      </w:r>
      <w:r>
        <w:rPr>
          <w:spacing w:val="-2"/>
        </w:rPr>
        <w:t xml:space="preserve"> </w:t>
      </w:r>
      <w:r>
        <w:t>профиля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подготовки</w:t>
      </w:r>
      <w:r>
        <w:rPr>
          <w:spacing w:val="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выбору</w:t>
      </w:r>
      <w:r>
        <w:rPr>
          <w:spacing w:val="-8"/>
        </w:rPr>
        <w:t xml:space="preserve"> </w:t>
      </w:r>
      <w:r>
        <w:t>будущей</w:t>
      </w:r>
      <w:r>
        <w:rPr>
          <w:spacing w:val="2"/>
        </w:rPr>
        <w:t xml:space="preserve"> </w:t>
      </w:r>
      <w:r>
        <w:t>профессии.</w:t>
      </w:r>
    </w:p>
    <w:p w14:paraId="4AF11E53">
      <w:pPr>
        <w:pStyle w:val="8"/>
        <w:spacing w:before="2" w:line="268" w:lineRule="auto"/>
        <w:ind w:right="517" w:firstLine="710"/>
      </w:pPr>
      <w:r>
        <w:t>Программа развития УУД направлена на повышение эффективности освоения обучающимися</w:t>
      </w:r>
      <w:r>
        <w:rPr>
          <w:spacing w:val="1"/>
        </w:rPr>
        <w:t xml:space="preserve"> </w:t>
      </w:r>
      <w:r>
        <w:t>основной образовательной программы, а также усвоение знаний и учебных действий; 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системных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практикоориентированных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образования.</w:t>
      </w:r>
    </w:p>
    <w:p w14:paraId="78D7BFA3">
      <w:pPr>
        <w:ind w:left="930"/>
        <w:jc w:val="both"/>
        <w:rPr>
          <w:i/>
          <w:sz w:val="24"/>
        </w:rPr>
      </w:pPr>
      <w:r>
        <w:rPr>
          <w:i/>
          <w:sz w:val="24"/>
        </w:rPr>
        <w:t>Программа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УУД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призвана обеспечить:</w:t>
      </w:r>
    </w:p>
    <w:p w14:paraId="27A66FBB">
      <w:pPr>
        <w:pStyle w:val="12"/>
        <w:numPr>
          <w:ilvl w:val="0"/>
          <w:numId w:val="11"/>
        </w:numPr>
        <w:tabs>
          <w:tab w:val="left" w:pos="1637"/>
        </w:tabs>
        <w:spacing w:before="38" w:line="266" w:lineRule="auto"/>
        <w:ind w:right="513" w:firstLine="0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самопознанию,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самоопределению;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ценностно-смысловых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установок,</w:t>
      </w:r>
      <w:r>
        <w:rPr>
          <w:spacing w:val="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отношений;</w:t>
      </w:r>
    </w:p>
    <w:p w14:paraId="166F1D7B">
      <w:pPr>
        <w:pStyle w:val="12"/>
        <w:numPr>
          <w:ilvl w:val="0"/>
          <w:numId w:val="11"/>
        </w:numPr>
        <w:tabs>
          <w:tab w:val="left" w:pos="1637"/>
        </w:tabs>
        <w:spacing w:before="3" w:line="264" w:lineRule="auto"/>
        <w:ind w:right="513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сотрудничества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сверстниками;</w:t>
      </w:r>
    </w:p>
    <w:p w14:paraId="550B6E43">
      <w:pPr>
        <w:pStyle w:val="12"/>
        <w:numPr>
          <w:ilvl w:val="0"/>
          <w:numId w:val="11"/>
        </w:numPr>
        <w:tabs>
          <w:tab w:val="left" w:pos="1637"/>
        </w:tabs>
        <w:spacing w:before="6" w:line="266" w:lineRule="auto"/>
        <w:ind w:right="523" w:firstLine="0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типа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областях,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учебно-исследовательской,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проектной,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14:paraId="5E3A106C">
      <w:pPr>
        <w:pStyle w:val="12"/>
        <w:numPr>
          <w:ilvl w:val="0"/>
          <w:numId w:val="11"/>
        </w:numPr>
        <w:tabs>
          <w:tab w:val="left" w:pos="1637"/>
        </w:tabs>
        <w:spacing w:before="7" w:line="261" w:lineRule="auto"/>
        <w:ind w:right="520" w:firstLine="0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учебноисследовательской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обучающихся;</w:t>
      </w:r>
    </w:p>
    <w:p w14:paraId="3E9694A8">
      <w:pPr>
        <w:pStyle w:val="12"/>
        <w:numPr>
          <w:ilvl w:val="0"/>
          <w:numId w:val="11"/>
        </w:numPr>
        <w:tabs>
          <w:tab w:val="left" w:pos="1637"/>
        </w:tabs>
        <w:spacing w:before="13" w:line="266" w:lineRule="auto"/>
        <w:ind w:right="519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обществах,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конференциях,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других),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практико-ориентированного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результата;</w:t>
      </w:r>
    </w:p>
    <w:p w14:paraId="1B204CCE">
      <w:pPr>
        <w:pStyle w:val="12"/>
        <w:numPr>
          <w:ilvl w:val="0"/>
          <w:numId w:val="11"/>
        </w:numPr>
        <w:tabs>
          <w:tab w:val="left" w:pos="1637"/>
        </w:tabs>
        <w:spacing w:before="3" w:line="266" w:lineRule="auto"/>
        <w:ind w:right="518" w:firstLine="0"/>
        <w:rPr>
          <w:sz w:val="24"/>
        </w:rPr>
      </w:pPr>
      <w:r>
        <w:rPr>
          <w:sz w:val="24"/>
        </w:rPr>
        <w:t>формирование и развитие компетенций обучающихся в области использования ИКТ,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ИКТ,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поиском,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передачей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3"/>
          <w:sz w:val="24"/>
        </w:rPr>
        <w:t xml:space="preserve"> </w:t>
      </w:r>
      <w:r>
        <w:rPr>
          <w:sz w:val="24"/>
        </w:rPr>
        <w:t>ИКТ;</w:t>
      </w:r>
    </w:p>
    <w:p w14:paraId="2FE64EE4">
      <w:pPr>
        <w:pStyle w:val="12"/>
        <w:numPr>
          <w:ilvl w:val="0"/>
          <w:numId w:val="11"/>
        </w:numPr>
        <w:tabs>
          <w:tab w:val="left" w:pos="1637"/>
        </w:tabs>
        <w:spacing w:before="3" w:line="268" w:lineRule="auto"/>
        <w:ind w:right="515" w:firstLine="0"/>
        <w:rPr>
          <w:sz w:val="24"/>
        </w:rPr>
      </w:pPr>
      <w:r>
        <w:rPr>
          <w:sz w:val="24"/>
        </w:rPr>
        <w:t>формирование знаний и навыков в области финансовой грамотности и устойчивого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общества;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целеполагания,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самоконтроля;</w:t>
      </w:r>
    </w:p>
    <w:p w14:paraId="3DC9BD4E">
      <w:pPr>
        <w:pStyle w:val="12"/>
        <w:numPr>
          <w:ilvl w:val="0"/>
          <w:numId w:val="11"/>
        </w:numPr>
        <w:tabs>
          <w:tab w:val="left" w:pos="1637"/>
        </w:tabs>
        <w:spacing w:line="264" w:lineRule="auto"/>
        <w:ind w:right="520" w:firstLine="0"/>
        <w:rPr>
          <w:sz w:val="24"/>
        </w:rPr>
      </w:pP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14:paraId="21658E72">
      <w:pPr>
        <w:pStyle w:val="5"/>
        <w:numPr>
          <w:ilvl w:val="2"/>
          <w:numId w:val="10"/>
        </w:numPr>
        <w:tabs>
          <w:tab w:val="left" w:pos="763"/>
        </w:tabs>
        <w:spacing w:before="11"/>
        <w:ind w:left="762" w:hanging="543"/>
        <w:jc w:val="left"/>
      </w:pPr>
      <w:r>
        <w:rPr>
          <w:u w:val="thick"/>
        </w:rPr>
        <w:t>Содержательный</w:t>
      </w:r>
      <w:r>
        <w:rPr>
          <w:spacing w:val="-2"/>
          <w:u w:val="thick"/>
        </w:rPr>
        <w:t xml:space="preserve"> </w:t>
      </w:r>
      <w:r>
        <w:rPr>
          <w:u w:val="thick"/>
        </w:rPr>
        <w:t>раздел</w:t>
      </w:r>
    </w:p>
    <w:p w14:paraId="64E720D8">
      <w:pPr>
        <w:pStyle w:val="12"/>
        <w:numPr>
          <w:ilvl w:val="3"/>
          <w:numId w:val="10"/>
        </w:numPr>
        <w:tabs>
          <w:tab w:val="left" w:pos="1651"/>
          <w:tab w:val="left" w:pos="1652"/>
        </w:tabs>
        <w:spacing w:before="33"/>
        <w:ind w:hanging="362"/>
        <w:jc w:val="left"/>
        <w:rPr>
          <w:sz w:val="24"/>
        </w:rPr>
      </w:pPr>
      <w:r>
        <w:rPr>
          <w:sz w:val="24"/>
        </w:rPr>
        <w:t>Согласно</w:t>
      </w:r>
      <w:r>
        <w:rPr>
          <w:spacing w:val="-2"/>
          <w:sz w:val="24"/>
        </w:rPr>
        <w:t xml:space="preserve"> </w:t>
      </w:r>
      <w:r>
        <w:rPr>
          <w:sz w:val="24"/>
        </w:rPr>
        <w:t>ФГОС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УУД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содержит:</w:t>
      </w:r>
    </w:p>
    <w:p w14:paraId="2E445B94">
      <w:pPr>
        <w:pStyle w:val="12"/>
        <w:numPr>
          <w:ilvl w:val="3"/>
          <w:numId w:val="10"/>
        </w:numPr>
        <w:tabs>
          <w:tab w:val="left" w:pos="1651"/>
          <w:tab w:val="left" w:pos="1652"/>
        </w:tabs>
        <w:spacing w:before="32"/>
        <w:ind w:hanging="362"/>
        <w:jc w:val="left"/>
        <w:rPr>
          <w:sz w:val="24"/>
        </w:rPr>
      </w:pPr>
      <w:r>
        <w:rPr>
          <w:sz w:val="24"/>
        </w:rPr>
        <w:t>описание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УУД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предметов;</w:t>
      </w:r>
    </w:p>
    <w:p w14:paraId="12EE18FF">
      <w:pPr>
        <w:pStyle w:val="12"/>
        <w:numPr>
          <w:ilvl w:val="3"/>
          <w:numId w:val="10"/>
        </w:numPr>
        <w:tabs>
          <w:tab w:val="left" w:pos="1651"/>
          <w:tab w:val="left" w:pos="1652"/>
        </w:tabs>
        <w:spacing w:before="33"/>
        <w:ind w:hanging="362"/>
        <w:jc w:val="left"/>
        <w:rPr>
          <w:sz w:val="24"/>
        </w:rPr>
      </w:pPr>
      <w:r>
        <w:rPr>
          <w:sz w:val="24"/>
        </w:rPr>
        <w:t>описание</w:t>
      </w:r>
      <w:r>
        <w:rPr>
          <w:spacing w:val="-7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 форм;</w:t>
      </w:r>
    </w:p>
    <w:p w14:paraId="69CD8A42">
      <w:pPr>
        <w:pStyle w:val="12"/>
        <w:numPr>
          <w:ilvl w:val="3"/>
          <w:numId w:val="10"/>
        </w:numPr>
        <w:tabs>
          <w:tab w:val="left" w:pos="1651"/>
          <w:tab w:val="left" w:pos="1652"/>
        </w:tabs>
        <w:spacing w:before="28"/>
        <w:ind w:hanging="362"/>
        <w:jc w:val="left"/>
        <w:rPr>
          <w:sz w:val="24"/>
        </w:rPr>
      </w:pPr>
      <w:r>
        <w:rPr>
          <w:sz w:val="24"/>
        </w:rPr>
        <w:t>учебно-исследовательской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деятельности.</w:t>
      </w:r>
    </w:p>
    <w:p w14:paraId="066D0160">
      <w:pPr>
        <w:spacing w:before="35"/>
        <w:ind w:left="930"/>
        <w:jc w:val="both"/>
        <w:rPr>
          <w:i/>
          <w:sz w:val="24"/>
        </w:rPr>
      </w:pPr>
      <w:r>
        <w:rPr>
          <w:i/>
          <w:sz w:val="24"/>
        </w:rPr>
        <w:t>Описание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взаимосвязи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УУД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содержанием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учебных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предметов.</w:t>
      </w:r>
    </w:p>
    <w:p w14:paraId="070B9636">
      <w:pPr>
        <w:pStyle w:val="8"/>
        <w:spacing w:before="36" w:line="268" w:lineRule="auto"/>
        <w:ind w:right="516" w:firstLine="772"/>
      </w:pPr>
      <w:r>
        <w:t>Содержание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Предметное учебное содержание фиксируется в</w:t>
      </w:r>
      <w:r>
        <w:rPr>
          <w:spacing w:val="1"/>
        </w:rPr>
        <w:t xml:space="preserve"> </w:t>
      </w:r>
      <w:r>
        <w:t>рабочих программах.</w:t>
      </w:r>
      <w:r>
        <w:rPr>
          <w:spacing w:val="60"/>
        </w:rPr>
        <w:t xml:space="preserve"> </w:t>
      </w:r>
      <w:r>
        <w:t>Разработанные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федеральные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ФРП)</w:t>
      </w:r>
      <w:r>
        <w:rPr>
          <w:spacing w:val="6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определенные</w:t>
      </w:r>
      <w:r>
        <w:rPr>
          <w:spacing w:val="-5"/>
        </w:rPr>
        <w:t xml:space="preserve"> </w:t>
      </w:r>
      <w:r>
        <w:t>во</w:t>
      </w:r>
      <w:r>
        <w:rPr>
          <w:spacing w:val="2"/>
        </w:rPr>
        <w:t xml:space="preserve"> </w:t>
      </w:r>
      <w:r>
        <w:t>ФГОС СОО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трех</w:t>
      </w:r>
      <w:r>
        <w:rPr>
          <w:spacing w:val="-3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компонентах:</w:t>
      </w:r>
    </w:p>
    <w:p w14:paraId="5540DE07">
      <w:pPr>
        <w:pStyle w:val="12"/>
        <w:numPr>
          <w:ilvl w:val="3"/>
          <w:numId w:val="10"/>
        </w:numPr>
        <w:tabs>
          <w:tab w:val="left" w:pos="1652"/>
        </w:tabs>
        <w:spacing w:before="4" w:line="264" w:lineRule="auto"/>
        <w:ind w:right="520"/>
        <w:rPr>
          <w:sz w:val="24"/>
        </w:rPr>
      </w:pPr>
      <w:r>
        <w:rPr>
          <w:sz w:val="24"/>
        </w:rPr>
        <w:t>как часть метапредметных результатов обучения в разделе «Планируемые 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 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 на уровне среднего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образования»;</w:t>
      </w:r>
    </w:p>
    <w:p w14:paraId="71987F30">
      <w:pPr>
        <w:spacing w:line="264" w:lineRule="auto"/>
        <w:jc w:val="both"/>
        <w:rPr>
          <w:sz w:val="24"/>
        </w:rPr>
        <w:sectPr>
          <w:pgSz w:w="11910" w:h="16840"/>
          <w:pgMar w:top="620" w:right="200" w:bottom="1240" w:left="500" w:header="0" w:footer="976" w:gutter="0"/>
          <w:cols w:space="720" w:num="1"/>
        </w:sectPr>
      </w:pPr>
    </w:p>
    <w:p w14:paraId="3034ADC2">
      <w:pPr>
        <w:pStyle w:val="12"/>
        <w:numPr>
          <w:ilvl w:val="3"/>
          <w:numId w:val="10"/>
        </w:numPr>
        <w:tabs>
          <w:tab w:val="left" w:pos="1651"/>
          <w:tab w:val="left" w:pos="1652"/>
        </w:tabs>
        <w:spacing w:before="76" w:line="264" w:lineRule="auto"/>
        <w:ind w:right="526"/>
        <w:jc w:val="left"/>
        <w:rPr>
          <w:sz w:val="24"/>
        </w:rPr>
      </w:pP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соотнесении</w:t>
      </w:r>
      <w:r>
        <w:rPr>
          <w:spacing w:val="23"/>
          <w:sz w:val="24"/>
        </w:rPr>
        <w:t xml:space="preserve"> </w:t>
      </w:r>
      <w:r>
        <w:rPr>
          <w:sz w:val="24"/>
        </w:rPr>
        <w:t>с</w:t>
      </w:r>
      <w:r>
        <w:rPr>
          <w:spacing w:val="21"/>
          <w:sz w:val="24"/>
        </w:rPr>
        <w:t xml:space="preserve"> </w:t>
      </w:r>
      <w:r>
        <w:rPr>
          <w:sz w:val="24"/>
        </w:rPr>
        <w:t>предметными</w:t>
      </w:r>
      <w:r>
        <w:rPr>
          <w:spacing w:val="18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23"/>
          <w:sz w:val="24"/>
        </w:rPr>
        <w:t xml:space="preserve"> </w:t>
      </w:r>
      <w:r>
        <w:rPr>
          <w:sz w:val="24"/>
        </w:rPr>
        <w:t>по</w:t>
      </w:r>
      <w:r>
        <w:rPr>
          <w:spacing w:val="2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23"/>
          <w:sz w:val="24"/>
        </w:rPr>
        <w:t xml:space="preserve"> </w:t>
      </w:r>
      <w:r>
        <w:rPr>
          <w:sz w:val="24"/>
        </w:rPr>
        <w:t>разделам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темам</w:t>
      </w:r>
      <w:r>
        <w:rPr>
          <w:spacing w:val="2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содержания;</w:t>
      </w:r>
    </w:p>
    <w:p w14:paraId="4E69B2CA">
      <w:pPr>
        <w:pStyle w:val="12"/>
        <w:numPr>
          <w:ilvl w:val="3"/>
          <w:numId w:val="10"/>
        </w:numPr>
        <w:tabs>
          <w:tab w:val="left" w:pos="1651"/>
          <w:tab w:val="left" w:pos="1652"/>
        </w:tabs>
        <w:spacing w:before="6"/>
        <w:ind w:hanging="362"/>
        <w:jc w:val="left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-4"/>
          <w:sz w:val="24"/>
        </w:rPr>
        <w:t xml:space="preserve"> </w:t>
      </w:r>
      <w:r>
        <w:rPr>
          <w:sz w:val="24"/>
        </w:rPr>
        <w:t>«Основные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деятельности»</w:t>
      </w:r>
      <w:r>
        <w:rPr>
          <w:spacing w:val="-7"/>
          <w:sz w:val="24"/>
        </w:rPr>
        <w:t xml:space="preserve"> </w:t>
      </w:r>
      <w:r>
        <w:rPr>
          <w:sz w:val="24"/>
        </w:rPr>
        <w:t>тематического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планирования.</w:t>
      </w:r>
    </w:p>
    <w:p w14:paraId="31511FCA">
      <w:pPr>
        <w:pStyle w:val="12"/>
        <w:numPr>
          <w:ilvl w:val="3"/>
          <w:numId w:val="12"/>
        </w:numPr>
        <w:tabs>
          <w:tab w:val="left" w:pos="1761"/>
        </w:tabs>
        <w:spacing w:before="35" w:line="266" w:lineRule="auto"/>
        <w:ind w:right="528" w:firstLine="710"/>
        <w:rPr>
          <w:sz w:val="24"/>
        </w:rPr>
      </w:pPr>
      <w:r>
        <w:rPr>
          <w:sz w:val="24"/>
          <w:u w:val="single"/>
        </w:rPr>
        <w:t>Описание</w:t>
      </w:r>
      <w:r>
        <w:rPr>
          <w:spacing w:val="45"/>
          <w:sz w:val="24"/>
          <w:u w:val="single"/>
        </w:rPr>
        <w:t xml:space="preserve"> </w:t>
      </w:r>
      <w:r>
        <w:rPr>
          <w:sz w:val="24"/>
          <w:u w:val="single"/>
        </w:rPr>
        <w:t>реализации</w:t>
      </w:r>
      <w:r>
        <w:rPr>
          <w:spacing w:val="42"/>
          <w:sz w:val="24"/>
          <w:u w:val="single"/>
        </w:rPr>
        <w:t xml:space="preserve"> </w:t>
      </w:r>
      <w:r>
        <w:rPr>
          <w:sz w:val="24"/>
          <w:u w:val="single"/>
        </w:rPr>
        <w:t>требований</w:t>
      </w:r>
      <w:r>
        <w:rPr>
          <w:spacing w:val="43"/>
          <w:sz w:val="24"/>
          <w:u w:val="single"/>
        </w:rPr>
        <w:t xml:space="preserve"> </w:t>
      </w:r>
      <w:r>
        <w:rPr>
          <w:sz w:val="24"/>
          <w:u w:val="single"/>
        </w:rPr>
        <w:t>формирования</w:t>
      </w:r>
      <w:r>
        <w:rPr>
          <w:spacing w:val="41"/>
          <w:sz w:val="24"/>
          <w:u w:val="single"/>
        </w:rPr>
        <w:t xml:space="preserve"> </w:t>
      </w:r>
      <w:r>
        <w:rPr>
          <w:sz w:val="24"/>
          <w:u w:val="single"/>
        </w:rPr>
        <w:t>УУД</w:t>
      </w:r>
      <w:r>
        <w:rPr>
          <w:spacing w:val="45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44"/>
          <w:sz w:val="24"/>
          <w:u w:val="single"/>
        </w:rPr>
        <w:t xml:space="preserve"> </w:t>
      </w:r>
      <w:r>
        <w:rPr>
          <w:sz w:val="24"/>
          <w:u w:val="single"/>
        </w:rPr>
        <w:t>предметных</w:t>
      </w:r>
      <w:r>
        <w:rPr>
          <w:spacing w:val="41"/>
          <w:sz w:val="24"/>
          <w:u w:val="single"/>
        </w:rPr>
        <w:t xml:space="preserve"> </w:t>
      </w:r>
      <w:r>
        <w:rPr>
          <w:sz w:val="24"/>
          <w:u w:val="single"/>
        </w:rPr>
        <w:t>результатах</w:t>
      </w:r>
      <w:r>
        <w:rPr>
          <w:spacing w:val="42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тематическом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планировании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по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отдельным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предметным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областям.</w:t>
      </w:r>
    </w:p>
    <w:p w14:paraId="316F7DFE">
      <w:pPr>
        <w:pStyle w:val="8"/>
        <w:spacing w:before="9"/>
        <w:ind w:left="0"/>
        <w:jc w:val="left"/>
        <w:rPr>
          <w:sz w:val="20"/>
        </w:rPr>
      </w:pPr>
    </w:p>
    <w:p w14:paraId="6587F4CF">
      <w:pPr>
        <w:spacing w:before="90"/>
        <w:ind w:left="930"/>
        <w:rPr>
          <w:b/>
          <w:sz w:val="24"/>
        </w:rPr>
      </w:pPr>
      <w:r>
        <w:rPr>
          <w:b/>
          <w:sz w:val="24"/>
        </w:rPr>
        <w:t>РУССКИЙ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ЯЗЫК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ЛИТЕРАТУРА.</w:t>
      </w:r>
    </w:p>
    <w:p w14:paraId="1C6C0FDB">
      <w:pPr>
        <w:pStyle w:val="8"/>
        <w:spacing w:before="31" w:line="266" w:lineRule="auto"/>
        <w:ind w:right="524" w:firstLine="710"/>
      </w:pPr>
      <w:r>
        <w:t>Формирование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логические действия:</w:t>
      </w:r>
    </w:p>
    <w:p w14:paraId="5F2977BC">
      <w:pPr>
        <w:pStyle w:val="12"/>
        <w:numPr>
          <w:ilvl w:val="0"/>
          <w:numId w:val="13"/>
        </w:numPr>
        <w:tabs>
          <w:tab w:val="left" w:pos="927"/>
        </w:tabs>
        <w:spacing w:before="9" w:line="266" w:lineRule="auto"/>
        <w:ind w:right="523" w:firstLine="0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единиц,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разновидностей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функциональносмысловых</w:t>
      </w:r>
      <w:r>
        <w:rPr>
          <w:spacing w:val="1"/>
          <w:sz w:val="24"/>
        </w:rPr>
        <w:t xml:space="preserve"> </w:t>
      </w:r>
      <w:r>
        <w:rPr>
          <w:sz w:val="24"/>
        </w:rPr>
        <w:t>типов,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жанров;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 основания для сравнения литературных героев, художественных произведений и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фрагментов,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фактов;</w:t>
      </w:r>
      <w:r>
        <w:rPr>
          <w:spacing w:val="1"/>
          <w:sz w:val="24"/>
        </w:rPr>
        <w:t xml:space="preserve"> </w:t>
      </w:r>
      <w:r>
        <w:rPr>
          <w:sz w:val="24"/>
        </w:rPr>
        <w:t>сопоставлять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 произведениями русской и зарубежной литературы, интерпретациями в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искусств;</w:t>
      </w:r>
    </w:p>
    <w:p w14:paraId="5377B4E4">
      <w:pPr>
        <w:pStyle w:val="12"/>
        <w:numPr>
          <w:ilvl w:val="0"/>
          <w:numId w:val="13"/>
        </w:numPr>
        <w:tabs>
          <w:tab w:val="left" w:pos="989"/>
        </w:tabs>
        <w:spacing w:before="11" w:line="266" w:lineRule="auto"/>
        <w:ind w:right="510" w:firstLine="0"/>
        <w:rPr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фактах,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наблюдении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чередующихся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гласных и другие); при изучении литературных произведений, направлений, фактов историко-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 процесса; анализировать изменения (например, в лексическом составе 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понятий;</w:t>
      </w:r>
      <w:r>
        <w:rPr>
          <w:spacing w:val="1"/>
          <w:sz w:val="24"/>
        </w:rPr>
        <w:t xml:space="preserve"> </w:t>
      </w:r>
      <w:r>
        <w:rPr>
          <w:sz w:val="24"/>
        </w:rPr>
        <w:t>толковать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лексическое 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 путём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 родовых и</w:t>
      </w:r>
      <w:r>
        <w:rPr>
          <w:spacing w:val="1"/>
          <w:sz w:val="24"/>
        </w:rPr>
        <w:t xml:space="preserve"> </w:t>
      </w:r>
      <w:r>
        <w:rPr>
          <w:sz w:val="24"/>
        </w:rPr>
        <w:t>видовых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компонентов,</w:t>
      </w:r>
      <w:r>
        <w:rPr>
          <w:spacing w:val="-2"/>
          <w:sz w:val="24"/>
        </w:rPr>
        <w:t xml:space="preserve"> </w:t>
      </w:r>
      <w:r>
        <w:rPr>
          <w:sz w:val="24"/>
        </w:rPr>
        <w:t>отражающих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родо-видовые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2"/>
          <w:sz w:val="24"/>
        </w:rPr>
        <w:t xml:space="preserve"> </w:t>
      </w:r>
      <w:r>
        <w:rPr>
          <w:sz w:val="24"/>
        </w:rPr>
        <w:t>реалии;</w:t>
      </w:r>
    </w:p>
    <w:p w14:paraId="4D374C86">
      <w:pPr>
        <w:pStyle w:val="12"/>
        <w:numPr>
          <w:ilvl w:val="0"/>
          <w:numId w:val="13"/>
        </w:numPr>
        <w:tabs>
          <w:tab w:val="left" w:pos="927"/>
        </w:tabs>
        <w:spacing w:before="10" w:line="266" w:lineRule="auto"/>
        <w:ind w:right="521" w:firstLine="0"/>
        <w:rPr>
          <w:sz w:val="24"/>
        </w:rPr>
      </w:pPr>
      <w:r>
        <w:rPr>
          <w:sz w:val="24"/>
        </w:rPr>
        <w:t>выражать отношения,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 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схем</w:t>
      </w:r>
      <w:r>
        <w:rPr>
          <w:spacing w:val="60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схем сложного предложения с разными видами связи); графических моделей (например, 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объяснении правописания гласных в корне слова, правописании «н» и «нн» в словах 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речи)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другие;</w:t>
      </w:r>
    </w:p>
    <w:p w14:paraId="33488E58">
      <w:pPr>
        <w:pStyle w:val="12"/>
        <w:numPr>
          <w:ilvl w:val="0"/>
          <w:numId w:val="13"/>
        </w:numPr>
        <w:tabs>
          <w:tab w:val="left" w:pos="989"/>
        </w:tabs>
        <w:spacing w:before="8" w:line="261" w:lineRule="auto"/>
        <w:ind w:right="526" w:firstLine="0"/>
        <w:rPr>
          <w:sz w:val="24"/>
        </w:rPr>
      </w:pPr>
      <w:r>
        <w:rPr>
          <w:sz w:val="24"/>
        </w:rPr>
        <w:t>разрабатывать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3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виде текста,</w:t>
      </w:r>
      <w:r>
        <w:rPr>
          <w:spacing w:val="4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графики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другие;</w:t>
      </w:r>
    </w:p>
    <w:p w14:paraId="4039DD6C">
      <w:pPr>
        <w:pStyle w:val="12"/>
        <w:numPr>
          <w:ilvl w:val="0"/>
          <w:numId w:val="13"/>
        </w:numPr>
        <w:tabs>
          <w:tab w:val="left" w:pos="927"/>
        </w:tabs>
        <w:spacing w:before="12" w:line="261" w:lineRule="auto"/>
        <w:ind w:right="522" w:firstLine="0"/>
        <w:rPr>
          <w:sz w:val="24"/>
        </w:rPr>
      </w:pPr>
      <w:r>
        <w:rPr>
          <w:sz w:val="24"/>
        </w:rPr>
        <w:t>оценивать соответствие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её целям; различать верные и неверные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7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2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суждениях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текст;</w:t>
      </w:r>
    </w:p>
    <w:p w14:paraId="7EE3900F">
      <w:pPr>
        <w:pStyle w:val="12"/>
        <w:numPr>
          <w:ilvl w:val="0"/>
          <w:numId w:val="13"/>
        </w:numPr>
        <w:tabs>
          <w:tab w:val="left" w:pos="927"/>
        </w:tabs>
        <w:spacing w:before="13" w:line="261" w:lineRule="auto"/>
        <w:ind w:right="530" w:firstLine="0"/>
        <w:rPr>
          <w:sz w:val="24"/>
        </w:rPr>
      </w:pPr>
      <w:r>
        <w:rPr>
          <w:sz w:val="24"/>
        </w:rPr>
        <w:t>развивать критическое мышление при решении жизненных проблем с учётом 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читательского</w:t>
      </w:r>
      <w:r>
        <w:rPr>
          <w:spacing w:val="4"/>
          <w:sz w:val="24"/>
        </w:rPr>
        <w:t xml:space="preserve"> </w:t>
      </w:r>
      <w:r>
        <w:rPr>
          <w:sz w:val="24"/>
        </w:rPr>
        <w:t>опыта;</w:t>
      </w:r>
    </w:p>
    <w:p w14:paraId="6B845211">
      <w:pPr>
        <w:pStyle w:val="12"/>
        <w:numPr>
          <w:ilvl w:val="0"/>
          <w:numId w:val="13"/>
        </w:numPr>
        <w:tabs>
          <w:tab w:val="left" w:pos="927"/>
        </w:tabs>
        <w:spacing w:before="13" w:line="261" w:lineRule="auto"/>
        <w:ind w:right="522" w:firstLine="0"/>
        <w:rPr>
          <w:sz w:val="24"/>
        </w:rPr>
      </w:pPr>
      <w:r>
        <w:rPr>
          <w:sz w:val="24"/>
        </w:rPr>
        <w:t>самостоятельно формулировать и актуализировать проблему, заложенную в художественном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произведении,</w:t>
      </w:r>
      <w:r>
        <w:rPr>
          <w:spacing w:val="3"/>
          <w:sz w:val="24"/>
        </w:rPr>
        <w:t xml:space="preserve"> </w:t>
      </w:r>
      <w:r>
        <w:rPr>
          <w:sz w:val="24"/>
        </w:rPr>
        <w:t>рассматривать</w:t>
      </w:r>
      <w:r>
        <w:rPr>
          <w:spacing w:val="2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z w:val="24"/>
        </w:rPr>
        <w:t>всесторонне;</w:t>
      </w:r>
    </w:p>
    <w:p w14:paraId="60517877">
      <w:pPr>
        <w:pStyle w:val="12"/>
        <w:numPr>
          <w:ilvl w:val="0"/>
          <w:numId w:val="13"/>
        </w:numPr>
        <w:tabs>
          <w:tab w:val="left" w:pos="927"/>
        </w:tabs>
        <w:spacing w:before="12" w:line="266" w:lineRule="auto"/>
        <w:ind w:right="519" w:firstLine="0"/>
        <w:rPr>
          <w:sz w:val="24"/>
        </w:rPr>
      </w:pPr>
      <w:r>
        <w:rPr>
          <w:sz w:val="24"/>
        </w:rPr>
        <w:t>устанавливать основания для сравнения литературных героев, художественных 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 фрагментов, классификации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 фактов; сопоставлять текст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 произведениями русской и зарубежной литературы, интерпретациями в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искусств;</w:t>
      </w:r>
    </w:p>
    <w:p w14:paraId="6074BFD2">
      <w:pPr>
        <w:pStyle w:val="12"/>
        <w:numPr>
          <w:ilvl w:val="0"/>
          <w:numId w:val="13"/>
        </w:numPr>
        <w:tabs>
          <w:tab w:val="left" w:pos="989"/>
        </w:tabs>
        <w:spacing w:before="3" w:line="264" w:lineRule="auto"/>
        <w:ind w:right="515" w:firstLine="0"/>
        <w:jc w:val="right"/>
        <w:rPr>
          <w:sz w:val="24"/>
        </w:rPr>
      </w:pPr>
      <w:r>
        <w:rPr>
          <w:sz w:val="24"/>
        </w:rPr>
        <w:t>выявлять</w:t>
      </w:r>
      <w:r>
        <w:rPr>
          <w:spacing w:val="52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52"/>
          <w:sz w:val="24"/>
        </w:rPr>
        <w:t xml:space="preserve"> </w:t>
      </w: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рассматриваемых</w:t>
      </w:r>
      <w:r>
        <w:rPr>
          <w:spacing w:val="51"/>
          <w:sz w:val="24"/>
        </w:rPr>
        <w:t xml:space="preserve"> </w:t>
      </w:r>
      <w:r>
        <w:rPr>
          <w:sz w:val="24"/>
        </w:rPr>
        <w:t>явлениях,</w:t>
      </w:r>
      <w:r>
        <w:rPr>
          <w:spacing w:val="59"/>
          <w:sz w:val="24"/>
        </w:rPr>
        <w:t xml:space="preserve"> </w:t>
      </w: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r>
        <w:rPr>
          <w:sz w:val="24"/>
        </w:rPr>
        <w:t>том</w:t>
      </w:r>
      <w:r>
        <w:rPr>
          <w:spacing w:val="59"/>
          <w:sz w:val="24"/>
        </w:rPr>
        <w:t xml:space="preserve"> </w:t>
      </w:r>
      <w:r>
        <w:rPr>
          <w:sz w:val="24"/>
        </w:rPr>
        <w:t>числе</w:t>
      </w:r>
      <w:r>
        <w:rPr>
          <w:spacing w:val="56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направлений,</w:t>
      </w:r>
      <w:r>
        <w:rPr>
          <w:spacing w:val="-6"/>
          <w:sz w:val="24"/>
        </w:rPr>
        <w:t xml:space="preserve"> </w:t>
      </w:r>
      <w:r>
        <w:rPr>
          <w:sz w:val="24"/>
        </w:rPr>
        <w:t>фактов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историко-литературного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процесса.</w:t>
      </w:r>
    </w:p>
    <w:p w14:paraId="33C9DF5E">
      <w:pPr>
        <w:tabs>
          <w:tab w:val="left" w:pos="3263"/>
          <w:tab w:val="left" w:pos="5580"/>
          <w:tab w:val="left" w:pos="7226"/>
          <w:tab w:val="left" w:pos="9716"/>
        </w:tabs>
        <w:spacing w:before="9" w:line="266" w:lineRule="auto"/>
        <w:ind w:left="220" w:right="515" w:firstLine="710"/>
        <w:jc w:val="both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z w:val="24"/>
        </w:rPr>
        <w:tab/>
      </w:r>
      <w:r>
        <w:rPr>
          <w:i/>
          <w:sz w:val="24"/>
        </w:rPr>
        <w:t>универсальных</w:t>
      </w:r>
      <w:r>
        <w:rPr>
          <w:i/>
          <w:sz w:val="24"/>
        </w:rPr>
        <w:tab/>
      </w:r>
      <w:r>
        <w:rPr>
          <w:i/>
          <w:sz w:val="24"/>
        </w:rPr>
        <w:t>учебных</w:t>
      </w:r>
      <w:r>
        <w:rPr>
          <w:i/>
          <w:sz w:val="24"/>
        </w:rPr>
        <w:tab/>
      </w:r>
      <w:r>
        <w:rPr>
          <w:i/>
          <w:sz w:val="24"/>
        </w:rPr>
        <w:t>познавательных</w:t>
      </w:r>
      <w:r>
        <w:rPr>
          <w:i/>
          <w:sz w:val="24"/>
        </w:rPr>
        <w:tab/>
      </w:r>
      <w:r>
        <w:rPr>
          <w:i/>
          <w:spacing w:val="-1"/>
          <w:sz w:val="24"/>
        </w:rPr>
        <w:t>действий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включает базовые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действия:</w:t>
      </w:r>
    </w:p>
    <w:p w14:paraId="52E449DA">
      <w:pPr>
        <w:pStyle w:val="12"/>
        <w:numPr>
          <w:ilvl w:val="0"/>
          <w:numId w:val="14"/>
        </w:numPr>
        <w:tabs>
          <w:tab w:val="left" w:pos="941"/>
          <w:tab w:val="left" w:pos="3310"/>
          <w:tab w:val="left" w:pos="4961"/>
          <w:tab w:val="left" w:pos="7773"/>
          <w:tab w:val="left" w:pos="9554"/>
        </w:tabs>
        <w:spacing w:before="10" w:line="266" w:lineRule="auto"/>
        <w:ind w:right="518"/>
        <w:rPr>
          <w:sz w:val="24"/>
        </w:rPr>
      </w:pPr>
      <w:r>
        <w:rPr>
          <w:sz w:val="24"/>
        </w:rPr>
        <w:t>формулировать</w:t>
      </w:r>
      <w:r>
        <w:rPr>
          <w:sz w:val="24"/>
        </w:rPr>
        <w:tab/>
      </w:r>
      <w:r>
        <w:rPr>
          <w:sz w:val="24"/>
        </w:rPr>
        <w:t>вопросы</w:t>
      </w:r>
      <w:r>
        <w:rPr>
          <w:sz w:val="24"/>
        </w:rPr>
        <w:tab/>
      </w:r>
      <w:r>
        <w:rPr>
          <w:sz w:val="24"/>
        </w:rPr>
        <w:t>исследовательского</w:t>
      </w:r>
      <w:r>
        <w:rPr>
          <w:sz w:val="24"/>
        </w:rPr>
        <w:tab/>
      </w:r>
      <w:r>
        <w:rPr>
          <w:sz w:val="24"/>
        </w:rPr>
        <w:t>характера</w:t>
      </w:r>
      <w:r>
        <w:rPr>
          <w:sz w:val="24"/>
        </w:rPr>
        <w:tab/>
      </w:r>
      <w:r>
        <w:rPr>
          <w:spacing w:val="-1"/>
          <w:sz w:val="24"/>
        </w:rPr>
        <w:t>(например,</w:t>
      </w:r>
      <w:r>
        <w:rPr>
          <w:spacing w:val="-58"/>
          <w:sz w:val="24"/>
        </w:rPr>
        <w:t xml:space="preserve"> </w:t>
      </w:r>
      <w:r>
        <w:rPr>
          <w:sz w:val="24"/>
        </w:rPr>
        <w:t>о лексической сочетаемости слов, об особенности употребления стилистически окрашенной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лексики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другие);</w:t>
      </w:r>
    </w:p>
    <w:p w14:paraId="6314DF5C">
      <w:pPr>
        <w:spacing w:line="266" w:lineRule="auto"/>
        <w:jc w:val="both"/>
        <w:rPr>
          <w:sz w:val="24"/>
        </w:rPr>
        <w:sectPr>
          <w:pgSz w:w="11910" w:h="16840"/>
          <w:pgMar w:top="620" w:right="200" w:bottom="1240" w:left="500" w:header="0" w:footer="976" w:gutter="0"/>
          <w:cols w:space="720" w:num="1"/>
        </w:sectPr>
      </w:pPr>
    </w:p>
    <w:p w14:paraId="6A575FAC">
      <w:pPr>
        <w:pStyle w:val="12"/>
        <w:numPr>
          <w:ilvl w:val="0"/>
          <w:numId w:val="14"/>
        </w:numPr>
        <w:tabs>
          <w:tab w:val="left" w:pos="941"/>
        </w:tabs>
        <w:spacing w:before="76" w:line="266" w:lineRule="auto"/>
        <w:ind w:right="510"/>
        <w:rPr>
          <w:sz w:val="24"/>
        </w:rPr>
      </w:pPr>
      <w:r>
        <w:rPr>
          <w:sz w:val="24"/>
        </w:rPr>
        <w:t>выдвигать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гипотезы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61"/>
          <w:sz w:val="24"/>
        </w:rPr>
        <w:t xml:space="preserve"> </w:t>
      </w:r>
      <w:r>
        <w:rPr>
          <w:sz w:val="24"/>
        </w:rPr>
        <w:t>изобразительно-выразительных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 языка, о причинах изменений в лексическом составе русского языка, стилистических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другие),</w:t>
      </w:r>
      <w:r>
        <w:rPr>
          <w:spacing w:val="-1"/>
          <w:sz w:val="24"/>
        </w:rPr>
        <w:t xml:space="preserve"> </w:t>
      </w:r>
      <w:r>
        <w:rPr>
          <w:sz w:val="24"/>
        </w:rPr>
        <w:t>обосновывать,</w:t>
      </w:r>
      <w:r>
        <w:rPr>
          <w:spacing w:val="3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2"/>
          <w:sz w:val="24"/>
        </w:rPr>
        <w:t xml:space="preserve"> </w:t>
      </w:r>
      <w:r>
        <w:rPr>
          <w:sz w:val="24"/>
        </w:rPr>
        <w:t>суждения;</w:t>
      </w:r>
    </w:p>
    <w:p w14:paraId="3454E3EA">
      <w:pPr>
        <w:pStyle w:val="12"/>
        <w:numPr>
          <w:ilvl w:val="0"/>
          <w:numId w:val="14"/>
        </w:numPr>
        <w:tabs>
          <w:tab w:val="left" w:pos="941"/>
        </w:tabs>
        <w:spacing w:before="1" w:line="264" w:lineRule="auto"/>
        <w:ind w:right="528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критически</w:t>
      </w:r>
      <w:r>
        <w:rPr>
          <w:spacing w:val="2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достоверность;</w:t>
      </w:r>
    </w:p>
    <w:p w14:paraId="5F4CAF7B">
      <w:pPr>
        <w:pStyle w:val="12"/>
        <w:numPr>
          <w:ilvl w:val="0"/>
          <w:numId w:val="14"/>
        </w:numPr>
        <w:tabs>
          <w:tab w:val="left" w:pos="941"/>
        </w:tabs>
        <w:spacing w:before="8" w:line="266" w:lineRule="auto"/>
        <w:ind w:right="513"/>
        <w:rPr>
          <w:sz w:val="24"/>
        </w:rPr>
      </w:pPr>
      <w:r>
        <w:rPr>
          <w:sz w:val="24"/>
        </w:rPr>
        <w:t xml:space="preserve">уметь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интегрировать    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      из      разных      предметных      областей      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подборе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межнационального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мировых</w:t>
      </w:r>
      <w:r>
        <w:rPr>
          <w:spacing w:val="-3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другие);</w:t>
      </w:r>
    </w:p>
    <w:p w14:paraId="528BAE54">
      <w:pPr>
        <w:pStyle w:val="12"/>
        <w:numPr>
          <w:ilvl w:val="0"/>
          <w:numId w:val="14"/>
        </w:numPr>
        <w:tabs>
          <w:tab w:val="left" w:pos="941"/>
        </w:tabs>
        <w:spacing w:before="7" w:line="266" w:lineRule="auto"/>
        <w:ind w:right="516"/>
        <w:rPr>
          <w:sz w:val="24"/>
        </w:rPr>
      </w:pPr>
      <w:r>
        <w:rPr>
          <w:sz w:val="24"/>
        </w:rPr>
        <w:t xml:space="preserve">уметь    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переносить     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знания     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в     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практическую     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область,     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освоенные     </w:t>
      </w:r>
      <w:r>
        <w:rPr>
          <w:spacing w:val="48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58"/>
          <w:sz w:val="24"/>
        </w:rPr>
        <w:t xml:space="preserve"> </w:t>
      </w:r>
      <w:r>
        <w:rPr>
          <w:sz w:val="24"/>
        </w:rPr>
        <w:t>и способы действия в собственную речевую практику (например, применять знания о нормах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правописания,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морфологических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нормах);</w:t>
      </w:r>
      <w:r>
        <w:rPr>
          <w:spacing w:val="1"/>
          <w:sz w:val="24"/>
        </w:rPr>
        <w:t xml:space="preserve"> </w:t>
      </w: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переносить     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знания,      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в      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том      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числе      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полученные      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в      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результате      </w:t>
      </w:r>
      <w:r>
        <w:rPr>
          <w:spacing w:val="29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жизнедеятельности;</w:t>
      </w:r>
    </w:p>
    <w:p w14:paraId="7F8208C4">
      <w:pPr>
        <w:pStyle w:val="12"/>
        <w:numPr>
          <w:ilvl w:val="0"/>
          <w:numId w:val="14"/>
        </w:numPr>
        <w:tabs>
          <w:tab w:val="left" w:pos="941"/>
        </w:tabs>
        <w:spacing w:before="5" w:line="266" w:lineRule="auto"/>
        <w:ind w:right="515"/>
        <w:rPr>
          <w:sz w:val="24"/>
        </w:rPr>
      </w:pPr>
      <w:r>
        <w:rPr>
          <w:sz w:val="24"/>
        </w:rPr>
        <w:t>владеть         навыками        учебно-исследовательской        и        проектной       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    основе    литературного    материала,    проявлять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устойчивый   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    к    чтению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средству</w:t>
      </w:r>
      <w:r>
        <w:rPr>
          <w:spacing w:val="-8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культур;</w:t>
      </w:r>
    </w:p>
    <w:p w14:paraId="1E37A1A5">
      <w:pPr>
        <w:pStyle w:val="12"/>
        <w:numPr>
          <w:ilvl w:val="0"/>
          <w:numId w:val="14"/>
        </w:numPr>
        <w:tabs>
          <w:tab w:val="left" w:pos="941"/>
        </w:tabs>
        <w:spacing w:before="7" w:line="266" w:lineRule="auto"/>
        <w:ind w:left="930" w:right="515" w:hanging="351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научным</w:t>
      </w:r>
      <w:r>
        <w:rPr>
          <w:spacing w:val="1"/>
          <w:sz w:val="24"/>
        </w:rPr>
        <w:t xml:space="preserve"> </w:t>
      </w:r>
      <w:r>
        <w:rPr>
          <w:sz w:val="24"/>
        </w:rPr>
        <w:t>типом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терминологией,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методами современного литературоведения; определять и учитывать историко-культурный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контекст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писателя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произведений.</w:t>
      </w:r>
    </w:p>
    <w:p w14:paraId="306DB0FA">
      <w:pPr>
        <w:tabs>
          <w:tab w:val="left" w:pos="3263"/>
          <w:tab w:val="left" w:pos="5580"/>
          <w:tab w:val="left" w:pos="7226"/>
          <w:tab w:val="left" w:pos="9716"/>
        </w:tabs>
        <w:spacing w:before="5" w:line="266" w:lineRule="auto"/>
        <w:ind w:left="220" w:right="515" w:firstLine="710"/>
        <w:jc w:val="both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z w:val="24"/>
        </w:rPr>
        <w:tab/>
      </w:r>
      <w:r>
        <w:rPr>
          <w:i/>
          <w:sz w:val="24"/>
        </w:rPr>
        <w:t>универсальных</w:t>
      </w:r>
      <w:r>
        <w:rPr>
          <w:i/>
          <w:sz w:val="24"/>
        </w:rPr>
        <w:tab/>
      </w:r>
      <w:r>
        <w:rPr>
          <w:i/>
          <w:sz w:val="24"/>
        </w:rPr>
        <w:t>учебных</w:t>
      </w:r>
      <w:r>
        <w:rPr>
          <w:i/>
          <w:sz w:val="24"/>
        </w:rPr>
        <w:tab/>
      </w:r>
      <w:r>
        <w:rPr>
          <w:i/>
          <w:sz w:val="24"/>
        </w:rPr>
        <w:t>познавательных</w:t>
      </w:r>
      <w:r>
        <w:rPr>
          <w:i/>
          <w:sz w:val="24"/>
        </w:rPr>
        <w:tab/>
      </w:r>
      <w:r>
        <w:rPr>
          <w:i/>
          <w:spacing w:val="-1"/>
          <w:sz w:val="24"/>
        </w:rPr>
        <w:t>действий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включает работу 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информацией:</w:t>
      </w:r>
    </w:p>
    <w:p w14:paraId="55B22684">
      <w:pPr>
        <w:pStyle w:val="12"/>
        <w:numPr>
          <w:ilvl w:val="0"/>
          <w:numId w:val="14"/>
        </w:numPr>
        <w:tabs>
          <w:tab w:val="left" w:pos="931"/>
        </w:tabs>
        <w:spacing w:before="8" w:line="266" w:lineRule="auto"/>
        <w:ind w:left="930" w:right="518"/>
        <w:rPr>
          <w:sz w:val="24"/>
        </w:rPr>
      </w:pPr>
      <w:r>
        <w:rPr>
          <w:sz w:val="24"/>
        </w:rPr>
        <w:t>самостоятельно осуществлять поиск, анализ, систематизацию и интерпретацию 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из энциклопедий, словарей, справочников; средств массовой информации, 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назначения;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 правовым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морально-этическим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нормам;</w:t>
      </w:r>
    </w:p>
    <w:p w14:paraId="61F1BD19">
      <w:pPr>
        <w:pStyle w:val="12"/>
        <w:numPr>
          <w:ilvl w:val="0"/>
          <w:numId w:val="14"/>
        </w:numPr>
        <w:tabs>
          <w:tab w:val="left" w:pos="931"/>
        </w:tabs>
        <w:spacing w:before="8" w:line="266" w:lineRule="auto"/>
        <w:ind w:left="930" w:right="521"/>
        <w:rPr>
          <w:sz w:val="24"/>
        </w:rPr>
      </w:pPr>
      <w:r>
        <w:rPr>
          <w:sz w:val="24"/>
        </w:rPr>
        <w:t xml:space="preserve">создавать     тексты     в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различных     форматах     с    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      назначения     информации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    </w:t>
      </w:r>
      <w:r>
        <w:rPr>
          <w:spacing w:val="1"/>
          <w:sz w:val="24"/>
        </w:rPr>
        <w:t xml:space="preserve"> </w:t>
      </w:r>
      <w:r>
        <w:rPr>
          <w:sz w:val="24"/>
        </w:rPr>
        <w:t>её      целевой     аудитории,      выбирать     оптимальную      форму     её      представления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визуализации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(презентация,</w:t>
      </w:r>
      <w:r>
        <w:rPr>
          <w:spacing w:val="4"/>
          <w:sz w:val="24"/>
        </w:rPr>
        <w:t xml:space="preserve"> </w:t>
      </w:r>
      <w:r>
        <w:rPr>
          <w:sz w:val="24"/>
        </w:rPr>
        <w:t>таблица,</w:t>
      </w:r>
      <w:r>
        <w:rPr>
          <w:spacing w:val="3"/>
          <w:sz w:val="24"/>
        </w:rPr>
        <w:t xml:space="preserve"> </w:t>
      </w:r>
      <w:r>
        <w:rPr>
          <w:sz w:val="24"/>
        </w:rPr>
        <w:t>схема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другие);</w:t>
      </w:r>
    </w:p>
    <w:p w14:paraId="52A91733">
      <w:pPr>
        <w:pStyle w:val="12"/>
        <w:numPr>
          <w:ilvl w:val="0"/>
          <w:numId w:val="14"/>
        </w:numPr>
        <w:tabs>
          <w:tab w:val="left" w:pos="931"/>
        </w:tabs>
        <w:spacing w:before="2" w:line="264" w:lineRule="auto"/>
        <w:ind w:left="930" w:right="523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безопасности.</w:t>
      </w:r>
    </w:p>
    <w:p w14:paraId="25EE73D9">
      <w:pPr>
        <w:spacing w:before="10"/>
        <w:ind w:left="930"/>
        <w:jc w:val="both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универсальных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учебных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коммуникативных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действий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включает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умения:</w:t>
      </w:r>
    </w:p>
    <w:p w14:paraId="1F4DD661">
      <w:pPr>
        <w:pStyle w:val="12"/>
        <w:numPr>
          <w:ilvl w:val="0"/>
          <w:numId w:val="14"/>
        </w:numPr>
        <w:tabs>
          <w:tab w:val="left" w:pos="941"/>
        </w:tabs>
        <w:spacing w:before="38" w:line="266" w:lineRule="auto"/>
        <w:ind w:right="517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монолога 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 суждения на социально-культурные, нравственно-этические, бытовые, учебные темы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темой,</w:t>
      </w:r>
      <w:r>
        <w:rPr>
          <w:spacing w:val="1"/>
          <w:sz w:val="24"/>
        </w:rPr>
        <w:t xml:space="preserve"> </w:t>
      </w:r>
      <w:r>
        <w:rPr>
          <w:sz w:val="24"/>
        </w:rPr>
        <w:t>целью,</w:t>
      </w:r>
      <w:r>
        <w:rPr>
          <w:spacing w:val="1"/>
          <w:sz w:val="24"/>
        </w:rPr>
        <w:t xml:space="preserve"> </w:t>
      </w:r>
      <w:r>
        <w:rPr>
          <w:sz w:val="24"/>
        </w:rPr>
        <w:t>сферой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общения;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правильно,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логично,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1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 точку</w:t>
      </w:r>
      <w:r>
        <w:rPr>
          <w:spacing w:val="-9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проблеме;</w:t>
      </w:r>
    </w:p>
    <w:p w14:paraId="091A94DF">
      <w:pPr>
        <w:pStyle w:val="12"/>
        <w:numPr>
          <w:ilvl w:val="0"/>
          <w:numId w:val="14"/>
        </w:numPr>
        <w:tabs>
          <w:tab w:val="left" w:pos="941"/>
        </w:tabs>
        <w:spacing w:before="7"/>
        <w:ind w:hanging="361"/>
        <w:rPr>
          <w:sz w:val="24"/>
        </w:rPr>
      </w:pPr>
      <w:r>
        <w:rPr>
          <w:sz w:val="24"/>
        </w:rPr>
        <w:t>пользоваться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невербальными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10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знаков;</w:t>
      </w:r>
    </w:p>
    <w:p w14:paraId="672E97AF">
      <w:pPr>
        <w:pStyle w:val="12"/>
        <w:numPr>
          <w:ilvl w:val="0"/>
          <w:numId w:val="14"/>
        </w:numPr>
        <w:tabs>
          <w:tab w:val="left" w:pos="941"/>
        </w:tabs>
        <w:spacing w:before="28" w:line="268" w:lineRule="auto"/>
        <w:ind w:right="518"/>
        <w:rPr>
          <w:sz w:val="24"/>
        </w:rPr>
      </w:pPr>
      <w:r>
        <w:rPr>
          <w:sz w:val="24"/>
        </w:rPr>
        <w:t>аргументированно вести диалог, уметь смягчать конфликтные ситуации; корректно 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своё отношение к суждениям собеседников, проявлять уважительное отношение к оппоненту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возражения,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обсуждаемой</w:t>
      </w:r>
      <w:r>
        <w:rPr>
          <w:spacing w:val="2"/>
          <w:sz w:val="24"/>
        </w:rPr>
        <w:t xml:space="preserve"> </w:t>
      </w:r>
      <w:r>
        <w:rPr>
          <w:sz w:val="24"/>
        </w:rPr>
        <w:t>темы;</w:t>
      </w:r>
    </w:p>
    <w:p w14:paraId="2D1184E4">
      <w:pPr>
        <w:pStyle w:val="12"/>
        <w:numPr>
          <w:ilvl w:val="0"/>
          <w:numId w:val="14"/>
        </w:numPr>
        <w:tabs>
          <w:tab w:val="left" w:pos="941"/>
        </w:tabs>
        <w:spacing w:line="266" w:lineRule="auto"/>
        <w:ind w:right="509"/>
        <w:rPr>
          <w:sz w:val="24"/>
        </w:rPr>
      </w:pPr>
      <w:r>
        <w:rPr>
          <w:sz w:val="24"/>
        </w:rPr>
        <w:t>логично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точку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зрения;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6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 тексты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1"/>
          <w:sz w:val="24"/>
        </w:rPr>
        <w:t xml:space="preserve"> </w:t>
      </w:r>
      <w:r>
        <w:rPr>
          <w:sz w:val="24"/>
        </w:rPr>
        <w:t>цели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2"/>
          <w:sz w:val="24"/>
        </w:rPr>
        <w:t xml:space="preserve"> </w:t>
      </w:r>
      <w:r>
        <w:rPr>
          <w:sz w:val="24"/>
        </w:rPr>
        <w:t>аудитории;</w:t>
      </w:r>
    </w:p>
    <w:p w14:paraId="7CC50FBD">
      <w:pPr>
        <w:spacing w:line="266" w:lineRule="auto"/>
        <w:jc w:val="both"/>
        <w:rPr>
          <w:sz w:val="24"/>
        </w:rPr>
        <w:sectPr>
          <w:pgSz w:w="11910" w:h="16840"/>
          <w:pgMar w:top="620" w:right="200" w:bottom="1240" w:left="500" w:header="0" w:footer="976" w:gutter="0"/>
          <w:cols w:space="720" w:num="1"/>
        </w:sectPr>
      </w:pPr>
    </w:p>
    <w:p w14:paraId="368D311F">
      <w:pPr>
        <w:pStyle w:val="12"/>
        <w:numPr>
          <w:ilvl w:val="0"/>
          <w:numId w:val="14"/>
        </w:numPr>
        <w:tabs>
          <w:tab w:val="left" w:pos="941"/>
        </w:tabs>
        <w:spacing w:before="76" w:line="266" w:lineRule="auto"/>
        <w:ind w:right="527"/>
        <w:rPr>
          <w:sz w:val="24"/>
        </w:rPr>
      </w:pPr>
      <w:r>
        <w:rPr>
          <w:sz w:val="24"/>
        </w:rPr>
        <w:t>осуществлять совместную деятельность, включая взаимодействие с людьми иной 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взаимопонимания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культур;</w:t>
      </w:r>
    </w:p>
    <w:p w14:paraId="041676E4">
      <w:pPr>
        <w:pStyle w:val="12"/>
        <w:numPr>
          <w:ilvl w:val="0"/>
          <w:numId w:val="14"/>
        </w:numPr>
        <w:tabs>
          <w:tab w:val="left" w:pos="941"/>
        </w:tabs>
        <w:spacing w:before="1" w:line="264" w:lineRule="auto"/>
        <w:ind w:right="514"/>
        <w:rPr>
          <w:sz w:val="24"/>
        </w:rPr>
      </w:pPr>
      <w:r>
        <w:rPr>
          <w:sz w:val="24"/>
        </w:rPr>
        <w:t>принимать цели совместной деятельности, организовывать, координировать действия по их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достижению;</w:t>
      </w:r>
    </w:p>
    <w:p w14:paraId="3E97A554">
      <w:pPr>
        <w:pStyle w:val="12"/>
        <w:numPr>
          <w:ilvl w:val="0"/>
          <w:numId w:val="14"/>
        </w:numPr>
        <w:tabs>
          <w:tab w:val="left" w:pos="941"/>
        </w:tabs>
        <w:spacing w:before="8"/>
        <w:ind w:hanging="361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-2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общий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результат;</w:t>
      </w:r>
    </w:p>
    <w:p w14:paraId="12B4C5D7">
      <w:pPr>
        <w:pStyle w:val="12"/>
        <w:numPr>
          <w:ilvl w:val="0"/>
          <w:numId w:val="14"/>
        </w:numPr>
        <w:tabs>
          <w:tab w:val="left" w:pos="941"/>
        </w:tabs>
        <w:spacing w:before="32" w:line="264" w:lineRule="auto"/>
        <w:ind w:right="528"/>
        <w:rPr>
          <w:sz w:val="24"/>
        </w:rPr>
      </w:pPr>
      <w:r>
        <w:rPr>
          <w:sz w:val="24"/>
        </w:rPr>
        <w:t>уметь обобщать мнения нескольких людей и выражать это обобщение в устной и 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форме;</w:t>
      </w:r>
    </w:p>
    <w:p w14:paraId="0C39602A">
      <w:pPr>
        <w:pStyle w:val="12"/>
        <w:numPr>
          <w:ilvl w:val="0"/>
          <w:numId w:val="14"/>
        </w:numPr>
        <w:tabs>
          <w:tab w:val="left" w:pos="941"/>
        </w:tabs>
        <w:spacing w:before="7" w:line="266" w:lineRule="auto"/>
        <w:ind w:right="516"/>
        <w:rPr>
          <w:sz w:val="24"/>
        </w:rPr>
      </w:pPr>
      <w:r>
        <w:rPr>
          <w:sz w:val="24"/>
        </w:rPr>
        <w:t>предлагать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проекты,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идеи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61"/>
          <w:sz w:val="24"/>
        </w:rPr>
        <w:t xml:space="preserve"> </w:t>
      </w:r>
      <w:r>
        <w:rPr>
          <w:sz w:val="24"/>
        </w:rPr>
        <w:t>новизны,</w:t>
      </w:r>
      <w:r>
        <w:rPr>
          <w:spacing w:val="61"/>
          <w:sz w:val="24"/>
        </w:rPr>
        <w:t xml:space="preserve"> </w:t>
      </w:r>
      <w:r>
        <w:rPr>
          <w:sz w:val="24"/>
        </w:rPr>
        <w:t>оригинальности,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значимости;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инициативным;</w:t>
      </w:r>
    </w:p>
    <w:p w14:paraId="586CD3A8">
      <w:pPr>
        <w:pStyle w:val="12"/>
        <w:numPr>
          <w:ilvl w:val="0"/>
          <w:numId w:val="14"/>
        </w:numPr>
        <w:tabs>
          <w:tab w:val="left" w:pos="941"/>
        </w:tabs>
        <w:spacing w:before="2" w:line="264" w:lineRule="auto"/>
        <w:ind w:right="523"/>
        <w:rPr>
          <w:sz w:val="24"/>
        </w:rPr>
      </w:pP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темы,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коллективном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диалоге,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(или)</w:t>
      </w:r>
      <w:r>
        <w:rPr>
          <w:spacing w:val="2"/>
          <w:sz w:val="24"/>
        </w:rPr>
        <w:t xml:space="preserve"> </w:t>
      </w:r>
      <w:r>
        <w:rPr>
          <w:sz w:val="24"/>
        </w:rPr>
        <w:t>коллективный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2"/>
          <w:sz w:val="24"/>
        </w:rPr>
        <w:t xml:space="preserve"> </w:t>
      </w:r>
      <w:r>
        <w:rPr>
          <w:sz w:val="24"/>
        </w:rPr>
        <w:t>проект.</w:t>
      </w:r>
    </w:p>
    <w:p w14:paraId="466A7853">
      <w:pPr>
        <w:spacing w:before="9"/>
        <w:ind w:left="930"/>
        <w:jc w:val="both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универсальных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учебных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регулятивных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действий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включает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умения:</w:t>
      </w:r>
    </w:p>
    <w:p w14:paraId="02762AEA">
      <w:pPr>
        <w:pStyle w:val="12"/>
        <w:numPr>
          <w:ilvl w:val="0"/>
          <w:numId w:val="14"/>
        </w:numPr>
        <w:tabs>
          <w:tab w:val="left" w:pos="941"/>
        </w:tabs>
        <w:spacing w:before="38" w:line="264" w:lineRule="auto"/>
        <w:ind w:right="527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коррективы;</w:t>
      </w:r>
    </w:p>
    <w:p w14:paraId="5E850FB9">
      <w:pPr>
        <w:pStyle w:val="12"/>
        <w:numPr>
          <w:ilvl w:val="0"/>
          <w:numId w:val="14"/>
        </w:numPr>
        <w:tabs>
          <w:tab w:val="left" w:pos="941"/>
        </w:tabs>
        <w:spacing w:before="7" w:line="264" w:lineRule="auto"/>
        <w:ind w:right="514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приобретённый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речевой;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работу: меру</w:t>
      </w:r>
      <w:r>
        <w:rPr>
          <w:spacing w:val="-10"/>
          <w:sz w:val="24"/>
        </w:rPr>
        <w:t xml:space="preserve"> </w:t>
      </w:r>
      <w:r>
        <w:rPr>
          <w:sz w:val="24"/>
        </w:rPr>
        <w:t>самостоятельности,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затруднения,</w:t>
      </w:r>
      <w:r>
        <w:rPr>
          <w:spacing w:val="2"/>
          <w:sz w:val="24"/>
        </w:rPr>
        <w:t xml:space="preserve"> </w:t>
      </w:r>
      <w:r>
        <w:rPr>
          <w:sz w:val="24"/>
        </w:rPr>
        <w:t>дефициты,</w:t>
      </w:r>
      <w:r>
        <w:rPr>
          <w:spacing w:val="-7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другие;</w:t>
      </w:r>
    </w:p>
    <w:p w14:paraId="3D57ED32">
      <w:pPr>
        <w:pStyle w:val="12"/>
        <w:numPr>
          <w:ilvl w:val="0"/>
          <w:numId w:val="14"/>
        </w:numPr>
        <w:tabs>
          <w:tab w:val="left" w:pos="941"/>
        </w:tabs>
        <w:spacing w:before="7" w:line="266" w:lineRule="auto"/>
        <w:ind w:right="515"/>
        <w:rPr>
          <w:sz w:val="24"/>
        </w:rPr>
      </w:pPr>
      <w:r>
        <w:rPr>
          <w:sz w:val="24"/>
        </w:rPr>
        <w:t>осуществлять         речевую        рефлексию         (выявлять        коммуникативные        неудачи</w:t>
      </w:r>
      <w:r>
        <w:rPr>
          <w:spacing w:val="1"/>
          <w:sz w:val="24"/>
        </w:rPr>
        <w:t xml:space="preserve"> </w:t>
      </w:r>
      <w:r>
        <w:rPr>
          <w:sz w:val="24"/>
        </w:rPr>
        <w:t>и их причины, уметь предупреждать их), давать оценку приобретённому речевому опыту 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собственную речь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2"/>
          <w:sz w:val="24"/>
        </w:rPr>
        <w:t xml:space="preserve"> </w:t>
      </w:r>
      <w:r>
        <w:rPr>
          <w:sz w:val="24"/>
        </w:rPr>
        <w:t>целей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8"/>
          <w:sz w:val="24"/>
        </w:rPr>
        <w:t xml:space="preserve"> </w:t>
      </w:r>
      <w:r>
        <w:rPr>
          <w:sz w:val="24"/>
        </w:rPr>
        <w:t>общения;</w:t>
      </w:r>
    </w:p>
    <w:p w14:paraId="27BDF12E">
      <w:pPr>
        <w:pStyle w:val="12"/>
        <w:numPr>
          <w:ilvl w:val="0"/>
          <w:numId w:val="14"/>
        </w:numPr>
        <w:tabs>
          <w:tab w:val="left" w:pos="941"/>
        </w:tabs>
        <w:spacing w:before="7" w:line="261" w:lineRule="auto"/>
        <w:ind w:right="522"/>
        <w:rPr>
          <w:sz w:val="24"/>
        </w:rPr>
      </w:pPr>
      <w:r>
        <w:rPr>
          <w:sz w:val="24"/>
        </w:rPr>
        <w:t>давать оценку новым ситуациям, в том числе изображённым в художественной литературе;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приобретенный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2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знаний;</w:t>
      </w:r>
    </w:p>
    <w:p w14:paraId="7945DD11">
      <w:pPr>
        <w:pStyle w:val="12"/>
        <w:numPr>
          <w:ilvl w:val="0"/>
          <w:numId w:val="14"/>
        </w:numPr>
        <w:tabs>
          <w:tab w:val="left" w:pos="941"/>
        </w:tabs>
        <w:spacing w:before="12" w:line="266" w:lineRule="auto"/>
        <w:ind w:right="516"/>
        <w:rPr>
          <w:sz w:val="24"/>
        </w:rPr>
      </w:pPr>
      <w:r>
        <w:rPr>
          <w:sz w:val="24"/>
        </w:rPr>
        <w:t>осознавать ценностное отношение к литературе как неотъемлемой части культуры; 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языковым,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литературным,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личности;</w:t>
      </w:r>
    </w:p>
    <w:p w14:paraId="4EDAC1B3">
      <w:pPr>
        <w:pStyle w:val="12"/>
        <w:numPr>
          <w:ilvl w:val="0"/>
          <w:numId w:val="14"/>
        </w:numPr>
        <w:tabs>
          <w:tab w:val="left" w:pos="941"/>
        </w:tabs>
        <w:spacing w:before="2" w:line="266" w:lineRule="auto"/>
        <w:ind w:right="521"/>
        <w:rPr>
          <w:sz w:val="24"/>
        </w:rPr>
      </w:pPr>
      <w:r>
        <w:rPr>
          <w:sz w:val="24"/>
        </w:rPr>
        <w:t>принимать мотивы и аргументы других при анализе результатов деятельности, в том числе 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 чтения художественной литературы и обсуждения литературных героев и проблем,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произведениях.</w:t>
      </w:r>
    </w:p>
    <w:p w14:paraId="1511AEAA">
      <w:pPr>
        <w:pStyle w:val="8"/>
        <w:spacing w:before="2"/>
        <w:ind w:left="0"/>
        <w:jc w:val="left"/>
        <w:rPr>
          <w:sz w:val="27"/>
        </w:rPr>
      </w:pPr>
    </w:p>
    <w:p w14:paraId="4765083A">
      <w:pPr>
        <w:pStyle w:val="4"/>
        <w:ind w:left="940"/>
        <w:jc w:val="both"/>
      </w:pPr>
      <w:r>
        <w:t>ИНОСТРАННЫЙ</w:t>
      </w:r>
      <w:r>
        <w:rPr>
          <w:spacing w:val="-4"/>
        </w:rPr>
        <w:t xml:space="preserve"> </w:t>
      </w:r>
      <w:r>
        <w:t>ЯЗЫК</w:t>
      </w:r>
    </w:p>
    <w:p w14:paraId="7FD9E1AC">
      <w:pPr>
        <w:pStyle w:val="8"/>
        <w:spacing w:before="10"/>
        <w:ind w:left="0"/>
        <w:jc w:val="left"/>
        <w:rPr>
          <w:b/>
          <w:sz w:val="29"/>
        </w:rPr>
      </w:pPr>
    </w:p>
    <w:p w14:paraId="56011B48">
      <w:pPr>
        <w:tabs>
          <w:tab w:val="left" w:pos="3263"/>
          <w:tab w:val="left" w:pos="5580"/>
          <w:tab w:val="left" w:pos="7226"/>
          <w:tab w:val="left" w:pos="9716"/>
        </w:tabs>
        <w:spacing w:line="266" w:lineRule="auto"/>
        <w:ind w:left="220" w:right="515" w:firstLine="710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z w:val="24"/>
        </w:rPr>
        <w:tab/>
      </w:r>
      <w:r>
        <w:rPr>
          <w:i/>
          <w:sz w:val="24"/>
        </w:rPr>
        <w:t>универсальных</w:t>
      </w:r>
      <w:r>
        <w:rPr>
          <w:i/>
          <w:sz w:val="24"/>
        </w:rPr>
        <w:tab/>
      </w:r>
      <w:r>
        <w:rPr>
          <w:i/>
          <w:sz w:val="24"/>
        </w:rPr>
        <w:t>учебных</w:t>
      </w:r>
      <w:r>
        <w:rPr>
          <w:i/>
          <w:sz w:val="24"/>
        </w:rPr>
        <w:tab/>
      </w:r>
      <w:r>
        <w:rPr>
          <w:i/>
          <w:sz w:val="24"/>
        </w:rPr>
        <w:t>познавательных</w:t>
      </w:r>
      <w:r>
        <w:rPr>
          <w:i/>
          <w:sz w:val="24"/>
        </w:rPr>
        <w:tab/>
      </w:r>
      <w:r>
        <w:rPr>
          <w:i/>
          <w:spacing w:val="-1"/>
          <w:sz w:val="24"/>
        </w:rPr>
        <w:t>действий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включает базовые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логические 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действия:</w:t>
      </w:r>
    </w:p>
    <w:p w14:paraId="1494CCA4">
      <w:pPr>
        <w:pStyle w:val="12"/>
        <w:numPr>
          <w:ilvl w:val="0"/>
          <w:numId w:val="14"/>
        </w:numPr>
        <w:tabs>
          <w:tab w:val="left" w:pos="940"/>
          <w:tab w:val="left" w:pos="941"/>
        </w:tabs>
        <w:spacing w:before="9" w:line="264" w:lineRule="auto"/>
        <w:ind w:right="526"/>
        <w:jc w:val="left"/>
        <w:rPr>
          <w:sz w:val="24"/>
        </w:rPr>
      </w:pPr>
      <w:r>
        <w:rPr>
          <w:sz w:val="24"/>
        </w:rPr>
        <w:t>анализировать,</w:t>
      </w:r>
      <w:r>
        <w:rPr>
          <w:spacing w:val="30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29"/>
          <w:sz w:val="24"/>
        </w:rPr>
        <w:t xml:space="preserve"> </w:t>
      </w:r>
      <w:r>
        <w:rPr>
          <w:sz w:val="24"/>
        </w:rPr>
        <w:t>аналогии</w:t>
      </w:r>
      <w:r>
        <w:rPr>
          <w:spacing w:val="29"/>
          <w:sz w:val="24"/>
        </w:rPr>
        <w:t xml:space="preserve"> </w:t>
      </w:r>
      <w:r>
        <w:rPr>
          <w:sz w:val="24"/>
        </w:rPr>
        <w:t>между</w:t>
      </w:r>
      <w:r>
        <w:rPr>
          <w:spacing w:val="18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24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28"/>
          <w:sz w:val="24"/>
        </w:rPr>
        <w:t xml:space="preserve"> </w:t>
      </w:r>
      <w:r>
        <w:rPr>
          <w:sz w:val="24"/>
        </w:rPr>
        <w:t>мысли</w:t>
      </w:r>
      <w:r>
        <w:rPr>
          <w:spacing w:val="29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57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6"/>
          <w:sz w:val="24"/>
        </w:rPr>
        <w:t xml:space="preserve"> </w:t>
      </w:r>
      <w:r>
        <w:rPr>
          <w:sz w:val="24"/>
        </w:rPr>
        <w:t>языков;</w:t>
      </w:r>
    </w:p>
    <w:p w14:paraId="2B37FB69">
      <w:pPr>
        <w:pStyle w:val="12"/>
        <w:numPr>
          <w:ilvl w:val="0"/>
          <w:numId w:val="14"/>
        </w:numPr>
        <w:tabs>
          <w:tab w:val="left" w:pos="940"/>
          <w:tab w:val="left" w:pos="941"/>
        </w:tabs>
        <w:spacing w:before="6" w:line="264" w:lineRule="auto"/>
        <w:ind w:right="522"/>
        <w:jc w:val="left"/>
        <w:rPr>
          <w:sz w:val="24"/>
        </w:rPr>
      </w:pPr>
      <w:r>
        <w:rPr>
          <w:sz w:val="24"/>
        </w:rPr>
        <w:t>распознавать</w:t>
      </w:r>
      <w:r>
        <w:rPr>
          <w:spacing w:val="4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2"/>
          <w:sz w:val="24"/>
        </w:rPr>
        <w:t xml:space="preserve"> </w:t>
      </w:r>
      <w:r>
        <w:rPr>
          <w:sz w:val="24"/>
        </w:rPr>
        <w:t>и признаки</w:t>
      </w:r>
      <w:r>
        <w:rPr>
          <w:spacing w:val="3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1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3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3"/>
          <w:sz w:val="24"/>
        </w:rPr>
        <w:t xml:space="preserve"> </w:t>
      </w:r>
      <w:r>
        <w:rPr>
          <w:sz w:val="24"/>
        </w:rPr>
        <w:t>языка;</w:t>
      </w:r>
      <w:r>
        <w:rPr>
          <w:spacing w:val="-57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3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-1"/>
          <w:sz w:val="24"/>
        </w:rPr>
        <w:t xml:space="preserve"> </w:t>
      </w:r>
      <w:r>
        <w:rPr>
          <w:sz w:val="24"/>
        </w:rPr>
        <w:t>их;</w:t>
      </w:r>
    </w:p>
    <w:p w14:paraId="688AB59D">
      <w:pPr>
        <w:pStyle w:val="12"/>
        <w:numPr>
          <w:ilvl w:val="0"/>
          <w:numId w:val="14"/>
        </w:numPr>
        <w:tabs>
          <w:tab w:val="left" w:pos="940"/>
          <w:tab w:val="left" w:pos="941"/>
        </w:tabs>
        <w:spacing w:before="7" w:line="264" w:lineRule="auto"/>
        <w:ind w:right="518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5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45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47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46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48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50"/>
          <w:sz w:val="24"/>
        </w:rPr>
        <w:t xml:space="preserve"> </w:t>
      </w:r>
      <w:r>
        <w:rPr>
          <w:sz w:val="24"/>
        </w:rPr>
        <w:t>языка</w:t>
      </w:r>
      <w:r>
        <w:rPr>
          <w:spacing w:val="-57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2"/>
          <w:sz w:val="24"/>
        </w:rPr>
        <w:t xml:space="preserve"> </w:t>
      </w:r>
      <w:r>
        <w:rPr>
          <w:sz w:val="24"/>
        </w:rPr>
        <w:t>грамматических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функций);</w:t>
      </w:r>
    </w:p>
    <w:p w14:paraId="7C1DEDA2">
      <w:pPr>
        <w:pStyle w:val="12"/>
        <w:numPr>
          <w:ilvl w:val="0"/>
          <w:numId w:val="14"/>
        </w:numPr>
        <w:tabs>
          <w:tab w:val="left" w:pos="940"/>
          <w:tab w:val="left" w:pos="941"/>
          <w:tab w:val="left" w:pos="2450"/>
          <w:tab w:val="left" w:pos="3534"/>
          <w:tab w:val="left" w:pos="4427"/>
          <w:tab w:val="left" w:pos="4921"/>
          <w:tab w:val="left" w:pos="5976"/>
          <w:tab w:val="left" w:pos="7074"/>
          <w:tab w:val="left" w:pos="7573"/>
          <w:tab w:val="left" w:pos="9213"/>
        </w:tabs>
        <w:spacing w:before="7" w:line="264" w:lineRule="auto"/>
        <w:ind w:right="522"/>
        <w:jc w:val="left"/>
        <w:rPr>
          <w:sz w:val="24"/>
        </w:rPr>
      </w:pPr>
      <w:r>
        <w:rPr>
          <w:sz w:val="24"/>
        </w:rPr>
        <w:t>сравнивать</w:t>
      </w:r>
      <w:r>
        <w:rPr>
          <w:sz w:val="24"/>
        </w:rPr>
        <w:tab/>
      </w:r>
      <w:r>
        <w:rPr>
          <w:sz w:val="24"/>
        </w:rPr>
        <w:t>разные</w:t>
      </w:r>
      <w:r>
        <w:rPr>
          <w:sz w:val="24"/>
        </w:rPr>
        <w:tab/>
      </w:r>
      <w:r>
        <w:rPr>
          <w:sz w:val="24"/>
        </w:rPr>
        <w:t>типы</w:t>
      </w:r>
      <w:r>
        <w:rPr>
          <w:sz w:val="24"/>
        </w:rPr>
        <w:tab/>
      </w:r>
      <w:r>
        <w:rPr>
          <w:sz w:val="24"/>
        </w:rPr>
        <w:t>и</w:t>
      </w:r>
      <w:r>
        <w:rPr>
          <w:sz w:val="24"/>
        </w:rPr>
        <w:tab/>
      </w:r>
      <w:r>
        <w:rPr>
          <w:sz w:val="24"/>
        </w:rPr>
        <w:t>жанры</w:t>
      </w:r>
      <w:r>
        <w:rPr>
          <w:sz w:val="24"/>
        </w:rPr>
        <w:tab/>
      </w:r>
      <w:r>
        <w:rPr>
          <w:sz w:val="24"/>
        </w:rPr>
        <w:t>устных</w:t>
      </w:r>
      <w:r>
        <w:rPr>
          <w:sz w:val="24"/>
        </w:rPr>
        <w:tab/>
      </w:r>
      <w:r>
        <w:rPr>
          <w:sz w:val="24"/>
        </w:rPr>
        <w:t>и</w:t>
      </w:r>
      <w:r>
        <w:rPr>
          <w:sz w:val="24"/>
        </w:rPr>
        <w:tab/>
      </w:r>
      <w:r>
        <w:rPr>
          <w:sz w:val="24"/>
        </w:rPr>
        <w:t>письменных</w:t>
      </w:r>
      <w:r>
        <w:rPr>
          <w:sz w:val="24"/>
        </w:rPr>
        <w:tab/>
      </w:r>
      <w:r>
        <w:rPr>
          <w:sz w:val="24"/>
        </w:rPr>
        <w:t>высказываний</w:t>
      </w:r>
      <w:r>
        <w:rPr>
          <w:spacing w:val="-57"/>
          <w:sz w:val="24"/>
        </w:rPr>
        <w:t xml:space="preserve"> </w:t>
      </w:r>
      <w:r>
        <w:rPr>
          <w:sz w:val="24"/>
        </w:rPr>
        <w:t>на иностранном</w:t>
      </w:r>
      <w:r>
        <w:rPr>
          <w:spacing w:val="3"/>
          <w:sz w:val="24"/>
        </w:rPr>
        <w:t xml:space="preserve"> </w:t>
      </w:r>
      <w:r>
        <w:rPr>
          <w:sz w:val="24"/>
        </w:rPr>
        <w:t>языке;</w:t>
      </w:r>
    </w:p>
    <w:p w14:paraId="73ACDF08">
      <w:pPr>
        <w:pStyle w:val="12"/>
        <w:numPr>
          <w:ilvl w:val="0"/>
          <w:numId w:val="14"/>
        </w:numPr>
        <w:tabs>
          <w:tab w:val="left" w:pos="941"/>
        </w:tabs>
        <w:spacing w:before="6"/>
        <w:ind w:hanging="361"/>
        <w:rPr>
          <w:sz w:val="24"/>
        </w:rPr>
      </w:pPr>
      <w:r>
        <w:rPr>
          <w:sz w:val="24"/>
        </w:rPr>
        <w:t>различать в</w:t>
      </w:r>
      <w:r>
        <w:rPr>
          <w:spacing w:val="-3"/>
          <w:sz w:val="24"/>
        </w:rPr>
        <w:t xml:space="preserve"> </w:t>
      </w:r>
      <w:r>
        <w:rPr>
          <w:sz w:val="24"/>
        </w:rPr>
        <w:t>иноязычном</w:t>
      </w:r>
      <w:r>
        <w:rPr>
          <w:spacing w:val="-4"/>
          <w:sz w:val="24"/>
        </w:rPr>
        <w:t xml:space="preserve"> </w:t>
      </w:r>
      <w:r>
        <w:rPr>
          <w:sz w:val="24"/>
        </w:rPr>
        <w:t>устном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письменном</w:t>
      </w:r>
      <w:r>
        <w:rPr>
          <w:spacing w:val="-8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6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факт и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мнение;</w:t>
      </w:r>
    </w:p>
    <w:p w14:paraId="2E14B3B0">
      <w:pPr>
        <w:pStyle w:val="12"/>
        <w:numPr>
          <w:ilvl w:val="0"/>
          <w:numId w:val="14"/>
        </w:numPr>
        <w:tabs>
          <w:tab w:val="left" w:pos="941"/>
        </w:tabs>
        <w:spacing w:before="33" w:line="266" w:lineRule="auto"/>
        <w:ind w:right="525"/>
        <w:rPr>
          <w:sz w:val="24"/>
        </w:rPr>
      </w:pPr>
      <w:r>
        <w:rPr>
          <w:sz w:val="24"/>
        </w:rPr>
        <w:t xml:space="preserve">анализировать   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структурно    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и    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содержательно    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разные    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типы    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и    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жанры    </w:t>
      </w:r>
      <w:r>
        <w:rPr>
          <w:spacing w:val="24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 высказываний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2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высказывания;</w:t>
      </w:r>
    </w:p>
    <w:p w14:paraId="0735CD7D">
      <w:pPr>
        <w:spacing w:line="266" w:lineRule="auto"/>
        <w:jc w:val="both"/>
        <w:rPr>
          <w:sz w:val="24"/>
        </w:rPr>
        <w:sectPr>
          <w:pgSz w:w="11910" w:h="16840"/>
          <w:pgMar w:top="620" w:right="200" w:bottom="1240" w:left="500" w:header="0" w:footer="976" w:gutter="0"/>
          <w:cols w:space="720" w:num="1"/>
        </w:sectPr>
      </w:pPr>
    </w:p>
    <w:p w14:paraId="7834816B">
      <w:pPr>
        <w:pStyle w:val="12"/>
        <w:numPr>
          <w:ilvl w:val="0"/>
          <w:numId w:val="14"/>
        </w:numPr>
        <w:tabs>
          <w:tab w:val="left" w:pos="941"/>
        </w:tabs>
        <w:spacing w:before="76" w:line="266" w:lineRule="auto"/>
        <w:ind w:right="516"/>
        <w:rPr>
          <w:sz w:val="24"/>
        </w:rPr>
      </w:pPr>
      <w:r>
        <w:rPr>
          <w:sz w:val="24"/>
        </w:rPr>
        <w:t>проводить по предложенному плану небольшое исследование по установлению 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(лексических,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грамматических),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социокультурных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явлений;</w:t>
      </w:r>
    </w:p>
    <w:p w14:paraId="23CDF5B0">
      <w:pPr>
        <w:pStyle w:val="12"/>
        <w:numPr>
          <w:ilvl w:val="0"/>
          <w:numId w:val="14"/>
        </w:numPr>
        <w:tabs>
          <w:tab w:val="left" w:pos="941"/>
        </w:tabs>
        <w:spacing w:before="1" w:line="264" w:lineRule="auto"/>
        <w:ind w:right="522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гипотезу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(исследовательского проекта)</w:t>
      </w:r>
      <w:r>
        <w:rPr>
          <w:spacing w:val="2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явлений;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проверку</w:t>
      </w:r>
      <w:r>
        <w:rPr>
          <w:spacing w:val="-9"/>
          <w:sz w:val="24"/>
        </w:rPr>
        <w:t xml:space="preserve"> </w:t>
      </w:r>
      <w:r>
        <w:rPr>
          <w:sz w:val="24"/>
        </w:rPr>
        <w:t>гипотезы;</w:t>
      </w:r>
    </w:p>
    <w:p w14:paraId="2A6351A0">
      <w:pPr>
        <w:pStyle w:val="12"/>
        <w:numPr>
          <w:ilvl w:val="0"/>
          <w:numId w:val="14"/>
        </w:numPr>
        <w:tabs>
          <w:tab w:val="left" w:pos="941"/>
        </w:tabs>
        <w:spacing w:before="8" w:line="264" w:lineRule="auto"/>
        <w:ind w:right="525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проведённого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3"/>
          <w:sz w:val="24"/>
        </w:rPr>
        <w:t xml:space="preserve"> </w:t>
      </w:r>
      <w:r>
        <w:rPr>
          <w:sz w:val="24"/>
        </w:rPr>
        <w:t>языковыми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явлениями;</w:t>
      </w:r>
    </w:p>
    <w:p w14:paraId="22E48407">
      <w:pPr>
        <w:pStyle w:val="12"/>
        <w:numPr>
          <w:ilvl w:val="0"/>
          <w:numId w:val="14"/>
        </w:numPr>
        <w:tabs>
          <w:tab w:val="left" w:pos="941"/>
        </w:tabs>
        <w:spacing w:before="6" w:line="264" w:lineRule="auto"/>
        <w:ind w:right="522"/>
        <w:rPr>
          <w:sz w:val="24"/>
        </w:rPr>
      </w:pPr>
      <w:r>
        <w:rPr>
          <w:sz w:val="24"/>
        </w:rPr>
        <w:t>представлять результаты исследования в устной и письменной форме, в виде 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резентации,</w:t>
      </w:r>
      <w:r>
        <w:rPr>
          <w:spacing w:val="-4"/>
          <w:sz w:val="24"/>
        </w:rPr>
        <w:t xml:space="preserve"> </w:t>
      </w:r>
      <w:r>
        <w:rPr>
          <w:sz w:val="24"/>
        </w:rPr>
        <w:t>схемы, таблицы,</w:t>
      </w:r>
      <w:r>
        <w:rPr>
          <w:spacing w:val="-4"/>
          <w:sz w:val="24"/>
        </w:rPr>
        <w:t xml:space="preserve"> </w:t>
      </w:r>
      <w:r>
        <w:rPr>
          <w:sz w:val="24"/>
        </w:rPr>
        <w:t>диаграммы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и других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уроке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14:paraId="2B126EDF">
      <w:pPr>
        <w:pStyle w:val="12"/>
        <w:numPr>
          <w:ilvl w:val="0"/>
          <w:numId w:val="14"/>
        </w:numPr>
        <w:tabs>
          <w:tab w:val="left" w:pos="941"/>
        </w:tabs>
        <w:spacing w:before="7" w:line="266" w:lineRule="auto"/>
        <w:ind w:right="508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небольшое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межкультурного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соответствий и различий в культурных особенностях родной страны и страны изучаемого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языка.</w:t>
      </w:r>
    </w:p>
    <w:p w14:paraId="50CA8DEA">
      <w:pPr>
        <w:tabs>
          <w:tab w:val="left" w:pos="3263"/>
          <w:tab w:val="left" w:pos="5580"/>
          <w:tab w:val="left" w:pos="7226"/>
          <w:tab w:val="left" w:pos="9716"/>
        </w:tabs>
        <w:spacing w:before="5" w:line="271" w:lineRule="auto"/>
        <w:ind w:left="220" w:right="515" w:firstLine="710"/>
        <w:jc w:val="both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z w:val="24"/>
        </w:rPr>
        <w:tab/>
      </w:r>
      <w:r>
        <w:rPr>
          <w:i/>
          <w:sz w:val="24"/>
        </w:rPr>
        <w:t>универсальных</w:t>
      </w:r>
      <w:r>
        <w:rPr>
          <w:i/>
          <w:sz w:val="24"/>
        </w:rPr>
        <w:tab/>
      </w:r>
      <w:r>
        <w:rPr>
          <w:i/>
          <w:sz w:val="24"/>
        </w:rPr>
        <w:t>учебных</w:t>
      </w:r>
      <w:r>
        <w:rPr>
          <w:i/>
          <w:sz w:val="24"/>
        </w:rPr>
        <w:tab/>
      </w:r>
      <w:r>
        <w:rPr>
          <w:i/>
          <w:sz w:val="24"/>
        </w:rPr>
        <w:t>познавательных</w:t>
      </w:r>
      <w:r>
        <w:rPr>
          <w:i/>
          <w:sz w:val="24"/>
        </w:rPr>
        <w:tab/>
      </w:r>
      <w:r>
        <w:rPr>
          <w:i/>
          <w:spacing w:val="-1"/>
          <w:sz w:val="24"/>
        </w:rPr>
        <w:t>действий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включает работу 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информацией:</w:t>
      </w:r>
    </w:p>
    <w:p w14:paraId="25BC91D7">
      <w:pPr>
        <w:pStyle w:val="12"/>
        <w:numPr>
          <w:ilvl w:val="0"/>
          <w:numId w:val="14"/>
        </w:numPr>
        <w:tabs>
          <w:tab w:val="left" w:pos="931"/>
        </w:tabs>
        <w:spacing w:before="2" w:line="266" w:lineRule="auto"/>
        <w:ind w:left="930" w:right="513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аудирования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6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пониманием</w:t>
      </w:r>
      <w:r>
        <w:rPr>
          <w:spacing w:val="2"/>
          <w:sz w:val="24"/>
        </w:rPr>
        <w:t xml:space="preserve"> </w:t>
      </w:r>
      <w:r>
        <w:rPr>
          <w:sz w:val="24"/>
        </w:rPr>
        <w:t>запрашиваемой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полным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пониманием);</w:t>
      </w:r>
    </w:p>
    <w:p w14:paraId="1AA7944D">
      <w:pPr>
        <w:pStyle w:val="12"/>
        <w:numPr>
          <w:ilvl w:val="0"/>
          <w:numId w:val="14"/>
        </w:numPr>
        <w:tabs>
          <w:tab w:val="left" w:pos="931"/>
        </w:tabs>
        <w:spacing w:before="2" w:line="264" w:lineRule="auto"/>
        <w:ind w:left="930" w:right="528"/>
        <w:rPr>
          <w:sz w:val="24"/>
        </w:rPr>
      </w:pPr>
      <w:r>
        <w:rPr>
          <w:sz w:val="24"/>
        </w:rPr>
        <w:t>полно</w:t>
      </w:r>
      <w:r>
        <w:rPr>
          <w:spacing w:val="1"/>
          <w:sz w:val="24"/>
        </w:rPr>
        <w:t xml:space="preserve"> </w:t>
      </w:r>
      <w:r>
        <w:rPr>
          <w:sz w:val="24"/>
        </w:rPr>
        <w:t>и точно понимать прочитанный текст на основе его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 переработки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(смыслового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структурного</w:t>
      </w:r>
      <w:r>
        <w:rPr>
          <w:spacing w:val="5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1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частей текста,</w:t>
      </w:r>
      <w:r>
        <w:rPr>
          <w:spacing w:val="2"/>
          <w:sz w:val="24"/>
        </w:rPr>
        <w:t xml:space="preserve"> </w:t>
      </w:r>
      <w:r>
        <w:rPr>
          <w:sz w:val="24"/>
        </w:rPr>
        <w:t>выборочного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перевода);</w:t>
      </w:r>
    </w:p>
    <w:p w14:paraId="2C4ADEBD">
      <w:pPr>
        <w:pStyle w:val="12"/>
        <w:numPr>
          <w:ilvl w:val="0"/>
          <w:numId w:val="14"/>
        </w:numPr>
        <w:tabs>
          <w:tab w:val="left" w:pos="931"/>
        </w:tabs>
        <w:spacing w:before="7"/>
        <w:ind w:left="930" w:hanging="361"/>
        <w:rPr>
          <w:sz w:val="24"/>
        </w:rPr>
      </w:pPr>
      <w:r>
        <w:rPr>
          <w:sz w:val="24"/>
        </w:rPr>
        <w:t>фиксировать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8"/>
          <w:sz w:val="24"/>
        </w:rPr>
        <w:t xml:space="preserve"> </w:t>
      </w:r>
      <w:r>
        <w:rPr>
          <w:sz w:val="24"/>
        </w:rPr>
        <w:t>доступными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виде</w:t>
      </w:r>
      <w:r>
        <w:rPr>
          <w:spacing w:val="-3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6"/>
          <w:sz w:val="24"/>
        </w:rPr>
        <w:t xml:space="preserve"> </w:t>
      </w:r>
      <w:r>
        <w:rPr>
          <w:sz w:val="24"/>
        </w:rPr>
        <w:t>слов,</w:t>
      </w:r>
      <w:r>
        <w:rPr>
          <w:spacing w:val="-4"/>
          <w:sz w:val="24"/>
        </w:rPr>
        <w:t xml:space="preserve"> </w:t>
      </w:r>
      <w:r>
        <w:rPr>
          <w:sz w:val="24"/>
        </w:rPr>
        <w:t>плана,</w:t>
      </w:r>
      <w:r>
        <w:rPr>
          <w:spacing w:val="-5"/>
          <w:sz w:val="24"/>
        </w:rPr>
        <w:t xml:space="preserve"> </w:t>
      </w:r>
      <w:r>
        <w:rPr>
          <w:sz w:val="24"/>
        </w:rPr>
        <w:t>тезисов);</w:t>
      </w:r>
    </w:p>
    <w:p w14:paraId="46FACEF7">
      <w:pPr>
        <w:pStyle w:val="12"/>
        <w:numPr>
          <w:ilvl w:val="0"/>
          <w:numId w:val="14"/>
        </w:numPr>
        <w:tabs>
          <w:tab w:val="left" w:pos="931"/>
        </w:tabs>
        <w:spacing w:before="32" w:line="266" w:lineRule="auto"/>
        <w:ind w:left="930" w:right="514"/>
        <w:rPr>
          <w:sz w:val="24"/>
        </w:rPr>
      </w:pPr>
      <w:r>
        <w:rPr>
          <w:sz w:val="24"/>
        </w:rPr>
        <w:t>оценивать достоверность информации, полученной из иноязычных источников, критически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 и интерпретировать информацию с разных позиций, распознавать и фиксировать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источниках;</w:t>
      </w:r>
    </w:p>
    <w:p w14:paraId="6687AE0C">
      <w:pPr>
        <w:pStyle w:val="12"/>
        <w:numPr>
          <w:ilvl w:val="0"/>
          <w:numId w:val="14"/>
        </w:numPr>
        <w:tabs>
          <w:tab w:val="left" w:pos="931"/>
        </w:tabs>
        <w:spacing w:before="3"/>
        <w:ind w:left="930" w:hanging="361"/>
        <w:rPr>
          <w:sz w:val="24"/>
        </w:rPr>
      </w:pP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информационную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сети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Интернет.</w:t>
      </w:r>
    </w:p>
    <w:p w14:paraId="3C5E2F68">
      <w:pPr>
        <w:spacing w:before="35"/>
        <w:ind w:left="930"/>
        <w:jc w:val="both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универсальных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учебных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коммуникативных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действий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включает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умения:</w:t>
      </w:r>
    </w:p>
    <w:p w14:paraId="2D0E5860">
      <w:pPr>
        <w:pStyle w:val="12"/>
        <w:numPr>
          <w:ilvl w:val="0"/>
          <w:numId w:val="14"/>
        </w:numPr>
        <w:tabs>
          <w:tab w:val="left" w:pos="941"/>
        </w:tabs>
        <w:spacing w:before="38" w:line="266" w:lineRule="auto"/>
        <w:ind w:right="519"/>
        <w:rPr>
          <w:sz w:val="24"/>
        </w:rPr>
      </w:pPr>
      <w:r>
        <w:rPr>
          <w:sz w:val="24"/>
        </w:rPr>
        <w:t>воспринимать и создавать собственные диалогические и монологические высказывания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иностранном языке, участвовать в обсуждениях, выступлениях в соответствии с условиями и</w:t>
      </w:r>
      <w:r>
        <w:rPr>
          <w:spacing w:val="1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общения;</w:t>
      </w:r>
    </w:p>
    <w:p w14:paraId="2AC8E4BE">
      <w:pPr>
        <w:pStyle w:val="12"/>
        <w:numPr>
          <w:ilvl w:val="0"/>
          <w:numId w:val="14"/>
        </w:numPr>
        <w:tabs>
          <w:tab w:val="left" w:pos="941"/>
        </w:tabs>
        <w:spacing w:before="2" w:line="264" w:lineRule="auto"/>
        <w:ind w:right="514"/>
        <w:rPr>
          <w:sz w:val="24"/>
        </w:rPr>
      </w:pPr>
      <w:r>
        <w:rPr>
          <w:sz w:val="24"/>
        </w:rPr>
        <w:t>развернуто,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точно</w:t>
      </w:r>
      <w:r>
        <w:rPr>
          <w:spacing w:val="1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точку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4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5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2"/>
          <w:sz w:val="24"/>
        </w:rPr>
        <w:t xml:space="preserve"> </w:t>
      </w:r>
      <w:r>
        <w:rPr>
          <w:sz w:val="24"/>
        </w:rPr>
        <w:t>языка;</w:t>
      </w:r>
    </w:p>
    <w:p w14:paraId="02C60209">
      <w:pPr>
        <w:pStyle w:val="12"/>
        <w:numPr>
          <w:ilvl w:val="0"/>
          <w:numId w:val="14"/>
        </w:numPr>
        <w:tabs>
          <w:tab w:val="left" w:pos="941"/>
        </w:tabs>
        <w:spacing w:before="7" w:line="264" w:lineRule="auto"/>
        <w:ind w:right="524"/>
        <w:rPr>
          <w:sz w:val="24"/>
        </w:rPr>
      </w:pPr>
      <w:r>
        <w:rPr>
          <w:sz w:val="24"/>
        </w:rPr>
        <w:t>выбирать и использовать выразительные средства языка и знаковых систем (текст, таблица,</w:t>
      </w:r>
      <w:r>
        <w:rPr>
          <w:spacing w:val="1"/>
          <w:sz w:val="24"/>
        </w:rPr>
        <w:t xml:space="preserve"> </w:t>
      </w:r>
      <w:r>
        <w:rPr>
          <w:sz w:val="24"/>
        </w:rPr>
        <w:t>схема 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другие)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 коммуникативной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задачей;</w:t>
      </w:r>
    </w:p>
    <w:p w14:paraId="0DA5A2CE">
      <w:pPr>
        <w:pStyle w:val="12"/>
        <w:numPr>
          <w:ilvl w:val="0"/>
          <w:numId w:val="14"/>
        </w:numPr>
        <w:tabs>
          <w:tab w:val="left" w:pos="941"/>
        </w:tabs>
        <w:spacing w:before="7" w:line="266" w:lineRule="auto"/>
        <w:ind w:right="517"/>
        <w:rPr>
          <w:sz w:val="24"/>
        </w:rPr>
      </w:pPr>
      <w:r>
        <w:rPr>
          <w:sz w:val="24"/>
        </w:rPr>
        <w:t xml:space="preserve">осуществлять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смысловое    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      текста      с      учетом      коммуникативной      задачи</w:t>
      </w:r>
      <w:r>
        <w:rPr>
          <w:spacing w:val="-57"/>
          <w:sz w:val="24"/>
        </w:rPr>
        <w:t xml:space="preserve"> </w:t>
      </w:r>
      <w:r>
        <w:rPr>
          <w:sz w:val="24"/>
        </w:rPr>
        <w:t>и вида текста, используя разные стратегии чтения (с пониманием основного содержания, с</w:t>
      </w:r>
      <w:r>
        <w:rPr>
          <w:spacing w:val="1"/>
          <w:sz w:val="24"/>
        </w:rPr>
        <w:t xml:space="preserve"> </w:t>
      </w:r>
      <w:r>
        <w:rPr>
          <w:sz w:val="24"/>
        </w:rPr>
        <w:t>полным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пониманием,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нахождением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интересующей</w:t>
      </w:r>
      <w:r>
        <w:rPr>
          <w:spacing w:val="3"/>
          <w:sz w:val="24"/>
        </w:rPr>
        <w:t xml:space="preserve"> </w:t>
      </w:r>
      <w:r>
        <w:rPr>
          <w:sz w:val="24"/>
        </w:rPr>
        <w:t>информации);</w:t>
      </w:r>
    </w:p>
    <w:p w14:paraId="0D1A9834">
      <w:pPr>
        <w:pStyle w:val="12"/>
        <w:numPr>
          <w:ilvl w:val="0"/>
          <w:numId w:val="14"/>
        </w:numPr>
        <w:tabs>
          <w:tab w:val="left" w:pos="941"/>
        </w:tabs>
        <w:spacing w:before="6" w:line="261" w:lineRule="auto"/>
        <w:ind w:right="523"/>
        <w:rPr>
          <w:sz w:val="24"/>
        </w:rPr>
      </w:pPr>
      <w:r>
        <w:rPr>
          <w:sz w:val="24"/>
        </w:rPr>
        <w:t>выстраивать и представлять в письменной форме логику решения коммуникативной 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виде плана</w:t>
      </w:r>
      <w:r>
        <w:rPr>
          <w:spacing w:val="-5"/>
          <w:sz w:val="24"/>
        </w:rPr>
        <w:t xml:space="preserve"> </w:t>
      </w:r>
      <w:r>
        <w:rPr>
          <w:sz w:val="24"/>
        </w:rPr>
        <w:t>высказывания,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утверждений);</w:t>
      </w:r>
    </w:p>
    <w:p w14:paraId="7CEFB818">
      <w:pPr>
        <w:pStyle w:val="12"/>
        <w:numPr>
          <w:ilvl w:val="0"/>
          <w:numId w:val="14"/>
        </w:numPr>
        <w:tabs>
          <w:tab w:val="left" w:pos="941"/>
        </w:tabs>
        <w:spacing w:before="13" w:line="261" w:lineRule="auto"/>
        <w:ind w:right="528"/>
        <w:rPr>
          <w:sz w:val="24"/>
        </w:rPr>
      </w:pPr>
      <w:r>
        <w:rPr>
          <w:sz w:val="24"/>
        </w:rPr>
        <w:t>публично представлять на иностранном языке результаты выполненной проектной 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 выбирая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</w:t>
      </w:r>
      <w:r>
        <w:rPr>
          <w:spacing w:val="-3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 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особенностей аудитории;</w:t>
      </w:r>
    </w:p>
    <w:p w14:paraId="43A15E67">
      <w:pPr>
        <w:pStyle w:val="12"/>
        <w:numPr>
          <w:ilvl w:val="0"/>
          <w:numId w:val="14"/>
        </w:numPr>
        <w:tabs>
          <w:tab w:val="left" w:pos="941"/>
        </w:tabs>
        <w:spacing w:before="12" w:line="261" w:lineRule="auto"/>
        <w:ind w:right="517"/>
        <w:rPr>
          <w:sz w:val="24"/>
        </w:rPr>
      </w:pPr>
      <w:r>
        <w:rPr>
          <w:sz w:val="24"/>
        </w:rPr>
        <w:t>осуществлять деловую коммуникацию на иностранном языке в рамках выбранного профиля 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2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3"/>
          <w:sz w:val="24"/>
        </w:rPr>
        <w:t xml:space="preserve"> </w:t>
      </w:r>
      <w:r>
        <w:rPr>
          <w:sz w:val="24"/>
        </w:rPr>
        <w:t>задачи.</w:t>
      </w:r>
    </w:p>
    <w:p w14:paraId="4A034755">
      <w:pPr>
        <w:spacing w:before="15"/>
        <w:ind w:left="930"/>
        <w:jc w:val="both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универсальных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учебных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регулятивных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действий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включает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умения:</w:t>
      </w:r>
    </w:p>
    <w:p w14:paraId="18CCA05E">
      <w:pPr>
        <w:pStyle w:val="12"/>
        <w:numPr>
          <w:ilvl w:val="0"/>
          <w:numId w:val="14"/>
        </w:numPr>
        <w:tabs>
          <w:tab w:val="left" w:pos="941"/>
        </w:tabs>
        <w:spacing w:before="38" w:line="266" w:lineRule="auto"/>
        <w:ind w:right="512"/>
        <w:rPr>
          <w:sz w:val="24"/>
        </w:rPr>
      </w:pPr>
      <w:r>
        <w:rPr>
          <w:sz w:val="24"/>
        </w:rPr>
        <w:t>планировать организацию совместной работы, распределять задачи, определять свою роль и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2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3"/>
          <w:sz w:val="24"/>
        </w:rPr>
        <w:t xml:space="preserve"> </w:t>
      </w:r>
      <w:r>
        <w:rPr>
          <w:sz w:val="24"/>
        </w:rPr>
        <w:t>команды;</w:t>
      </w:r>
    </w:p>
    <w:p w14:paraId="05F46D5D">
      <w:pPr>
        <w:pStyle w:val="12"/>
        <w:numPr>
          <w:ilvl w:val="0"/>
          <w:numId w:val="14"/>
        </w:numPr>
        <w:tabs>
          <w:tab w:val="left" w:pos="941"/>
        </w:tabs>
        <w:spacing w:before="2"/>
        <w:ind w:hanging="361"/>
        <w:rPr>
          <w:sz w:val="24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8"/>
          <w:sz w:val="24"/>
        </w:rPr>
        <w:t xml:space="preserve"> </w:t>
      </w:r>
      <w:r>
        <w:rPr>
          <w:sz w:val="24"/>
        </w:rPr>
        <w:t>реального,</w:t>
      </w:r>
      <w:r>
        <w:rPr>
          <w:spacing w:val="-6"/>
          <w:sz w:val="24"/>
        </w:rPr>
        <w:t xml:space="preserve"> </w:t>
      </w:r>
      <w:r>
        <w:rPr>
          <w:sz w:val="24"/>
        </w:rPr>
        <w:t>виртуального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комбинированного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взаимодействия;</w:t>
      </w:r>
    </w:p>
    <w:p w14:paraId="324021E6">
      <w:pPr>
        <w:pStyle w:val="12"/>
        <w:numPr>
          <w:ilvl w:val="0"/>
          <w:numId w:val="14"/>
        </w:numPr>
        <w:tabs>
          <w:tab w:val="left" w:pos="941"/>
        </w:tabs>
        <w:spacing w:before="32" w:line="261" w:lineRule="auto"/>
        <w:ind w:right="519"/>
        <w:rPr>
          <w:sz w:val="24"/>
        </w:rPr>
      </w:pPr>
      <w:r>
        <w:rPr>
          <w:sz w:val="24"/>
        </w:rPr>
        <w:t xml:space="preserve">оказывать      влияние      на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речевое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поведение     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партнера       (например,      поощряя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2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задачи);</w:t>
      </w:r>
    </w:p>
    <w:p w14:paraId="025AED28">
      <w:pPr>
        <w:spacing w:line="261" w:lineRule="auto"/>
        <w:jc w:val="both"/>
        <w:rPr>
          <w:sz w:val="24"/>
        </w:rPr>
        <w:sectPr>
          <w:pgSz w:w="11910" w:h="16840"/>
          <w:pgMar w:top="620" w:right="200" w:bottom="1200" w:left="500" w:header="0" w:footer="976" w:gutter="0"/>
          <w:cols w:space="720" w:num="1"/>
        </w:sectPr>
      </w:pPr>
    </w:p>
    <w:p w14:paraId="6EE90537">
      <w:pPr>
        <w:pStyle w:val="12"/>
        <w:numPr>
          <w:ilvl w:val="0"/>
          <w:numId w:val="14"/>
        </w:numPr>
        <w:tabs>
          <w:tab w:val="left" w:pos="941"/>
        </w:tabs>
        <w:spacing w:before="76" w:line="264" w:lineRule="auto"/>
        <w:ind w:right="523"/>
        <w:rPr>
          <w:sz w:val="24"/>
        </w:rPr>
      </w:pPr>
      <w:r>
        <w:rPr>
          <w:sz w:val="24"/>
        </w:rPr>
        <w:t>корректировать совместную деятельность с учетом возникших трудностей, новых данных или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информации;</w:t>
      </w:r>
    </w:p>
    <w:p w14:paraId="3D8455EA">
      <w:pPr>
        <w:pStyle w:val="12"/>
        <w:numPr>
          <w:ilvl w:val="0"/>
          <w:numId w:val="14"/>
        </w:numPr>
        <w:tabs>
          <w:tab w:val="left" w:pos="941"/>
        </w:tabs>
        <w:spacing w:before="6" w:line="264" w:lineRule="auto"/>
        <w:ind w:right="522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соблюдая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межкультурного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общения.</w:t>
      </w:r>
    </w:p>
    <w:p w14:paraId="60AD423F">
      <w:pPr>
        <w:pStyle w:val="8"/>
        <w:spacing w:before="7"/>
        <w:ind w:left="0"/>
        <w:jc w:val="left"/>
        <w:rPr>
          <w:sz w:val="27"/>
        </w:rPr>
      </w:pPr>
    </w:p>
    <w:p w14:paraId="02A7895A">
      <w:pPr>
        <w:pStyle w:val="4"/>
        <w:ind w:left="940"/>
      </w:pPr>
      <w:r>
        <w:t>МАТЕМАТИКА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ИНФОРМАТИКА</w:t>
      </w:r>
    </w:p>
    <w:p w14:paraId="33EB87FE">
      <w:pPr>
        <w:tabs>
          <w:tab w:val="left" w:pos="3263"/>
          <w:tab w:val="left" w:pos="5580"/>
          <w:tab w:val="left" w:pos="7226"/>
          <w:tab w:val="left" w:pos="9716"/>
        </w:tabs>
        <w:spacing w:before="31" w:line="271" w:lineRule="auto"/>
        <w:ind w:left="220" w:right="515" w:firstLine="710"/>
        <w:jc w:val="both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z w:val="24"/>
        </w:rPr>
        <w:tab/>
      </w:r>
      <w:r>
        <w:rPr>
          <w:i/>
          <w:sz w:val="24"/>
        </w:rPr>
        <w:t>универсальных</w:t>
      </w:r>
      <w:r>
        <w:rPr>
          <w:i/>
          <w:sz w:val="24"/>
        </w:rPr>
        <w:tab/>
      </w:r>
      <w:r>
        <w:rPr>
          <w:i/>
          <w:sz w:val="24"/>
        </w:rPr>
        <w:t>учебных</w:t>
      </w:r>
      <w:r>
        <w:rPr>
          <w:i/>
          <w:sz w:val="24"/>
        </w:rPr>
        <w:tab/>
      </w:r>
      <w:r>
        <w:rPr>
          <w:i/>
          <w:sz w:val="24"/>
        </w:rPr>
        <w:t>познавательных</w:t>
      </w:r>
      <w:r>
        <w:rPr>
          <w:i/>
          <w:sz w:val="24"/>
        </w:rPr>
        <w:tab/>
      </w:r>
      <w:r>
        <w:rPr>
          <w:i/>
          <w:spacing w:val="-1"/>
          <w:sz w:val="24"/>
        </w:rPr>
        <w:t>действий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включает базовые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действия:</w:t>
      </w:r>
    </w:p>
    <w:p w14:paraId="53288B61">
      <w:pPr>
        <w:pStyle w:val="12"/>
        <w:numPr>
          <w:ilvl w:val="0"/>
          <w:numId w:val="14"/>
        </w:numPr>
        <w:tabs>
          <w:tab w:val="left" w:pos="941"/>
        </w:tabs>
        <w:spacing w:before="2" w:line="264" w:lineRule="auto"/>
        <w:ind w:right="526"/>
        <w:rPr>
          <w:sz w:val="24"/>
        </w:rPr>
      </w:pPr>
      <w:r>
        <w:rPr>
          <w:sz w:val="24"/>
        </w:rPr>
        <w:t>выявлять качества, характеристики математических понятий и отношений между понятиями;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2"/>
          <w:sz w:val="24"/>
        </w:rPr>
        <w:t xml:space="preserve"> </w:t>
      </w:r>
      <w:r>
        <w:rPr>
          <w:sz w:val="24"/>
        </w:rPr>
        <w:t>понятий;</w:t>
      </w:r>
    </w:p>
    <w:p w14:paraId="56A04C7B">
      <w:pPr>
        <w:pStyle w:val="12"/>
        <w:numPr>
          <w:ilvl w:val="0"/>
          <w:numId w:val="14"/>
        </w:numPr>
        <w:tabs>
          <w:tab w:val="left" w:pos="941"/>
          <w:tab w:val="left" w:pos="3224"/>
          <w:tab w:val="left" w:pos="5536"/>
          <w:tab w:val="left" w:pos="7172"/>
          <w:tab w:val="left" w:pos="9619"/>
        </w:tabs>
        <w:spacing w:before="7" w:line="264" w:lineRule="auto"/>
        <w:ind w:right="517"/>
        <w:rPr>
          <w:sz w:val="24"/>
        </w:rPr>
      </w:pPr>
      <w:r>
        <w:rPr>
          <w:sz w:val="24"/>
        </w:rPr>
        <w:t>устанавливать</w:t>
      </w:r>
      <w:r>
        <w:rPr>
          <w:sz w:val="24"/>
        </w:rPr>
        <w:tab/>
      </w:r>
      <w:r>
        <w:rPr>
          <w:sz w:val="24"/>
        </w:rPr>
        <w:t>существенный</w:t>
      </w:r>
      <w:r>
        <w:rPr>
          <w:sz w:val="24"/>
        </w:rPr>
        <w:tab/>
      </w:r>
      <w:r>
        <w:rPr>
          <w:sz w:val="24"/>
        </w:rPr>
        <w:t>признак</w:t>
      </w:r>
      <w:r>
        <w:rPr>
          <w:sz w:val="24"/>
        </w:rPr>
        <w:tab/>
      </w:r>
      <w:r>
        <w:rPr>
          <w:sz w:val="24"/>
        </w:rPr>
        <w:t>классификации,</w:t>
      </w:r>
      <w:r>
        <w:rPr>
          <w:sz w:val="24"/>
        </w:rPr>
        <w:tab/>
      </w:r>
      <w:r>
        <w:rPr>
          <w:sz w:val="24"/>
        </w:rPr>
        <w:t>основания</w:t>
      </w:r>
      <w:r>
        <w:rPr>
          <w:spacing w:val="-58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проводимого</w:t>
      </w:r>
      <w:r>
        <w:rPr>
          <w:spacing w:val="6"/>
          <w:sz w:val="24"/>
        </w:rPr>
        <w:t xml:space="preserve"> </w:t>
      </w:r>
      <w:r>
        <w:rPr>
          <w:sz w:val="24"/>
        </w:rPr>
        <w:t>анализа;</w:t>
      </w:r>
    </w:p>
    <w:p w14:paraId="1BB32C13">
      <w:pPr>
        <w:pStyle w:val="12"/>
        <w:numPr>
          <w:ilvl w:val="0"/>
          <w:numId w:val="14"/>
        </w:numPr>
        <w:tabs>
          <w:tab w:val="left" w:pos="941"/>
        </w:tabs>
        <w:spacing w:before="7" w:line="266" w:lineRule="auto"/>
        <w:ind w:right="513"/>
        <w:rPr>
          <w:sz w:val="24"/>
        </w:rPr>
      </w:pPr>
      <w:r>
        <w:rPr>
          <w:sz w:val="24"/>
        </w:rPr>
        <w:t>выявлять математические закономерности, 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аналогии, вскрывать взаимосвязи 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фактах,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утверждениях;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противоречий;</w:t>
      </w:r>
    </w:p>
    <w:p w14:paraId="08061A93">
      <w:pPr>
        <w:pStyle w:val="12"/>
        <w:numPr>
          <w:ilvl w:val="0"/>
          <w:numId w:val="14"/>
        </w:numPr>
        <w:tabs>
          <w:tab w:val="left" w:pos="941"/>
        </w:tabs>
        <w:spacing w:before="2" w:line="266" w:lineRule="auto"/>
        <w:ind w:right="522"/>
        <w:rPr>
          <w:sz w:val="24"/>
        </w:rPr>
      </w:pPr>
      <w:r>
        <w:rPr>
          <w:sz w:val="24"/>
        </w:rPr>
        <w:t>воспринимать,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суждения: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утвердительные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отрицательные,</w:t>
      </w:r>
      <w:r>
        <w:rPr>
          <w:spacing w:val="3"/>
          <w:sz w:val="24"/>
        </w:rPr>
        <w:t xml:space="preserve"> </w:t>
      </w:r>
      <w:r>
        <w:rPr>
          <w:sz w:val="24"/>
        </w:rPr>
        <w:t>единичные,</w:t>
      </w:r>
      <w:r>
        <w:rPr>
          <w:spacing w:val="-1"/>
          <w:sz w:val="24"/>
        </w:rPr>
        <w:t xml:space="preserve"> </w:t>
      </w:r>
      <w:r>
        <w:rPr>
          <w:sz w:val="24"/>
        </w:rPr>
        <w:t>частные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общие;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условные;</w:t>
      </w:r>
    </w:p>
    <w:p w14:paraId="73829691">
      <w:pPr>
        <w:pStyle w:val="12"/>
        <w:numPr>
          <w:ilvl w:val="0"/>
          <w:numId w:val="14"/>
        </w:numPr>
        <w:tabs>
          <w:tab w:val="left" w:pos="941"/>
        </w:tabs>
        <w:spacing w:before="1" w:line="264" w:lineRule="auto"/>
        <w:ind w:right="512"/>
        <w:rPr>
          <w:sz w:val="24"/>
        </w:rPr>
      </w:pP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1"/>
          <w:sz w:val="24"/>
        </w:rPr>
        <w:t xml:space="preserve"> </w:t>
      </w:r>
      <w:r>
        <w:rPr>
          <w:sz w:val="24"/>
        </w:rPr>
        <w:t>логики,</w:t>
      </w:r>
      <w:r>
        <w:rPr>
          <w:spacing w:val="1"/>
          <w:sz w:val="24"/>
        </w:rPr>
        <w:t xml:space="preserve"> </w:t>
      </w:r>
      <w:r>
        <w:rPr>
          <w:sz w:val="24"/>
        </w:rPr>
        <w:t>дедуктивных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индуктивных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умозаключений,</w:t>
      </w:r>
      <w:r>
        <w:rPr>
          <w:spacing w:val="3"/>
          <w:sz w:val="24"/>
        </w:rPr>
        <w:t xml:space="preserve"> </w:t>
      </w:r>
      <w:r>
        <w:rPr>
          <w:sz w:val="24"/>
        </w:rPr>
        <w:t>умозаключений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аналогии;</w:t>
      </w:r>
    </w:p>
    <w:p w14:paraId="0C5D3F01">
      <w:pPr>
        <w:pStyle w:val="12"/>
        <w:numPr>
          <w:ilvl w:val="0"/>
          <w:numId w:val="14"/>
        </w:numPr>
        <w:tabs>
          <w:tab w:val="left" w:pos="941"/>
        </w:tabs>
        <w:spacing w:before="7" w:line="266" w:lineRule="auto"/>
        <w:ind w:right="518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(прямые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противного), выстраивать аргументацию, приводить примеры и контрпримеры; обосновывать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выводы;</w:t>
      </w:r>
    </w:p>
    <w:p w14:paraId="3A9F6F37">
      <w:pPr>
        <w:pStyle w:val="12"/>
        <w:numPr>
          <w:ilvl w:val="0"/>
          <w:numId w:val="14"/>
        </w:numPr>
        <w:tabs>
          <w:tab w:val="left" w:pos="941"/>
        </w:tabs>
        <w:spacing w:before="2" w:line="264" w:lineRule="auto"/>
        <w:ind w:left="930" w:right="515" w:hanging="351"/>
        <w:rPr>
          <w:sz w:val="24"/>
        </w:rPr>
      </w:pP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(сравнивать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5"/>
          <w:sz w:val="24"/>
        </w:rPr>
        <w:t xml:space="preserve"> </w:t>
      </w:r>
      <w:r>
        <w:rPr>
          <w:sz w:val="24"/>
        </w:rPr>
        <w:t>подходящий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критериев).</w:t>
      </w:r>
    </w:p>
    <w:p w14:paraId="5F068FDF">
      <w:pPr>
        <w:tabs>
          <w:tab w:val="left" w:pos="3263"/>
          <w:tab w:val="left" w:pos="5580"/>
          <w:tab w:val="left" w:pos="7226"/>
          <w:tab w:val="left" w:pos="9716"/>
        </w:tabs>
        <w:spacing w:before="10" w:line="266" w:lineRule="auto"/>
        <w:ind w:left="220" w:right="515" w:firstLine="710"/>
        <w:jc w:val="both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z w:val="24"/>
        </w:rPr>
        <w:tab/>
      </w:r>
      <w:r>
        <w:rPr>
          <w:i/>
          <w:sz w:val="24"/>
        </w:rPr>
        <w:t>универсальных</w:t>
      </w:r>
      <w:r>
        <w:rPr>
          <w:i/>
          <w:sz w:val="24"/>
        </w:rPr>
        <w:tab/>
      </w:r>
      <w:r>
        <w:rPr>
          <w:i/>
          <w:sz w:val="24"/>
        </w:rPr>
        <w:t>учебных</w:t>
      </w:r>
      <w:r>
        <w:rPr>
          <w:i/>
          <w:sz w:val="24"/>
        </w:rPr>
        <w:tab/>
      </w:r>
      <w:r>
        <w:rPr>
          <w:i/>
          <w:sz w:val="24"/>
        </w:rPr>
        <w:t>познавательных</w:t>
      </w:r>
      <w:r>
        <w:rPr>
          <w:i/>
          <w:sz w:val="24"/>
        </w:rPr>
        <w:tab/>
      </w:r>
      <w:r>
        <w:rPr>
          <w:i/>
          <w:spacing w:val="-1"/>
          <w:sz w:val="24"/>
        </w:rPr>
        <w:t>действий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включает базовые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действия:</w:t>
      </w:r>
    </w:p>
    <w:p w14:paraId="451869EC">
      <w:pPr>
        <w:pStyle w:val="12"/>
        <w:numPr>
          <w:ilvl w:val="0"/>
          <w:numId w:val="14"/>
        </w:numPr>
        <w:tabs>
          <w:tab w:val="left" w:pos="931"/>
        </w:tabs>
        <w:spacing w:before="13"/>
        <w:ind w:left="930" w:hanging="361"/>
        <w:rPr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познания;</w:t>
      </w:r>
    </w:p>
    <w:p w14:paraId="03551538">
      <w:pPr>
        <w:pStyle w:val="12"/>
        <w:numPr>
          <w:ilvl w:val="0"/>
          <w:numId w:val="14"/>
        </w:numPr>
        <w:tabs>
          <w:tab w:val="left" w:pos="931"/>
        </w:tabs>
        <w:spacing w:before="33" w:line="261" w:lineRule="auto"/>
        <w:ind w:left="930" w:right="528"/>
        <w:rPr>
          <w:sz w:val="24"/>
        </w:rPr>
      </w:pPr>
      <w:r>
        <w:rPr>
          <w:sz w:val="24"/>
        </w:rPr>
        <w:t>формулировать вопросы, фиксирующие противоречие, проблему, устанавливать искомое и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данное,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гипотезу,</w:t>
      </w:r>
      <w:r>
        <w:rPr>
          <w:spacing w:val="3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позицию,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мнение;</w:t>
      </w:r>
    </w:p>
    <w:p w14:paraId="3CE0FDE3">
      <w:pPr>
        <w:pStyle w:val="12"/>
        <w:numPr>
          <w:ilvl w:val="0"/>
          <w:numId w:val="14"/>
        </w:numPr>
        <w:tabs>
          <w:tab w:val="left" w:pos="931"/>
          <w:tab w:val="left" w:pos="2648"/>
          <w:tab w:val="left" w:pos="4913"/>
          <w:tab w:val="left" w:pos="7292"/>
          <w:tab w:val="left" w:pos="9298"/>
        </w:tabs>
        <w:spacing w:before="12" w:line="266" w:lineRule="auto"/>
        <w:ind w:left="930" w:right="516"/>
        <w:rPr>
          <w:sz w:val="24"/>
        </w:rPr>
      </w:pPr>
      <w:r>
        <w:rPr>
          <w:sz w:val="24"/>
        </w:rPr>
        <w:t>проводить</w:t>
      </w:r>
      <w:r>
        <w:rPr>
          <w:sz w:val="24"/>
        </w:rPr>
        <w:tab/>
      </w:r>
      <w:r>
        <w:rPr>
          <w:sz w:val="24"/>
        </w:rPr>
        <w:t>самостоятельно</w:t>
      </w:r>
      <w:r>
        <w:rPr>
          <w:sz w:val="24"/>
        </w:rPr>
        <w:tab/>
      </w:r>
      <w:r>
        <w:rPr>
          <w:sz w:val="24"/>
        </w:rPr>
        <w:t>спланированный</w:t>
      </w:r>
      <w:r>
        <w:rPr>
          <w:sz w:val="24"/>
        </w:rPr>
        <w:tab/>
      </w:r>
      <w:r>
        <w:rPr>
          <w:sz w:val="24"/>
        </w:rPr>
        <w:t>эксперимент,</w:t>
      </w:r>
      <w:r>
        <w:rPr>
          <w:sz w:val="24"/>
        </w:rPr>
        <w:tab/>
      </w:r>
      <w:r>
        <w:rPr>
          <w:spacing w:val="-1"/>
          <w:sz w:val="24"/>
        </w:rPr>
        <w:t>исследование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по   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установлению     особенностей     математического     объекта,     понятия,     процедуры,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процедурами,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методы;</w:t>
      </w:r>
    </w:p>
    <w:p w14:paraId="40B83A7A">
      <w:pPr>
        <w:pStyle w:val="12"/>
        <w:numPr>
          <w:ilvl w:val="0"/>
          <w:numId w:val="14"/>
        </w:numPr>
        <w:tabs>
          <w:tab w:val="left" w:pos="931"/>
        </w:tabs>
        <w:spacing w:before="3" w:line="266" w:lineRule="auto"/>
        <w:ind w:left="930" w:right="516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1"/>
          <w:sz w:val="24"/>
        </w:rPr>
        <w:t xml:space="preserve"> </w:t>
      </w:r>
      <w:r>
        <w:rPr>
          <w:sz w:val="24"/>
        </w:rPr>
        <w:t>выводов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обобщений,</w:t>
      </w:r>
      <w:r>
        <w:rPr>
          <w:spacing w:val="3"/>
          <w:sz w:val="24"/>
        </w:rPr>
        <w:t xml:space="preserve"> </w:t>
      </w:r>
      <w:r>
        <w:rPr>
          <w:sz w:val="24"/>
        </w:rPr>
        <w:t>прогнозировать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 в</w:t>
      </w:r>
      <w:r>
        <w:rPr>
          <w:spacing w:val="-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условиях.</w:t>
      </w:r>
    </w:p>
    <w:p w14:paraId="4CF729C9">
      <w:pPr>
        <w:tabs>
          <w:tab w:val="left" w:pos="3263"/>
          <w:tab w:val="left" w:pos="5580"/>
          <w:tab w:val="left" w:pos="7226"/>
          <w:tab w:val="left" w:pos="9716"/>
        </w:tabs>
        <w:spacing w:before="5" w:line="266" w:lineRule="auto"/>
        <w:ind w:left="220" w:right="515" w:firstLine="710"/>
        <w:jc w:val="both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z w:val="24"/>
        </w:rPr>
        <w:tab/>
      </w:r>
      <w:r>
        <w:rPr>
          <w:i/>
          <w:sz w:val="24"/>
        </w:rPr>
        <w:t>универсальных</w:t>
      </w:r>
      <w:r>
        <w:rPr>
          <w:i/>
          <w:sz w:val="24"/>
        </w:rPr>
        <w:tab/>
      </w:r>
      <w:r>
        <w:rPr>
          <w:i/>
          <w:sz w:val="24"/>
        </w:rPr>
        <w:t>учебных</w:t>
      </w:r>
      <w:r>
        <w:rPr>
          <w:i/>
          <w:sz w:val="24"/>
        </w:rPr>
        <w:tab/>
      </w:r>
      <w:r>
        <w:rPr>
          <w:i/>
          <w:sz w:val="24"/>
        </w:rPr>
        <w:t>познавательных</w:t>
      </w:r>
      <w:r>
        <w:rPr>
          <w:i/>
          <w:sz w:val="24"/>
        </w:rPr>
        <w:tab/>
      </w:r>
      <w:r>
        <w:rPr>
          <w:i/>
          <w:spacing w:val="-1"/>
          <w:sz w:val="24"/>
        </w:rPr>
        <w:t>действий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включает работу с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информацией:</w:t>
      </w:r>
    </w:p>
    <w:p w14:paraId="6E0CD237">
      <w:pPr>
        <w:pStyle w:val="12"/>
        <w:numPr>
          <w:ilvl w:val="0"/>
          <w:numId w:val="14"/>
        </w:numPr>
        <w:tabs>
          <w:tab w:val="left" w:pos="941"/>
        </w:tabs>
        <w:spacing w:before="13" w:line="266" w:lineRule="auto"/>
        <w:ind w:right="517"/>
        <w:rPr>
          <w:sz w:val="24"/>
        </w:rPr>
      </w:pPr>
      <w:r>
        <w:rPr>
          <w:sz w:val="24"/>
        </w:rPr>
        <w:t xml:space="preserve">выбирать     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информацию      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из      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источников      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различных      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типов,      </w:t>
      </w:r>
      <w:r>
        <w:rPr>
          <w:spacing w:val="42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58"/>
          <w:sz w:val="24"/>
        </w:rPr>
        <w:t xml:space="preserve"> </w:t>
      </w:r>
      <w:r>
        <w:rPr>
          <w:sz w:val="24"/>
        </w:rPr>
        <w:t>и интерпретировать информацию различных видов и форм представления; систематизировать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структурировать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ее в</w:t>
      </w:r>
      <w:r>
        <w:rPr>
          <w:spacing w:val="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формах;</w:t>
      </w:r>
    </w:p>
    <w:p w14:paraId="3DA3B1D9">
      <w:pPr>
        <w:pStyle w:val="12"/>
        <w:numPr>
          <w:ilvl w:val="0"/>
          <w:numId w:val="14"/>
        </w:numPr>
        <w:tabs>
          <w:tab w:val="left" w:pos="941"/>
        </w:tabs>
        <w:spacing w:before="2" w:line="264" w:lineRule="auto"/>
        <w:ind w:right="519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надежность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сформулированным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2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критически;</w:t>
      </w:r>
    </w:p>
    <w:p w14:paraId="3545B7FC">
      <w:pPr>
        <w:pStyle w:val="12"/>
        <w:numPr>
          <w:ilvl w:val="0"/>
          <w:numId w:val="14"/>
        </w:numPr>
        <w:tabs>
          <w:tab w:val="left" w:pos="941"/>
        </w:tabs>
        <w:spacing w:before="7" w:line="264" w:lineRule="auto"/>
        <w:ind w:right="527"/>
        <w:rPr>
          <w:sz w:val="24"/>
        </w:rPr>
      </w:pPr>
      <w:r>
        <w:rPr>
          <w:sz w:val="24"/>
        </w:rPr>
        <w:t>выявлять дефициты информации, данных, необходимых для ответа на вопрос и для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задачи;</w:t>
      </w:r>
    </w:p>
    <w:p w14:paraId="0F426B2E">
      <w:pPr>
        <w:spacing w:line="264" w:lineRule="auto"/>
        <w:jc w:val="both"/>
        <w:rPr>
          <w:sz w:val="24"/>
        </w:rPr>
        <w:sectPr>
          <w:pgSz w:w="11910" w:h="16840"/>
          <w:pgMar w:top="620" w:right="200" w:bottom="1240" w:left="500" w:header="0" w:footer="976" w:gutter="0"/>
          <w:cols w:space="720" w:num="1"/>
        </w:sectPr>
      </w:pPr>
    </w:p>
    <w:p w14:paraId="644AEAB3">
      <w:pPr>
        <w:pStyle w:val="12"/>
        <w:numPr>
          <w:ilvl w:val="0"/>
          <w:numId w:val="14"/>
        </w:numPr>
        <w:tabs>
          <w:tab w:val="left" w:pos="941"/>
        </w:tabs>
        <w:spacing w:before="76" w:line="266" w:lineRule="auto"/>
        <w:ind w:right="522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схем,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обобщать,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математически: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чертежи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условию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отображать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графически,</w:t>
      </w:r>
      <w:r>
        <w:rPr>
          <w:spacing w:val="-1"/>
          <w:sz w:val="24"/>
        </w:rPr>
        <w:t xml:space="preserve"> </w:t>
      </w:r>
      <w:r>
        <w:rPr>
          <w:sz w:val="24"/>
        </w:rPr>
        <w:t>записывать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 формул;</w:t>
      </w:r>
    </w:p>
    <w:p w14:paraId="52A76DE2">
      <w:pPr>
        <w:pStyle w:val="12"/>
        <w:numPr>
          <w:ilvl w:val="0"/>
          <w:numId w:val="14"/>
        </w:numPr>
        <w:tabs>
          <w:tab w:val="left" w:pos="941"/>
        </w:tabs>
        <w:spacing w:before="1" w:line="264" w:lineRule="auto"/>
        <w:ind w:right="521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прямые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обратные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отрицание,</w:t>
      </w:r>
      <w:r>
        <w:rPr>
          <w:spacing w:val="1"/>
          <w:sz w:val="24"/>
        </w:rPr>
        <w:t xml:space="preserve"> </w:t>
      </w:r>
      <w:r>
        <w:rPr>
          <w:sz w:val="24"/>
        </w:rPr>
        <w:t>выводить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следствия;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2"/>
          <w:sz w:val="24"/>
        </w:rPr>
        <w:t xml:space="preserve"> </w:t>
      </w:r>
      <w:r>
        <w:rPr>
          <w:sz w:val="24"/>
        </w:rPr>
        <w:t>неверные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них</w:t>
      </w:r>
      <w:r>
        <w:rPr>
          <w:spacing w:val="-8"/>
          <w:sz w:val="24"/>
        </w:rPr>
        <w:t xml:space="preserve"> </w:t>
      </w:r>
      <w:r>
        <w:rPr>
          <w:sz w:val="24"/>
        </w:rPr>
        <w:t>ошибки;</w:t>
      </w:r>
    </w:p>
    <w:p w14:paraId="3963D039">
      <w:pPr>
        <w:pStyle w:val="12"/>
        <w:numPr>
          <w:ilvl w:val="0"/>
          <w:numId w:val="14"/>
        </w:numPr>
        <w:tabs>
          <w:tab w:val="left" w:pos="941"/>
        </w:tabs>
        <w:spacing w:before="8" w:line="266" w:lineRule="auto"/>
        <w:ind w:right="530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выдвигать предположения, доказывать или опровергать их, применяя индукцию, дедукцию,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аналогию,</w:t>
      </w:r>
      <w:r>
        <w:rPr>
          <w:spacing w:val="-2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методы;</w:t>
      </w:r>
    </w:p>
    <w:p w14:paraId="7B5253CC">
      <w:pPr>
        <w:pStyle w:val="12"/>
        <w:numPr>
          <w:ilvl w:val="0"/>
          <w:numId w:val="14"/>
        </w:numPr>
        <w:tabs>
          <w:tab w:val="left" w:pos="941"/>
        </w:tabs>
        <w:spacing w:before="1" w:line="266" w:lineRule="auto"/>
        <w:ind w:right="514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 программных средств и облачных технологий, использовать табличные базы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14:paraId="18BDD8E9">
      <w:pPr>
        <w:pStyle w:val="12"/>
        <w:numPr>
          <w:ilvl w:val="0"/>
          <w:numId w:val="14"/>
        </w:numPr>
        <w:tabs>
          <w:tab w:val="left" w:pos="941"/>
        </w:tabs>
        <w:spacing w:before="7" w:line="266" w:lineRule="auto"/>
        <w:ind w:right="519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компьютерно-математические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моделируемому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процессу;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3"/>
          <w:sz w:val="24"/>
        </w:rPr>
        <w:t xml:space="preserve"> </w:t>
      </w:r>
      <w:r>
        <w:rPr>
          <w:sz w:val="24"/>
        </w:rPr>
        <w:t>моделирования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наглядном</w:t>
      </w:r>
      <w:r>
        <w:rPr>
          <w:spacing w:val="-1"/>
          <w:sz w:val="24"/>
        </w:rPr>
        <w:t xml:space="preserve"> </w:t>
      </w:r>
      <w:r>
        <w:rPr>
          <w:sz w:val="24"/>
        </w:rPr>
        <w:t>виде.</w:t>
      </w:r>
    </w:p>
    <w:p w14:paraId="7E62B2F3">
      <w:pPr>
        <w:spacing w:before="5"/>
        <w:ind w:left="930"/>
        <w:jc w:val="both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универсальных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учебных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коммуникативных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действий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включает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умения:</w:t>
      </w:r>
    </w:p>
    <w:p w14:paraId="29E9B22F">
      <w:pPr>
        <w:pStyle w:val="12"/>
        <w:numPr>
          <w:ilvl w:val="0"/>
          <w:numId w:val="14"/>
        </w:numPr>
        <w:tabs>
          <w:tab w:val="left" w:pos="940"/>
          <w:tab w:val="left" w:pos="941"/>
        </w:tabs>
        <w:spacing w:before="38" w:line="266" w:lineRule="auto"/>
        <w:ind w:right="526"/>
        <w:jc w:val="left"/>
        <w:rPr>
          <w:sz w:val="24"/>
        </w:rPr>
      </w:pPr>
      <w:r>
        <w:rPr>
          <w:sz w:val="24"/>
        </w:rPr>
        <w:t>воспринимать и формулировать суждения, ясно, точно, грамотно выражать свою точку зрения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текстах;</w:t>
      </w:r>
    </w:p>
    <w:p w14:paraId="663884A7">
      <w:pPr>
        <w:pStyle w:val="12"/>
        <w:numPr>
          <w:ilvl w:val="0"/>
          <w:numId w:val="14"/>
        </w:numPr>
        <w:tabs>
          <w:tab w:val="left" w:pos="940"/>
          <w:tab w:val="left" w:pos="941"/>
        </w:tabs>
        <w:spacing w:before="1" w:line="266" w:lineRule="auto"/>
        <w:ind w:right="844"/>
        <w:jc w:val="left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ходе</w:t>
      </w:r>
      <w:r>
        <w:rPr>
          <w:spacing w:val="-8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существу</w:t>
      </w:r>
      <w:r>
        <w:rPr>
          <w:spacing w:val="-12"/>
          <w:sz w:val="24"/>
        </w:rPr>
        <w:t xml:space="preserve"> </w:t>
      </w:r>
      <w:r>
        <w:rPr>
          <w:sz w:val="24"/>
        </w:rPr>
        <w:t>обсуждаемой</w:t>
      </w:r>
      <w:r>
        <w:rPr>
          <w:spacing w:val="-1"/>
          <w:sz w:val="24"/>
        </w:rPr>
        <w:t xml:space="preserve"> </w:t>
      </w:r>
      <w:r>
        <w:rPr>
          <w:sz w:val="24"/>
        </w:rPr>
        <w:t>темы,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-1"/>
          <w:sz w:val="24"/>
        </w:rPr>
        <w:t xml:space="preserve"> </w:t>
      </w:r>
      <w:r>
        <w:rPr>
          <w:sz w:val="24"/>
        </w:rPr>
        <w:t>решаемой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задачи, высказывать идеи, нацеленные на поиск решения; сопоставлять свои суждения с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суждениями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3"/>
          <w:sz w:val="24"/>
        </w:rPr>
        <w:t xml:space="preserve"> </w:t>
      </w:r>
      <w:r>
        <w:rPr>
          <w:sz w:val="24"/>
        </w:rPr>
        <w:t>диалога;</w:t>
      </w:r>
    </w:p>
    <w:p w14:paraId="77054E97">
      <w:pPr>
        <w:pStyle w:val="8"/>
        <w:spacing w:line="276" w:lineRule="exact"/>
        <w:ind w:left="940"/>
        <w:jc w:val="left"/>
      </w:pPr>
      <w:r>
        <w:t>в корректной</w:t>
      </w:r>
      <w:r>
        <w:rPr>
          <w:spacing w:val="1"/>
        </w:rPr>
        <w:t xml:space="preserve"> </w:t>
      </w:r>
      <w:r>
        <w:t>форме</w:t>
      </w:r>
      <w:r>
        <w:rPr>
          <w:spacing w:val="-6"/>
        </w:rPr>
        <w:t xml:space="preserve"> </w:t>
      </w:r>
      <w:r>
        <w:t>формулировать разногласия и</w:t>
      </w:r>
      <w:r>
        <w:rPr>
          <w:spacing w:val="-4"/>
        </w:rPr>
        <w:t xml:space="preserve"> </w:t>
      </w:r>
      <w:r>
        <w:t>возражения;</w:t>
      </w:r>
    </w:p>
    <w:p w14:paraId="11FDE975">
      <w:pPr>
        <w:pStyle w:val="12"/>
        <w:numPr>
          <w:ilvl w:val="0"/>
          <w:numId w:val="14"/>
        </w:numPr>
        <w:tabs>
          <w:tab w:val="left" w:pos="941"/>
        </w:tabs>
        <w:spacing w:before="34" w:line="268" w:lineRule="auto"/>
        <w:ind w:right="511"/>
        <w:rPr>
          <w:sz w:val="24"/>
        </w:rPr>
      </w:pP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логику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ход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61"/>
          <w:sz w:val="24"/>
        </w:rPr>
        <w:t xml:space="preserve"> </w:t>
      </w:r>
      <w:r>
        <w:rPr>
          <w:sz w:val="24"/>
        </w:rPr>
        <w:t>подкрепляя</w:t>
      </w:r>
      <w:r>
        <w:rPr>
          <w:spacing w:val="1"/>
          <w:sz w:val="24"/>
        </w:rPr>
        <w:t xml:space="preserve"> </w:t>
      </w:r>
      <w:r>
        <w:rPr>
          <w:sz w:val="24"/>
        </w:rPr>
        <w:t>пояснениями, обоснованиями в вербальном и графическом виде;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</w:t>
      </w:r>
      <w:r>
        <w:rPr>
          <w:spacing w:val="-3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 презентации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аудитории;</w:t>
      </w:r>
    </w:p>
    <w:p w14:paraId="4C5F77CB">
      <w:pPr>
        <w:pStyle w:val="12"/>
        <w:numPr>
          <w:ilvl w:val="0"/>
          <w:numId w:val="14"/>
        </w:numPr>
        <w:tabs>
          <w:tab w:val="left" w:pos="941"/>
        </w:tabs>
        <w:spacing w:line="266" w:lineRule="auto"/>
        <w:ind w:right="522"/>
        <w:rPr>
          <w:sz w:val="24"/>
        </w:rPr>
      </w:pPr>
      <w:r>
        <w:rPr>
          <w:sz w:val="24"/>
        </w:rPr>
        <w:t>участвовать в групповых формах работы (обсуждения, обмен мнений, «мозговые штурмы»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другие), используя преимущества командной и индивидуальной работы при решении 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задач;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8"/>
          <w:sz w:val="24"/>
        </w:rPr>
        <w:t xml:space="preserve"> </w:t>
      </w:r>
      <w:r>
        <w:rPr>
          <w:sz w:val="24"/>
        </w:rPr>
        <w:t>обсуждать процесс</w:t>
      </w:r>
      <w:r>
        <w:rPr>
          <w:spacing w:val="-7"/>
          <w:sz w:val="24"/>
        </w:rPr>
        <w:t xml:space="preserve"> </w:t>
      </w:r>
      <w:r>
        <w:rPr>
          <w:sz w:val="24"/>
        </w:rPr>
        <w:t>и результат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  <w:r>
        <w:rPr>
          <w:spacing w:val="-9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6"/>
          <w:sz w:val="24"/>
        </w:rPr>
        <w:t xml:space="preserve"> </w:t>
      </w:r>
      <w:r>
        <w:rPr>
          <w:sz w:val="24"/>
        </w:rPr>
        <w:t>людей;</w:t>
      </w:r>
    </w:p>
    <w:p w14:paraId="7E86A359">
      <w:pPr>
        <w:pStyle w:val="12"/>
        <w:numPr>
          <w:ilvl w:val="0"/>
          <w:numId w:val="14"/>
        </w:numPr>
        <w:tabs>
          <w:tab w:val="left" w:pos="941"/>
        </w:tabs>
        <w:spacing w:line="266" w:lineRule="auto"/>
        <w:ind w:right="518"/>
        <w:rPr>
          <w:sz w:val="24"/>
        </w:rPr>
      </w:pPr>
      <w:r>
        <w:rPr>
          <w:sz w:val="24"/>
        </w:rPr>
        <w:t>выполнять свою часть работы и координировать свои действия с другими членами команды;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1"/>
          <w:sz w:val="24"/>
        </w:rPr>
        <w:t xml:space="preserve"> </w:t>
      </w:r>
      <w:r>
        <w:rPr>
          <w:sz w:val="24"/>
        </w:rPr>
        <w:t>сформулированным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2"/>
          <w:sz w:val="24"/>
        </w:rPr>
        <w:t xml:space="preserve"> </w:t>
      </w:r>
      <w:r>
        <w:rPr>
          <w:sz w:val="24"/>
        </w:rPr>
        <w:t>взаимодействия.</w:t>
      </w:r>
    </w:p>
    <w:p w14:paraId="779E00A7">
      <w:pPr>
        <w:spacing w:before="9"/>
        <w:ind w:left="930"/>
        <w:jc w:val="both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универсальных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учебных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регулятивных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действий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включает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умения:</w:t>
      </w:r>
    </w:p>
    <w:p w14:paraId="41C1C4FB">
      <w:pPr>
        <w:pStyle w:val="12"/>
        <w:numPr>
          <w:ilvl w:val="0"/>
          <w:numId w:val="14"/>
        </w:numPr>
        <w:tabs>
          <w:tab w:val="left" w:pos="941"/>
        </w:tabs>
        <w:spacing w:before="38" w:line="266" w:lineRule="auto"/>
        <w:ind w:right="519"/>
        <w:rPr>
          <w:sz w:val="24"/>
        </w:rPr>
      </w:pPr>
      <w:r>
        <w:rPr>
          <w:sz w:val="24"/>
        </w:rPr>
        <w:t xml:space="preserve">составлять     </w:t>
      </w:r>
      <w:r>
        <w:rPr>
          <w:spacing w:val="1"/>
          <w:sz w:val="24"/>
        </w:rPr>
        <w:t xml:space="preserve"> </w:t>
      </w:r>
      <w:r>
        <w:rPr>
          <w:sz w:val="24"/>
        </w:rPr>
        <w:t>план,       алгоритм       решения       задачи,       выбирать       способ       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  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учетом   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имеющихся   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ресурсов   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и   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собственных   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возможностей   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и   </w:t>
      </w:r>
      <w:r>
        <w:rPr>
          <w:spacing w:val="26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3"/>
          <w:sz w:val="24"/>
        </w:rPr>
        <w:t xml:space="preserve"> </w:t>
      </w:r>
      <w:r>
        <w:rPr>
          <w:sz w:val="24"/>
        </w:rPr>
        <w:t>новой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информации;</w:t>
      </w:r>
    </w:p>
    <w:p w14:paraId="0914DDFE">
      <w:pPr>
        <w:pStyle w:val="12"/>
        <w:numPr>
          <w:ilvl w:val="0"/>
          <w:numId w:val="14"/>
        </w:numPr>
        <w:tabs>
          <w:tab w:val="left" w:pos="941"/>
        </w:tabs>
        <w:spacing w:before="2" w:line="266" w:lineRule="auto"/>
        <w:ind w:right="521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рефлексии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мыслительных процессов, их результатов; владеть способами самопроверки, самоконтроля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результата решения</w:t>
      </w:r>
      <w:r>
        <w:rPr>
          <w:spacing w:val="2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задачи;</w:t>
      </w:r>
    </w:p>
    <w:p w14:paraId="370DA261">
      <w:pPr>
        <w:pStyle w:val="12"/>
        <w:numPr>
          <w:ilvl w:val="0"/>
          <w:numId w:val="14"/>
        </w:numPr>
        <w:tabs>
          <w:tab w:val="left" w:pos="941"/>
        </w:tabs>
        <w:spacing w:before="2" w:line="264" w:lineRule="auto"/>
        <w:ind w:right="525"/>
        <w:rPr>
          <w:sz w:val="24"/>
        </w:rPr>
      </w:pPr>
      <w:r>
        <w:rPr>
          <w:sz w:val="24"/>
        </w:rPr>
        <w:t>предвидеть трудности, которые могут возникнуть при решении задачи, вносить коррективы 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 новых</w:t>
      </w:r>
      <w:r>
        <w:rPr>
          <w:spacing w:val="-3"/>
          <w:sz w:val="24"/>
        </w:rPr>
        <w:t xml:space="preserve"> </w:t>
      </w:r>
      <w:r>
        <w:rPr>
          <w:sz w:val="24"/>
        </w:rPr>
        <w:t>обстоятельств,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4"/>
          <w:sz w:val="24"/>
        </w:rPr>
        <w:t xml:space="preserve"> </w:t>
      </w:r>
      <w:r>
        <w:rPr>
          <w:sz w:val="24"/>
        </w:rPr>
        <w:t>найденных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ошибок;</w:t>
      </w:r>
    </w:p>
    <w:p w14:paraId="0342FCC8">
      <w:pPr>
        <w:pStyle w:val="12"/>
        <w:numPr>
          <w:ilvl w:val="0"/>
          <w:numId w:val="14"/>
        </w:numPr>
        <w:tabs>
          <w:tab w:val="left" w:pos="941"/>
        </w:tabs>
        <w:spacing w:before="7" w:line="266" w:lineRule="auto"/>
        <w:ind w:right="519"/>
        <w:rPr>
          <w:sz w:val="24"/>
        </w:rPr>
      </w:pPr>
      <w:r>
        <w:rPr>
          <w:sz w:val="24"/>
        </w:rPr>
        <w:t>оценивать соответствие результата цели и условиям, меру собственной самостоятельности,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затруднения, дефициты, ошибки, приобретенный опыт; объяснять причины достижения 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деятельности.</w:t>
      </w:r>
    </w:p>
    <w:p w14:paraId="4C594ADC">
      <w:pPr>
        <w:pStyle w:val="8"/>
        <w:spacing w:before="4"/>
        <w:ind w:left="0"/>
        <w:jc w:val="left"/>
        <w:rPr>
          <w:sz w:val="28"/>
        </w:rPr>
      </w:pPr>
    </w:p>
    <w:p w14:paraId="10A910DC">
      <w:pPr>
        <w:pStyle w:val="4"/>
        <w:spacing w:before="1"/>
        <w:ind w:left="1781"/>
      </w:pPr>
      <w:r>
        <w:t>ЕСТЕСТВЕННОНАУЧНЫЕ</w:t>
      </w:r>
      <w:r>
        <w:rPr>
          <w:spacing w:val="-6"/>
        </w:rPr>
        <w:t xml:space="preserve"> </w:t>
      </w:r>
      <w:r>
        <w:t>ПРЕДМЕТЫ</w:t>
      </w:r>
    </w:p>
    <w:p w14:paraId="70F09595">
      <w:pPr>
        <w:sectPr>
          <w:pgSz w:w="11910" w:h="16840"/>
          <w:pgMar w:top="620" w:right="200" w:bottom="1240" w:left="500" w:header="0" w:footer="976" w:gutter="0"/>
          <w:cols w:space="720" w:num="1"/>
        </w:sectPr>
      </w:pPr>
    </w:p>
    <w:p w14:paraId="6886BC80">
      <w:pPr>
        <w:tabs>
          <w:tab w:val="left" w:pos="3263"/>
          <w:tab w:val="left" w:pos="5580"/>
          <w:tab w:val="left" w:pos="7226"/>
          <w:tab w:val="left" w:pos="9716"/>
        </w:tabs>
        <w:spacing w:before="74" w:line="266" w:lineRule="auto"/>
        <w:ind w:left="220" w:right="515" w:firstLine="710"/>
        <w:jc w:val="both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z w:val="24"/>
        </w:rPr>
        <w:tab/>
      </w:r>
      <w:r>
        <w:rPr>
          <w:i/>
          <w:sz w:val="24"/>
        </w:rPr>
        <w:t>универсальных</w:t>
      </w:r>
      <w:r>
        <w:rPr>
          <w:i/>
          <w:sz w:val="24"/>
        </w:rPr>
        <w:tab/>
      </w:r>
      <w:r>
        <w:rPr>
          <w:i/>
          <w:sz w:val="24"/>
        </w:rPr>
        <w:t>учебных</w:t>
      </w:r>
      <w:r>
        <w:rPr>
          <w:i/>
          <w:sz w:val="24"/>
        </w:rPr>
        <w:tab/>
      </w:r>
      <w:r>
        <w:rPr>
          <w:i/>
          <w:sz w:val="24"/>
        </w:rPr>
        <w:t>познавательных</w:t>
      </w:r>
      <w:r>
        <w:rPr>
          <w:i/>
          <w:sz w:val="24"/>
        </w:rPr>
        <w:tab/>
      </w:r>
      <w:r>
        <w:rPr>
          <w:i/>
          <w:spacing w:val="-1"/>
          <w:sz w:val="24"/>
        </w:rPr>
        <w:t>действий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включает базовые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действия:</w:t>
      </w:r>
    </w:p>
    <w:p w14:paraId="793ED391">
      <w:pPr>
        <w:pStyle w:val="12"/>
        <w:numPr>
          <w:ilvl w:val="0"/>
          <w:numId w:val="14"/>
        </w:numPr>
        <w:tabs>
          <w:tab w:val="left" w:pos="941"/>
          <w:tab w:val="left" w:pos="3935"/>
          <w:tab w:val="left" w:pos="6254"/>
          <w:tab w:val="left" w:pos="9345"/>
        </w:tabs>
        <w:spacing w:before="8" w:line="266" w:lineRule="auto"/>
        <w:ind w:right="510"/>
        <w:rPr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 физических законов и теорий, например, закона сохранения механической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энергии,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импульса,</w:t>
      </w:r>
      <w:r>
        <w:rPr>
          <w:spacing w:val="1"/>
          <w:sz w:val="24"/>
        </w:rPr>
        <w:t xml:space="preserve"> </w:t>
      </w:r>
      <w:r>
        <w:rPr>
          <w:sz w:val="24"/>
        </w:rPr>
        <w:t>газовых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законов,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Кулона,</w:t>
      </w:r>
      <w:r>
        <w:rPr>
          <w:spacing w:val="1"/>
          <w:sz w:val="24"/>
        </w:rPr>
        <w:t xml:space="preserve"> </w:t>
      </w:r>
      <w:r>
        <w:rPr>
          <w:sz w:val="24"/>
        </w:rPr>
        <w:t>молекулярно-</w:t>
      </w:r>
      <w:r>
        <w:rPr>
          <w:spacing w:val="1"/>
          <w:sz w:val="24"/>
        </w:rPr>
        <w:t xml:space="preserve"> </w:t>
      </w:r>
      <w:r>
        <w:rPr>
          <w:sz w:val="24"/>
        </w:rPr>
        <w:t>кинетической</w:t>
      </w:r>
      <w:r>
        <w:rPr>
          <w:spacing w:val="1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</w:t>
      </w:r>
      <w:r>
        <w:rPr>
          <w:sz w:val="24"/>
        </w:rPr>
        <w:tab/>
      </w:r>
      <w:r>
        <w:rPr>
          <w:sz w:val="24"/>
        </w:rPr>
        <w:t>у</w:t>
      </w:r>
      <w:r>
        <w:rPr>
          <w:sz w:val="24"/>
        </w:rPr>
        <w:tab/>
      </w:r>
      <w:r>
        <w:rPr>
          <w:sz w:val="24"/>
        </w:rPr>
        <w:t>веществ,</w:t>
      </w:r>
      <w:r>
        <w:rPr>
          <w:sz w:val="24"/>
        </w:rPr>
        <w:tab/>
      </w:r>
      <w:r>
        <w:rPr>
          <w:sz w:val="24"/>
        </w:rPr>
        <w:t>относящихся</w:t>
      </w:r>
      <w:r>
        <w:rPr>
          <w:spacing w:val="-58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-8"/>
          <w:sz w:val="24"/>
        </w:rPr>
        <w:t xml:space="preserve"> </w:t>
      </w:r>
      <w:r>
        <w:rPr>
          <w:sz w:val="24"/>
        </w:rPr>
        <w:t>классу</w:t>
      </w:r>
      <w:r>
        <w:rPr>
          <w:spacing w:val="-3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соединений;</w:t>
      </w:r>
    </w:p>
    <w:p w14:paraId="4D84A032">
      <w:pPr>
        <w:pStyle w:val="12"/>
        <w:numPr>
          <w:ilvl w:val="0"/>
          <w:numId w:val="14"/>
        </w:numPr>
        <w:tabs>
          <w:tab w:val="left" w:pos="941"/>
        </w:tabs>
        <w:spacing w:before="11" w:line="266" w:lineRule="auto"/>
        <w:ind w:right="513"/>
        <w:rPr>
          <w:sz w:val="24"/>
        </w:rPr>
      </w:pPr>
      <w:r>
        <w:rPr>
          <w:sz w:val="24"/>
        </w:rPr>
        <w:t>определять условия применимости моделей физических тел и процессов (явлений), 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инерциальная система отсчёта, абсолютно упругая деформация, моделей газа, жидкости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твёрдого</w:t>
      </w:r>
      <w:r>
        <w:rPr>
          <w:spacing w:val="1"/>
          <w:sz w:val="24"/>
        </w:rPr>
        <w:t xml:space="preserve"> </w:t>
      </w:r>
      <w:r>
        <w:rPr>
          <w:sz w:val="24"/>
        </w:rPr>
        <w:t>(кристаллического)</w:t>
      </w:r>
      <w:r>
        <w:rPr>
          <w:spacing w:val="-1"/>
          <w:sz w:val="24"/>
        </w:rPr>
        <w:t xml:space="preserve"> </w:t>
      </w:r>
      <w:r>
        <w:rPr>
          <w:sz w:val="24"/>
        </w:rPr>
        <w:t>тела,</w:t>
      </w:r>
      <w:r>
        <w:rPr>
          <w:spacing w:val="-1"/>
          <w:sz w:val="24"/>
        </w:rPr>
        <w:t xml:space="preserve"> </w:t>
      </w:r>
      <w:r>
        <w:rPr>
          <w:sz w:val="24"/>
        </w:rPr>
        <w:t>идеального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газа;</w:t>
      </w:r>
    </w:p>
    <w:p w14:paraId="71863F35">
      <w:pPr>
        <w:pStyle w:val="12"/>
        <w:numPr>
          <w:ilvl w:val="0"/>
          <w:numId w:val="14"/>
        </w:numPr>
        <w:tabs>
          <w:tab w:val="left" w:pos="941"/>
        </w:tabs>
        <w:spacing w:before="7"/>
        <w:ind w:hanging="361"/>
        <w:rPr>
          <w:sz w:val="24"/>
        </w:rPr>
      </w:pP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реакций;</w:t>
      </w:r>
    </w:p>
    <w:p w14:paraId="48C49725">
      <w:pPr>
        <w:pStyle w:val="12"/>
        <w:numPr>
          <w:ilvl w:val="0"/>
          <w:numId w:val="14"/>
        </w:numPr>
        <w:tabs>
          <w:tab w:val="left" w:pos="941"/>
          <w:tab w:val="left" w:pos="2730"/>
          <w:tab w:val="left" w:pos="4894"/>
          <w:tab w:val="left" w:pos="5930"/>
          <w:tab w:val="left" w:pos="7499"/>
          <w:tab w:val="left" w:pos="9030"/>
        </w:tabs>
        <w:spacing w:before="27" w:line="268" w:lineRule="auto"/>
        <w:ind w:right="516"/>
        <w:rPr>
          <w:sz w:val="24"/>
        </w:rPr>
      </w:pPr>
      <w:r>
        <w:rPr>
          <w:sz w:val="24"/>
        </w:rPr>
        <w:t>применять используемые в химии символические (знаковые) модели, уметь преобразовывать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модельные</w:t>
      </w:r>
      <w:r>
        <w:rPr>
          <w:sz w:val="24"/>
        </w:rPr>
        <w:tab/>
      </w:r>
      <w:r>
        <w:rPr>
          <w:sz w:val="24"/>
        </w:rPr>
        <w:t>представления</w:t>
      </w:r>
      <w:r>
        <w:rPr>
          <w:sz w:val="24"/>
        </w:rPr>
        <w:tab/>
      </w:r>
      <w:r>
        <w:rPr>
          <w:sz w:val="24"/>
        </w:rPr>
        <w:t>при</w:t>
      </w:r>
      <w:r>
        <w:rPr>
          <w:sz w:val="24"/>
        </w:rPr>
        <w:tab/>
      </w:r>
      <w:r>
        <w:rPr>
          <w:sz w:val="24"/>
        </w:rPr>
        <w:t>решении</w:t>
      </w:r>
      <w:r>
        <w:rPr>
          <w:sz w:val="24"/>
        </w:rPr>
        <w:tab/>
      </w:r>
      <w:r>
        <w:rPr>
          <w:sz w:val="24"/>
        </w:rPr>
        <w:t>учебных</w:t>
      </w:r>
      <w:r>
        <w:rPr>
          <w:sz w:val="24"/>
        </w:rPr>
        <w:tab/>
      </w:r>
      <w:r>
        <w:rPr>
          <w:sz w:val="24"/>
        </w:rPr>
        <w:t>познавательных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-2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-3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реакций;</w:t>
      </w:r>
    </w:p>
    <w:p w14:paraId="2004C70C">
      <w:pPr>
        <w:pStyle w:val="12"/>
        <w:numPr>
          <w:ilvl w:val="0"/>
          <w:numId w:val="14"/>
        </w:numPr>
        <w:tabs>
          <w:tab w:val="left" w:pos="941"/>
        </w:tabs>
        <w:spacing w:line="264" w:lineRule="auto"/>
        <w:ind w:right="526"/>
        <w:rPr>
          <w:sz w:val="24"/>
        </w:rPr>
      </w:pPr>
      <w:r>
        <w:rPr>
          <w:sz w:val="24"/>
        </w:rPr>
        <w:t>выбирать наиболее эффективный способ решения расчетных задач с учетом получения 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6"/>
          <w:sz w:val="24"/>
        </w:rPr>
        <w:t xml:space="preserve"> </w:t>
      </w:r>
      <w:r>
        <w:rPr>
          <w:sz w:val="24"/>
        </w:rPr>
        <w:t>веществах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реакциях;</w:t>
      </w:r>
    </w:p>
    <w:p w14:paraId="2796D738">
      <w:pPr>
        <w:pStyle w:val="12"/>
        <w:numPr>
          <w:ilvl w:val="0"/>
          <w:numId w:val="14"/>
        </w:numPr>
        <w:tabs>
          <w:tab w:val="left" w:pos="941"/>
        </w:tabs>
        <w:spacing w:before="4" w:line="266" w:lineRule="auto"/>
        <w:ind w:right="507"/>
        <w:rPr>
          <w:sz w:val="24"/>
        </w:rPr>
      </w:pPr>
      <w:r>
        <w:rPr>
          <w:sz w:val="24"/>
        </w:rPr>
        <w:t>вносить коррективы в деятельность, оценивать соответствие результатов целям, 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риски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 тепловых двигателей и теплового загрязнения окружающей среды с позиций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экологической безопасности; влияния радиоактивности на живые организмы безопасности;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представлений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природопользовании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сообщений,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проектов);</w:t>
      </w:r>
    </w:p>
    <w:p w14:paraId="4A0249FF">
      <w:pPr>
        <w:pStyle w:val="12"/>
        <w:numPr>
          <w:ilvl w:val="0"/>
          <w:numId w:val="14"/>
        </w:numPr>
        <w:tabs>
          <w:tab w:val="left" w:pos="941"/>
        </w:tabs>
        <w:spacing w:before="9" w:line="266" w:lineRule="auto"/>
        <w:ind w:right="511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креативное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1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 принципы действия технических устройств и технологий, таких как: ультразвуковая</w:t>
      </w:r>
      <w:r>
        <w:rPr>
          <w:spacing w:val="-57"/>
          <w:sz w:val="24"/>
        </w:rPr>
        <w:t xml:space="preserve"> </w:t>
      </w:r>
      <w:r>
        <w:rPr>
          <w:sz w:val="24"/>
        </w:rPr>
        <w:t>диагностика в технике и медицине, радар, радиоприёмник, телевизор, телефон, СВЧ-печь; 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условий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2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практической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жизни.</w:t>
      </w:r>
    </w:p>
    <w:p w14:paraId="467240A9">
      <w:pPr>
        <w:tabs>
          <w:tab w:val="left" w:pos="3263"/>
          <w:tab w:val="left" w:pos="5580"/>
          <w:tab w:val="left" w:pos="7226"/>
          <w:tab w:val="left" w:pos="9722"/>
        </w:tabs>
        <w:spacing w:before="6" w:line="266" w:lineRule="auto"/>
        <w:ind w:left="220" w:right="509" w:firstLine="710"/>
        <w:jc w:val="both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z w:val="24"/>
        </w:rPr>
        <w:tab/>
      </w:r>
      <w:r>
        <w:rPr>
          <w:i/>
          <w:sz w:val="24"/>
        </w:rPr>
        <w:t>универсальных</w:t>
      </w:r>
      <w:r>
        <w:rPr>
          <w:i/>
          <w:sz w:val="24"/>
        </w:rPr>
        <w:tab/>
      </w:r>
      <w:r>
        <w:rPr>
          <w:i/>
          <w:sz w:val="24"/>
        </w:rPr>
        <w:t>учебных</w:t>
      </w:r>
      <w:r>
        <w:rPr>
          <w:i/>
          <w:sz w:val="24"/>
        </w:rPr>
        <w:tab/>
      </w:r>
      <w:r>
        <w:rPr>
          <w:i/>
          <w:sz w:val="24"/>
        </w:rPr>
        <w:t>познавательных</w:t>
      </w:r>
      <w:r>
        <w:rPr>
          <w:i/>
          <w:sz w:val="24"/>
        </w:rPr>
        <w:tab/>
      </w:r>
      <w:r>
        <w:rPr>
          <w:i/>
          <w:spacing w:val="-1"/>
          <w:sz w:val="24"/>
        </w:rPr>
        <w:t>действий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включает базовые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действия:</w:t>
      </w:r>
    </w:p>
    <w:p w14:paraId="291E6DC7">
      <w:pPr>
        <w:pStyle w:val="12"/>
        <w:numPr>
          <w:ilvl w:val="0"/>
          <w:numId w:val="14"/>
        </w:numPr>
        <w:tabs>
          <w:tab w:val="left" w:pos="931"/>
        </w:tabs>
        <w:spacing w:before="13" w:line="266" w:lineRule="auto"/>
        <w:ind w:left="930" w:right="507"/>
        <w:rPr>
          <w:sz w:val="24"/>
        </w:rPr>
      </w:pPr>
      <w:r>
        <w:rPr>
          <w:sz w:val="24"/>
        </w:rPr>
        <w:t>проводить эксперименты и исследования, например, действия постоянного магнита на рамку с</w:t>
      </w:r>
      <w:r>
        <w:rPr>
          <w:spacing w:val="-57"/>
          <w:sz w:val="24"/>
        </w:rPr>
        <w:t xml:space="preserve"> </w:t>
      </w:r>
      <w:r>
        <w:rPr>
          <w:sz w:val="24"/>
        </w:rPr>
        <w:t>током;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электромагнитной</w:t>
      </w:r>
      <w:r>
        <w:rPr>
          <w:spacing w:val="1"/>
          <w:sz w:val="24"/>
        </w:rPr>
        <w:t xml:space="preserve"> </w:t>
      </w:r>
      <w:r>
        <w:rPr>
          <w:sz w:val="24"/>
        </w:rPr>
        <w:t>индукции,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1"/>
          <w:sz w:val="24"/>
        </w:rPr>
        <w:t xml:space="preserve"> </w:t>
      </w:r>
      <w:r>
        <w:rPr>
          <w:sz w:val="24"/>
        </w:rPr>
        <w:t>малых</w:t>
      </w:r>
      <w:r>
        <w:rPr>
          <w:spacing w:val="1"/>
          <w:sz w:val="24"/>
        </w:rPr>
        <w:t xml:space="preserve"> </w:t>
      </w:r>
      <w:r>
        <w:rPr>
          <w:sz w:val="24"/>
        </w:rPr>
        <w:t>колебаний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маятника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параметров</w:t>
      </w:r>
      <w:r>
        <w:rPr>
          <w:spacing w:val="-1"/>
          <w:sz w:val="24"/>
        </w:rPr>
        <w:t xml:space="preserve"> </w:t>
      </w:r>
      <w:r>
        <w:rPr>
          <w:sz w:val="24"/>
        </w:rPr>
        <w:t>колебательной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системы;</w:t>
      </w:r>
    </w:p>
    <w:p w14:paraId="19A20994">
      <w:pPr>
        <w:pStyle w:val="12"/>
        <w:numPr>
          <w:ilvl w:val="0"/>
          <w:numId w:val="14"/>
        </w:numPr>
        <w:tabs>
          <w:tab w:val="left" w:pos="931"/>
        </w:tabs>
        <w:spacing w:before="3" w:line="266" w:lineRule="auto"/>
        <w:ind w:left="930" w:right="511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зависимостей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величинами,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например: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 периода обращения конического маятника от его параметров; зависимости силы</w:t>
      </w:r>
      <w:r>
        <w:rPr>
          <w:spacing w:val="1"/>
          <w:sz w:val="24"/>
        </w:rPr>
        <w:t xml:space="preserve"> </w:t>
      </w:r>
      <w:r>
        <w:rPr>
          <w:sz w:val="24"/>
        </w:rPr>
        <w:t>упругости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деформации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пружины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резинового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образца;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остывания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вещества;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полезной</w:t>
      </w:r>
      <w:r>
        <w:rPr>
          <w:spacing w:val="-9"/>
          <w:sz w:val="24"/>
        </w:rPr>
        <w:t xml:space="preserve"> </w:t>
      </w:r>
      <w:r>
        <w:rPr>
          <w:sz w:val="24"/>
        </w:rPr>
        <w:t>мощности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источника</w:t>
      </w:r>
      <w:r>
        <w:rPr>
          <w:spacing w:val="-5"/>
          <w:sz w:val="24"/>
        </w:rPr>
        <w:t xml:space="preserve"> </w:t>
      </w:r>
      <w:r>
        <w:rPr>
          <w:sz w:val="24"/>
        </w:rPr>
        <w:t>тока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силы</w:t>
      </w:r>
      <w:r>
        <w:rPr>
          <w:spacing w:val="2"/>
          <w:sz w:val="24"/>
        </w:rPr>
        <w:t xml:space="preserve"> </w:t>
      </w:r>
      <w:r>
        <w:rPr>
          <w:sz w:val="24"/>
        </w:rPr>
        <w:t>тока;</w:t>
      </w:r>
    </w:p>
    <w:p w14:paraId="15E5E311">
      <w:pPr>
        <w:pStyle w:val="12"/>
        <w:numPr>
          <w:ilvl w:val="0"/>
          <w:numId w:val="14"/>
        </w:numPr>
        <w:tabs>
          <w:tab w:val="left" w:pos="931"/>
        </w:tabs>
        <w:spacing w:before="3" w:line="266" w:lineRule="auto"/>
        <w:ind w:left="930" w:right="507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опыты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гипотез,</w:t>
      </w:r>
      <w:r>
        <w:rPr>
          <w:spacing w:val="1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прямой</w:t>
      </w:r>
      <w:r>
        <w:rPr>
          <w:spacing w:val="1"/>
          <w:sz w:val="24"/>
        </w:rPr>
        <w:t xml:space="preserve"> </w:t>
      </w:r>
      <w:r>
        <w:rPr>
          <w:sz w:val="24"/>
        </w:rPr>
        <w:t>пропорциональной зависимости между дальностью полёта и начальной скоростью тела; о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независимости времени движения бруска по наклонной плоскости на заданное расстояние от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массы;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проверка законов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изопроцессов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газе</w:t>
      </w:r>
      <w:r>
        <w:rPr>
          <w:spacing w:val="-5"/>
          <w:sz w:val="24"/>
        </w:rPr>
        <w:t xml:space="preserve"> </w:t>
      </w:r>
      <w:r>
        <w:rPr>
          <w:sz w:val="24"/>
        </w:rPr>
        <w:t>(на</w:t>
      </w:r>
      <w:r>
        <w:rPr>
          <w:spacing w:val="-5"/>
          <w:sz w:val="24"/>
        </w:rPr>
        <w:t xml:space="preserve"> </w:t>
      </w:r>
      <w:r>
        <w:rPr>
          <w:sz w:val="24"/>
        </w:rPr>
        <w:t>углубленном</w:t>
      </w:r>
      <w:r>
        <w:rPr>
          <w:spacing w:val="2"/>
          <w:sz w:val="24"/>
        </w:rPr>
        <w:t xml:space="preserve"> </w:t>
      </w:r>
      <w:r>
        <w:rPr>
          <w:sz w:val="24"/>
        </w:rPr>
        <w:t>уровне);</w:t>
      </w:r>
    </w:p>
    <w:p w14:paraId="73E48221">
      <w:pPr>
        <w:pStyle w:val="12"/>
        <w:numPr>
          <w:ilvl w:val="0"/>
          <w:numId w:val="14"/>
        </w:numPr>
        <w:tabs>
          <w:tab w:val="left" w:pos="931"/>
        </w:tabs>
        <w:spacing w:before="7" w:line="266" w:lineRule="auto"/>
        <w:ind w:left="930" w:right="523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научный</w:t>
      </w:r>
      <w:r>
        <w:rPr>
          <w:spacing w:val="1"/>
          <w:sz w:val="24"/>
        </w:rPr>
        <w:t xml:space="preserve"> </w:t>
      </w:r>
      <w:r>
        <w:rPr>
          <w:sz w:val="24"/>
        </w:rPr>
        <w:t>тип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терминологией,</w:t>
      </w:r>
      <w:r>
        <w:rPr>
          <w:spacing w:val="61"/>
          <w:sz w:val="24"/>
        </w:rPr>
        <w:t xml:space="preserve"> </w:t>
      </w:r>
      <w:r>
        <w:rPr>
          <w:sz w:val="24"/>
        </w:rPr>
        <w:t>ключевыми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 и методами, например, описывать изученные физические явления и процессы 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величин,</w:t>
      </w:r>
      <w:r>
        <w:rPr>
          <w:spacing w:val="1"/>
          <w:sz w:val="24"/>
        </w:rPr>
        <w:t xml:space="preserve"> </w:t>
      </w:r>
      <w:r>
        <w:rPr>
          <w:sz w:val="24"/>
        </w:rPr>
        <w:t>например: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электромагнитных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волн,</w:t>
      </w:r>
      <w:r>
        <w:rPr>
          <w:spacing w:val="1"/>
          <w:sz w:val="24"/>
        </w:rPr>
        <w:t xml:space="preserve"> </w:t>
      </w:r>
      <w:r>
        <w:rPr>
          <w:sz w:val="24"/>
        </w:rPr>
        <w:t>длина</w:t>
      </w:r>
      <w:r>
        <w:rPr>
          <w:spacing w:val="1"/>
          <w:sz w:val="24"/>
        </w:rPr>
        <w:t xml:space="preserve"> </w:t>
      </w:r>
      <w:r>
        <w:rPr>
          <w:sz w:val="24"/>
        </w:rPr>
        <w:t>волны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частота света,</w:t>
      </w:r>
      <w:r>
        <w:rPr>
          <w:spacing w:val="4"/>
          <w:sz w:val="24"/>
        </w:rPr>
        <w:t xml:space="preserve"> </w:t>
      </w:r>
      <w:r>
        <w:rPr>
          <w:sz w:val="24"/>
        </w:rPr>
        <w:t>энергия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импульс</w:t>
      </w:r>
      <w:r>
        <w:rPr>
          <w:spacing w:val="1"/>
          <w:sz w:val="24"/>
        </w:rPr>
        <w:t xml:space="preserve"> </w:t>
      </w:r>
      <w:r>
        <w:rPr>
          <w:sz w:val="24"/>
        </w:rPr>
        <w:t>фотона;</w:t>
      </w:r>
    </w:p>
    <w:p w14:paraId="1BAA3054">
      <w:pPr>
        <w:spacing w:line="266" w:lineRule="auto"/>
        <w:jc w:val="both"/>
        <w:rPr>
          <w:sz w:val="24"/>
        </w:rPr>
        <w:sectPr>
          <w:pgSz w:w="11910" w:h="16840"/>
          <w:pgMar w:top="620" w:right="200" w:bottom="1240" w:left="500" w:header="0" w:footer="976" w:gutter="0"/>
          <w:cols w:space="720" w:num="1"/>
        </w:sectPr>
      </w:pPr>
    </w:p>
    <w:p w14:paraId="72C7037D">
      <w:pPr>
        <w:pStyle w:val="12"/>
        <w:numPr>
          <w:ilvl w:val="0"/>
          <w:numId w:val="14"/>
        </w:numPr>
        <w:tabs>
          <w:tab w:val="left" w:pos="931"/>
        </w:tabs>
        <w:spacing w:before="76" w:line="266" w:lineRule="auto"/>
        <w:ind w:left="930" w:right="515"/>
        <w:rPr>
          <w:sz w:val="24"/>
        </w:rPr>
      </w:pPr>
      <w:r>
        <w:rPr>
          <w:sz w:val="24"/>
        </w:rPr>
        <w:t>уметь переносить знания в познавательную и практическую области деятельности, 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опытах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окружающей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например: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преломление, интерференция, дифракция и поляризация света, дисперсия света (на базовом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уровне);</w:t>
      </w:r>
    </w:p>
    <w:p w14:paraId="3525BD3A">
      <w:pPr>
        <w:pStyle w:val="12"/>
        <w:numPr>
          <w:ilvl w:val="0"/>
          <w:numId w:val="14"/>
        </w:numPr>
        <w:tabs>
          <w:tab w:val="left" w:pos="931"/>
        </w:tabs>
        <w:spacing w:before="2" w:line="268" w:lineRule="auto"/>
        <w:ind w:left="930" w:right="510"/>
        <w:rPr>
          <w:sz w:val="24"/>
        </w:rPr>
      </w:pPr>
      <w:r>
        <w:rPr>
          <w:sz w:val="24"/>
        </w:rPr>
        <w:t>уметь интегрировать знания из разных предметных областей, например, решать качественные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межпредметного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характера; решать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расчётные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 с неявно заданной физической моделью, требующие применения знаний из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знаний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естественно-научного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цикла;</w:t>
      </w:r>
    </w:p>
    <w:p w14:paraId="08CFA3CC">
      <w:pPr>
        <w:pStyle w:val="12"/>
        <w:numPr>
          <w:ilvl w:val="0"/>
          <w:numId w:val="14"/>
        </w:numPr>
        <w:tabs>
          <w:tab w:val="left" w:pos="931"/>
        </w:tabs>
        <w:spacing w:line="266" w:lineRule="auto"/>
        <w:ind w:left="930" w:right="522"/>
        <w:rPr>
          <w:sz w:val="24"/>
        </w:rPr>
      </w:pPr>
      <w:r>
        <w:rPr>
          <w:sz w:val="24"/>
        </w:rPr>
        <w:t>выдвигать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идеи,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оригинальные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опорой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законы,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(на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базовом</w:t>
      </w:r>
      <w:r>
        <w:rPr>
          <w:spacing w:val="3"/>
          <w:sz w:val="24"/>
        </w:rPr>
        <w:t xml:space="preserve"> </w:t>
      </w:r>
      <w:r>
        <w:rPr>
          <w:sz w:val="24"/>
        </w:rPr>
        <w:t>уровне);</w:t>
      </w:r>
    </w:p>
    <w:p w14:paraId="0E4F9325">
      <w:pPr>
        <w:pStyle w:val="12"/>
        <w:numPr>
          <w:ilvl w:val="0"/>
          <w:numId w:val="14"/>
        </w:numPr>
        <w:tabs>
          <w:tab w:val="left" w:pos="931"/>
        </w:tabs>
        <w:spacing w:line="266" w:lineRule="auto"/>
        <w:ind w:left="930" w:right="512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условий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равновесия</w:t>
      </w:r>
      <w:r>
        <w:rPr>
          <w:spacing w:val="1"/>
          <w:sz w:val="24"/>
        </w:rPr>
        <w:t xml:space="preserve"> </w:t>
      </w:r>
      <w:r>
        <w:rPr>
          <w:sz w:val="24"/>
        </w:rPr>
        <w:t>твёрдого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тела,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ось</w:t>
      </w:r>
      <w:r>
        <w:rPr>
          <w:spacing w:val="1"/>
          <w:sz w:val="24"/>
        </w:rPr>
        <w:t xml:space="preserve"> </w:t>
      </w:r>
      <w:r>
        <w:rPr>
          <w:sz w:val="24"/>
        </w:rPr>
        <w:t>вращения;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конструирование кронштейнов и расчёт сил упругости; изучение устойчивости твёрдого тела,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площадь</w:t>
      </w:r>
      <w:r>
        <w:rPr>
          <w:spacing w:val="-2"/>
          <w:sz w:val="24"/>
        </w:rPr>
        <w:t xml:space="preserve"> </w:t>
      </w:r>
      <w:r>
        <w:rPr>
          <w:sz w:val="24"/>
        </w:rPr>
        <w:t>опоры.</w:t>
      </w:r>
    </w:p>
    <w:p w14:paraId="425C5D6A">
      <w:pPr>
        <w:tabs>
          <w:tab w:val="left" w:pos="3263"/>
          <w:tab w:val="left" w:pos="5580"/>
          <w:tab w:val="left" w:pos="7226"/>
          <w:tab w:val="left" w:pos="9716"/>
        </w:tabs>
        <w:spacing w:before="2" w:line="271" w:lineRule="auto"/>
        <w:ind w:left="220" w:right="515" w:firstLine="710"/>
        <w:jc w:val="both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z w:val="24"/>
        </w:rPr>
        <w:tab/>
      </w:r>
      <w:r>
        <w:rPr>
          <w:i/>
          <w:sz w:val="24"/>
        </w:rPr>
        <w:t>универсальных</w:t>
      </w:r>
      <w:r>
        <w:rPr>
          <w:i/>
          <w:sz w:val="24"/>
        </w:rPr>
        <w:tab/>
      </w:r>
      <w:r>
        <w:rPr>
          <w:i/>
          <w:sz w:val="24"/>
        </w:rPr>
        <w:t>учебных</w:t>
      </w:r>
      <w:r>
        <w:rPr>
          <w:i/>
          <w:sz w:val="24"/>
        </w:rPr>
        <w:tab/>
      </w:r>
      <w:r>
        <w:rPr>
          <w:i/>
          <w:sz w:val="24"/>
        </w:rPr>
        <w:t>познавательных</w:t>
      </w:r>
      <w:r>
        <w:rPr>
          <w:i/>
          <w:sz w:val="24"/>
        </w:rPr>
        <w:tab/>
      </w:r>
      <w:r>
        <w:rPr>
          <w:i/>
          <w:spacing w:val="-1"/>
          <w:sz w:val="24"/>
        </w:rPr>
        <w:t>действий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включает работу 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информацией:</w:t>
      </w:r>
    </w:p>
    <w:p w14:paraId="738DA065">
      <w:pPr>
        <w:pStyle w:val="12"/>
        <w:numPr>
          <w:ilvl w:val="0"/>
          <w:numId w:val="14"/>
        </w:numPr>
        <w:tabs>
          <w:tab w:val="left" w:pos="941"/>
        </w:tabs>
        <w:spacing w:before="3" w:line="266" w:lineRule="auto"/>
        <w:ind w:right="512"/>
        <w:rPr>
          <w:sz w:val="24"/>
        </w:rPr>
      </w:pPr>
      <w:r>
        <w:rPr>
          <w:sz w:val="24"/>
        </w:rPr>
        <w:t xml:space="preserve">создавать   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тексты    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в    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различных  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форматах  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с    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учетом    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назначения    </w:t>
      </w:r>
      <w:r>
        <w:rPr>
          <w:spacing w:val="1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выбирая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форму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визуализации,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подготавливать сообщения о методах получения естественнонаучных знаний, открытиях 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науке;</w:t>
      </w:r>
    </w:p>
    <w:p w14:paraId="37CBC618">
      <w:pPr>
        <w:pStyle w:val="12"/>
        <w:numPr>
          <w:ilvl w:val="0"/>
          <w:numId w:val="14"/>
        </w:numPr>
        <w:tabs>
          <w:tab w:val="left" w:pos="941"/>
        </w:tabs>
        <w:spacing w:before="3" w:line="268" w:lineRule="auto"/>
        <w:ind w:right="516"/>
        <w:rPr>
          <w:sz w:val="24"/>
        </w:rPr>
      </w:pPr>
      <w:r>
        <w:rPr>
          <w:sz w:val="24"/>
        </w:rPr>
        <w:t xml:space="preserve">использовать      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        информационных       и        коммуникационных       технологий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когнитивных,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       технологии       для       поиска,       структурирования,       интерпретации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сообщений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физики,</w:t>
      </w:r>
      <w:r>
        <w:rPr>
          <w:spacing w:val="1"/>
          <w:sz w:val="24"/>
        </w:rPr>
        <w:t xml:space="preserve"> </w:t>
      </w:r>
      <w:r>
        <w:rPr>
          <w:sz w:val="24"/>
        </w:rPr>
        <w:t>химии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технологиях;</w:t>
      </w:r>
    </w:p>
    <w:p w14:paraId="4675F54F">
      <w:pPr>
        <w:pStyle w:val="12"/>
        <w:numPr>
          <w:ilvl w:val="0"/>
          <w:numId w:val="14"/>
        </w:numPr>
        <w:tabs>
          <w:tab w:val="left" w:pos="941"/>
        </w:tabs>
        <w:spacing w:line="266" w:lineRule="auto"/>
        <w:ind w:right="518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IT-технологии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достоверности.</w:t>
      </w:r>
    </w:p>
    <w:p w14:paraId="34EDA283">
      <w:pPr>
        <w:ind w:left="930"/>
        <w:jc w:val="both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универсальных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учебных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коммуникативных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действий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включает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умения:</w:t>
      </w:r>
    </w:p>
    <w:p w14:paraId="77892F78">
      <w:pPr>
        <w:pStyle w:val="12"/>
        <w:numPr>
          <w:ilvl w:val="0"/>
          <w:numId w:val="14"/>
        </w:numPr>
        <w:tabs>
          <w:tab w:val="left" w:pos="941"/>
        </w:tabs>
        <w:spacing w:before="37"/>
        <w:ind w:hanging="361"/>
        <w:rPr>
          <w:sz w:val="24"/>
        </w:rPr>
      </w:pPr>
      <w:r>
        <w:rPr>
          <w:sz w:val="24"/>
        </w:rPr>
        <w:t>аргументированно</w:t>
      </w:r>
      <w:r>
        <w:rPr>
          <w:spacing w:val="-3"/>
          <w:sz w:val="24"/>
        </w:rPr>
        <w:t xml:space="preserve"> </w:t>
      </w:r>
      <w:r>
        <w:rPr>
          <w:sz w:val="24"/>
        </w:rPr>
        <w:t>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диалог,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развернуто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логично</w:t>
      </w:r>
      <w:r>
        <w:rPr>
          <w:spacing w:val="-3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точку</w:t>
      </w:r>
      <w:r>
        <w:rPr>
          <w:spacing w:val="-12"/>
          <w:sz w:val="24"/>
        </w:rPr>
        <w:t xml:space="preserve"> </w:t>
      </w:r>
      <w:r>
        <w:rPr>
          <w:sz w:val="24"/>
        </w:rPr>
        <w:t>зрения;</w:t>
      </w:r>
    </w:p>
    <w:p w14:paraId="372EB6B5">
      <w:pPr>
        <w:pStyle w:val="12"/>
        <w:numPr>
          <w:ilvl w:val="0"/>
          <w:numId w:val="14"/>
        </w:numPr>
        <w:tabs>
          <w:tab w:val="left" w:pos="941"/>
        </w:tabs>
        <w:spacing w:before="33" w:line="266" w:lineRule="auto"/>
        <w:ind w:right="525"/>
        <w:rPr>
          <w:sz w:val="24"/>
        </w:rPr>
      </w:pPr>
      <w:r>
        <w:rPr>
          <w:sz w:val="24"/>
        </w:rPr>
        <w:t>при обсуждении физических, химических, биологических проблем, способов решения 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 учебных исследований и проектов в области естествознания; в ходе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дискуссий о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2"/>
          <w:sz w:val="24"/>
        </w:rPr>
        <w:t xml:space="preserve"> </w:t>
      </w:r>
      <w:r>
        <w:rPr>
          <w:sz w:val="24"/>
        </w:rPr>
        <w:t>естественнонаучной</w:t>
      </w:r>
      <w:r>
        <w:rPr>
          <w:spacing w:val="3"/>
          <w:sz w:val="24"/>
        </w:rPr>
        <w:t xml:space="preserve"> </w:t>
      </w:r>
      <w:r>
        <w:rPr>
          <w:sz w:val="24"/>
        </w:rPr>
        <w:t>картине мира;</w:t>
      </w:r>
    </w:p>
    <w:p w14:paraId="77F0D185">
      <w:pPr>
        <w:pStyle w:val="12"/>
        <w:numPr>
          <w:ilvl w:val="0"/>
          <w:numId w:val="14"/>
        </w:numPr>
        <w:tabs>
          <w:tab w:val="left" w:pos="941"/>
        </w:tabs>
        <w:spacing w:before="2" w:line="268" w:lineRule="auto"/>
        <w:ind w:right="514"/>
        <w:rPr>
          <w:sz w:val="24"/>
        </w:rPr>
      </w:pP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работ;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 результатов опытов и анализе дополнительных источников информации по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теме;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информации;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38"/>
          <w:sz w:val="24"/>
        </w:rPr>
        <w:t xml:space="preserve"> </w:t>
      </w:r>
      <w:r>
        <w:rPr>
          <w:sz w:val="24"/>
        </w:rPr>
        <w:t>межпредметного</w:t>
      </w:r>
      <w:r>
        <w:rPr>
          <w:spacing w:val="4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36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38"/>
          <w:sz w:val="24"/>
        </w:rPr>
        <w:t xml:space="preserve"> </w:t>
      </w:r>
      <w:r>
        <w:rPr>
          <w:sz w:val="24"/>
        </w:rPr>
        <w:t>по</w:t>
      </w:r>
      <w:r>
        <w:rPr>
          <w:spacing w:val="41"/>
          <w:sz w:val="24"/>
        </w:rPr>
        <w:t xml:space="preserve"> </w:t>
      </w:r>
      <w:r>
        <w:rPr>
          <w:sz w:val="24"/>
        </w:rPr>
        <w:t>темам</w:t>
      </w:r>
      <w:r>
        <w:rPr>
          <w:spacing w:val="38"/>
          <w:sz w:val="24"/>
        </w:rPr>
        <w:t xml:space="preserve"> </w:t>
      </w:r>
      <w:r>
        <w:rPr>
          <w:sz w:val="24"/>
        </w:rPr>
        <w:t>«Движение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природе»,</w:t>
      </w:r>
    </w:p>
    <w:p w14:paraId="01E7083D">
      <w:pPr>
        <w:pStyle w:val="8"/>
        <w:spacing w:line="266" w:lineRule="auto"/>
        <w:ind w:left="940" w:right="522"/>
      </w:pPr>
      <w:r>
        <w:t>«Теплообмен в живой природе», «Электромагнитные явления в природе», «Световые явления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природе»).</w:t>
      </w:r>
    </w:p>
    <w:p w14:paraId="1FE3C90B">
      <w:pPr>
        <w:spacing w:before="1"/>
        <w:ind w:left="930"/>
        <w:jc w:val="both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универсальных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учебных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регулятивных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действий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включает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умения:</w:t>
      </w:r>
    </w:p>
    <w:p w14:paraId="3255EFDC">
      <w:pPr>
        <w:pStyle w:val="12"/>
        <w:numPr>
          <w:ilvl w:val="0"/>
          <w:numId w:val="14"/>
        </w:numPr>
        <w:tabs>
          <w:tab w:val="left" w:pos="941"/>
        </w:tabs>
        <w:spacing w:before="38" w:line="264" w:lineRule="auto"/>
        <w:ind w:right="512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физики,</w:t>
      </w:r>
      <w:r>
        <w:rPr>
          <w:spacing w:val="1"/>
          <w:sz w:val="24"/>
        </w:rPr>
        <w:t xml:space="preserve"> </w:t>
      </w:r>
      <w:r>
        <w:rPr>
          <w:sz w:val="24"/>
        </w:rPr>
        <w:t>химии,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биологии,</w:t>
      </w:r>
      <w:r>
        <w:rPr>
          <w:spacing w:val="-2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3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60"/>
          <w:sz w:val="24"/>
        </w:rPr>
        <w:t xml:space="preserve"> </w:t>
      </w:r>
      <w:r>
        <w:rPr>
          <w:sz w:val="24"/>
        </w:rPr>
        <w:t>задачи;</w:t>
      </w:r>
    </w:p>
    <w:p w14:paraId="527AAEC9">
      <w:pPr>
        <w:pStyle w:val="12"/>
        <w:numPr>
          <w:ilvl w:val="0"/>
          <w:numId w:val="14"/>
        </w:numPr>
        <w:tabs>
          <w:tab w:val="left" w:pos="941"/>
        </w:tabs>
        <w:spacing w:before="7" w:line="266" w:lineRule="auto"/>
        <w:ind w:right="514"/>
        <w:rPr>
          <w:sz w:val="24"/>
        </w:rPr>
      </w:pPr>
      <w:r>
        <w:rPr>
          <w:sz w:val="24"/>
        </w:rPr>
        <w:t xml:space="preserve">самостоятельно    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      план      решения     расчётных     и      качественных     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73"/>
          <w:sz w:val="24"/>
        </w:rPr>
        <w:t xml:space="preserve"> </w:t>
      </w:r>
      <w:r>
        <w:rPr>
          <w:sz w:val="24"/>
        </w:rPr>
        <w:t xml:space="preserve">физике  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химии,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план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выполнения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практической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или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исследовательской  </w:t>
      </w:r>
      <w:r>
        <w:rPr>
          <w:spacing w:val="9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3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возможностей;</w:t>
      </w:r>
    </w:p>
    <w:p w14:paraId="4DEFF6D7">
      <w:pPr>
        <w:spacing w:line="266" w:lineRule="auto"/>
        <w:jc w:val="both"/>
        <w:rPr>
          <w:sz w:val="24"/>
        </w:rPr>
        <w:sectPr>
          <w:pgSz w:w="11910" w:h="16840"/>
          <w:pgMar w:top="620" w:right="200" w:bottom="1240" w:left="500" w:header="0" w:footer="976" w:gutter="0"/>
          <w:cols w:space="720" w:num="1"/>
        </w:sectPr>
      </w:pPr>
    </w:p>
    <w:p w14:paraId="059A6579">
      <w:pPr>
        <w:pStyle w:val="12"/>
        <w:numPr>
          <w:ilvl w:val="0"/>
          <w:numId w:val="14"/>
        </w:numPr>
        <w:tabs>
          <w:tab w:val="left" w:pos="941"/>
        </w:tabs>
        <w:spacing w:before="76" w:line="266" w:lineRule="auto"/>
        <w:ind w:right="514"/>
        <w:rPr>
          <w:sz w:val="24"/>
        </w:rPr>
      </w:pPr>
      <w:r>
        <w:rPr>
          <w:sz w:val="24"/>
        </w:rPr>
        <w:t>делать осознанный выбор, аргументировать его, брать на себя ответственность за решение 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физики,</w:t>
      </w:r>
      <w:r>
        <w:rPr>
          <w:spacing w:val="1"/>
          <w:sz w:val="24"/>
        </w:rPr>
        <w:t xml:space="preserve"> </w:t>
      </w:r>
      <w:r>
        <w:rPr>
          <w:sz w:val="24"/>
        </w:rPr>
        <w:t>химии,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биологии;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новым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ситуациям,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целям;</w:t>
      </w:r>
    </w:p>
    <w:p w14:paraId="283B2FAB">
      <w:pPr>
        <w:pStyle w:val="12"/>
        <w:numPr>
          <w:ilvl w:val="0"/>
          <w:numId w:val="14"/>
        </w:numPr>
        <w:tabs>
          <w:tab w:val="left" w:pos="941"/>
        </w:tabs>
        <w:spacing w:before="9" w:line="261" w:lineRule="auto"/>
        <w:ind w:right="520"/>
        <w:rPr>
          <w:sz w:val="24"/>
        </w:rPr>
      </w:pPr>
      <w:r>
        <w:rPr>
          <w:sz w:val="24"/>
        </w:rPr>
        <w:t>использовать приёмы рефлексии для оценки ситуации, выбора верного решения при 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расчетных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задач;</w:t>
      </w:r>
    </w:p>
    <w:p w14:paraId="0B776DC1">
      <w:pPr>
        <w:pStyle w:val="12"/>
        <w:numPr>
          <w:ilvl w:val="0"/>
          <w:numId w:val="14"/>
        </w:numPr>
        <w:tabs>
          <w:tab w:val="left" w:pos="941"/>
        </w:tabs>
        <w:spacing w:before="12" w:line="261" w:lineRule="auto"/>
        <w:ind w:right="522"/>
        <w:rPr>
          <w:sz w:val="24"/>
        </w:rPr>
      </w:pPr>
      <w:r>
        <w:rPr>
          <w:sz w:val="24"/>
        </w:rPr>
        <w:t>принимать мотивы и аргументы других участников при анализе и обсуждении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3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2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задач.</w:t>
      </w:r>
    </w:p>
    <w:p w14:paraId="1763EB25">
      <w:pPr>
        <w:pStyle w:val="8"/>
        <w:ind w:left="0"/>
        <w:jc w:val="left"/>
        <w:rPr>
          <w:sz w:val="28"/>
        </w:rPr>
      </w:pPr>
    </w:p>
    <w:p w14:paraId="3AA2E3DE">
      <w:pPr>
        <w:pStyle w:val="4"/>
        <w:ind w:left="940"/>
      </w:pPr>
      <w:r>
        <w:t>ОБЩЕСТВЕННО-НАУЧНЫЕ</w:t>
      </w:r>
      <w:r>
        <w:rPr>
          <w:spacing w:val="-4"/>
        </w:rPr>
        <w:t xml:space="preserve"> </w:t>
      </w:r>
      <w:r>
        <w:t>ПРЕДМЕТЫ</w:t>
      </w:r>
    </w:p>
    <w:p w14:paraId="4EECD14C">
      <w:pPr>
        <w:tabs>
          <w:tab w:val="left" w:pos="3263"/>
          <w:tab w:val="left" w:pos="5580"/>
          <w:tab w:val="left" w:pos="7226"/>
          <w:tab w:val="left" w:pos="9716"/>
        </w:tabs>
        <w:spacing w:before="32" w:line="266" w:lineRule="auto"/>
        <w:ind w:left="220" w:right="515" w:firstLine="710"/>
        <w:jc w:val="both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z w:val="24"/>
        </w:rPr>
        <w:tab/>
      </w:r>
      <w:r>
        <w:rPr>
          <w:i/>
          <w:sz w:val="24"/>
        </w:rPr>
        <w:t>универсальных</w:t>
      </w:r>
      <w:r>
        <w:rPr>
          <w:i/>
          <w:sz w:val="24"/>
        </w:rPr>
        <w:tab/>
      </w:r>
      <w:r>
        <w:rPr>
          <w:i/>
          <w:sz w:val="24"/>
        </w:rPr>
        <w:t>учебных</w:t>
      </w:r>
      <w:r>
        <w:rPr>
          <w:i/>
          <w:sz w:val="24"/>
        </w:rPr>
        <w:tab/>
      </w:r>
      <w:r>
        <w:rPr>
          <w:i/>
          <w:sz w:val="24"/>
        </w:rPr>
        <w:t>познавательных</w:t>
      </w:r>
      <w:r>
        <w:rPr>
          <w:i/>
          <w:sz w:val="24"/>
        </w:rPr>
        <w:tab/>
      </w:r>
      <w:r>
        <w:rPr>
          <w:i/>
          <w:spacing w:val="-1"/>
          <w:sz w:val="24"/>
        </w:rPr>
        <w:t>действий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включает базовые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действия:</w:t>
      </w:r>
    </w:p>
    <w:p w14:paraId="03B29EB0">
      <w:pPr>
        <w:pStyle w:val="12"/>
        <w:numPr>
          <w:ilvl w:val="0"/>
          <w:numId w:val="14"/>
        </w:numPr>
        <w:tabs>
          <w:tab w:val="left" w:pos="931"/>
        </w:tabs>
        <w:spacing w:before="8" w:line="266" w:lineRule="auto"/>
        <w:ind w:left="930" w:right="505"/>
        <w:rPr>
          <w:sz w:val="24"/>
        </w:rPr>
      </w:pPr>
      <w:r>
        <w:rPr>
          <w:sz w:val="24"/>
        </w:rPr>
        <w:t>характеризовать,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опираясь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социально-гуманитарные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взаимосвязь,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обусловленность,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условиях;</w:t>
      </w:r>
    </w:p>
    <w:p w14:paraId="0BE62CEF">
      <w:pPr>
        <w:pStyle w:val="12"/>
        <w:numPr>
          <w:ilvl w:val="0"/>
          <w:numId w:val="14"/>
        </w:numPr>
        <w:tabs>
          <w:tab w:val="left" w:pos="931"/>
          <w:tab w:val="left" w:pos="3238"/>
          <w:tab w:val="left" w:pos="5517"/>
          <w:tab w:val="left" w:pos="7417"/>
          <w:tab w:val="left" w:pos="9197"/>
        </w:tabs>
        <w:spacing w:before="7" w:line="266" w:lineRule="auto"/>
        <w:ind w:left="930" w:right="522"/>
        <w:rPr>
          <w:sz w:val="24"/>
        </w:rPr>
      </w:pPr>
      <w:r>
        <w:rPr>
          <w:sz w:val="24"/>
        </w:rPr>
        <w:t>самостоятельно</w:t>
      </w:r>
      <w:r>
        <w:rPr>
          <w:sz w:val="24"/>
        </w:rPr>
        <w:tab/>
      </w:r>
      <w:r>
        <w:rPr>
          <w:sz w:val="24"/>
        </w:rPr>
        <w:t>формулировать</w:t>
      </w:r>
      <w:r>
        <w:rPr>
          <w:sz w:val="24"/>
        </w:rPr>
        <w:tab/>
      </w:r>
      <w:r>
        <w:rPr>
          <w:sz w:val="24"/>
        </w:rPr>
        <w:t>социальные</w:t>
      </w:r>
      <w:r>
        <w:rPr>
          <w:sz w:val="24"/>
        </w:rPr>
        <w:tab/>
      </w:r>
      <w:r>
        <w:rPr>
          <w:sz w:val="24"/>
        </w:rPr>
        <w:t>проблемы,</w:t>
      </w:r>
      <w:r>
        <w:rPr>
          <w:sz w:val="24"/>
        </w:rPr>
        <w:tab/>
      </w:r>
      <w:r>
        <w:rPr>
          <w:spacing w:val="-1"/>
          <w:sz w:val="24"/>
        </w:rPr>
        <w:t>рассматривать</w:t>
      </w:r>
      <w:r>
        <w:rPr>
          <w:spacing w:val="-58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всесторонне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развивающейся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 и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сфер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институтов;</w:t>
      </w:r>
    </w:p>
    <w:p w14:paraId="0625D83B">
      <w:pPr>
        <w:pStyle w:val="12"/>
        <w:numPr>
          <w:ilvl w:val="0"/>
          <w:numId w:val="14"/>
        </w:numPr>
        <w:tabs>
          <w:tab w:val="left" w:pos="931"/>
        </w:tabs>
        <w:spacing w:before="2" w:line="266" w:lineRule="auto"/>
        <w:ind w:left="930" w:right="514"/>
        <w:rPr>
          <w:sz w:val="24"/>
        </w:rPr>
      </w:pPr>
      <w:r>
        <w:rPr>
          <w:sz w:val="24"/>
        </w:rPr>
        <w:t>устанавливать       существенные       признак       или       основания       для       классификации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типологизации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прошлого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факты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определяемому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признаку,</w:t>
      </w:r>
      <w:r>
        <w:rPr>
          <w:spacing w:val="1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хронологии,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процессам,</w:t>
      </w:r>
      <w:r>
        <w:rPr>
          <w:spacing w:val="1"/>
          <w:sz w:val="24"/>
        </w:rPr>
        <w:t xml:space="preserve"> </w:t>
      </w:r>
      <w:r>
        <w:rPr>
          <w:sz w:val="24"/>
        </w:rPr>
        <w:t>типологическим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основаниям, проводить классификацию стран по особенностям географического положения,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-2"/>
          <w:sz w:val="24"/>
        </w:rPr>
        <w:t xml:space="preserve"> </w:t>
      </w:r>
      <w:r>
        <w:rPr>
          <w:sz w:val="24"/>
        </w:rPr>
        <w:t>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типам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6"/>
          <w:sz w:val="24"/>
        </w:rPr>
        <w:t xml:space="preserve"> </w:t>
      </w:r>
      <w:r>
        <w:rPr>
          <w:sz w:val="24"/>
        </w:rPr>
        <w:t>устройства;</w:t>
      </w:r>
    </w:p>
    <w:p w14:paraId="152CC69B">
      <w:pPr>
        <w:pStyle w:val="12"/>
        <w:numPr>
          <w:ilvl w:val="0"/>
          <w:numId w:val="14"/>
        </w:numPr>
        <w:tabs>
          <w:tab w:val="left" w:pos="931"/>
        </w:tabs>
        <w:spacing w:before="10" w:line="266" w:lineRule="auto"/>
        <w:ind w:left="930" w:right="517"/>
        <w:rPr>
          <w:sz w:val="24"/>
        </w:rPr>
      </w:pPr>
      <w:r>
        <w:rPr>
          <w:sz w:val="24"/>
        </w:rPr>
        <w:t>выявлять причинно-следственные, функциональные, иерархические и другие связи подсистем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и элементов общества, например, мышления и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экономической деятельности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макроэкономических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 содержания парниковых газов в атмосфере и наблюдаемыми климатическими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изменениями;</w:t>
      </w:r>
    </w:p>
    <w:p w14:paraId="1D1ADF89">
      <w:pPr>
        <w:pStyle w:val="12"/>
        <w:numPr>
          <w:ilvl w:val="0"/>
          <w:numId w:val="14"/>
        </w:numPr>
        <w:tabs>
          <w:tab w:val="left" w:pos="931"/>
        </w:tabs>
        <w:spacing w:before="4" w:line="266" w:lineRule="auto"/>
        <w:ind w:left="930" w:right="516"/>
        <w:rPr>
          <w:sz w:val="24"/>
        </w:rPr>
      </w:pPr>
      <w:r>
        <w:rPr>
          <w:sz w:val="24"/>
        </w:rPr>
        <w:t>оценивать с опорой на полученные социально-гуманитарные знания, социальные явления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61"/>
          <w:sz w:val="24"/>
        </w:rPr>
        <w:t xml:space="preserve"> </w:t>
      </w:r>
      <w:r>
        <w:rPr>
          <w:sz w:val="24"/>
        </w:rPr>
        <w:t>факторов,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остроту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прогнозы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импортозамещения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экономики</w:t>
      </w:r>
      <w:r>
        <w:rPr>
          <w:spacing w:val="-2"/>
          <w:sz w:val="24"/>
        </w:rPr>
        <w:t xml:space="preserve"> </w:t>
      </w:r>
      <w:r>
        <w:rPr>
          <w:sz w:val="24"/>
        </w:rPr>
        <w:t>нашей</w:t>
      </w:r>
      <w:r>
        <w:rPr>
          <w:spacing w:val="2"/>
          <w:sz w:val="24"/>
        </w:rPr>
        <w:t xml:space="preserve"> </w:t>
      </w:r>
      <w:r>
        <w:rPr>
          <w:sz w:val="24"/>
        </w:rPr>
        <w:t>страны;</w:t>
      </w:r>
    </w:p>
    <w:p w14:paraId="07E26600">
      <w:pPr>
        <w:pStyle w:val="12"/>
        <w:numPr>
          <w:ilvl w:val="0"/>
          <w:numId w:val="14"/>
        </w:numPr>
        <w:tabs>
          <w:tab w:val="left" w:pos="931"/>
        </w:tabs>
        <w:spacing w:before="8" w:line="266" w:lineRule="auto"/>
        <w:ind w:left="930" w:right="515"/>
        <w:rPr>
          <w:sz w:val="24"/>
        </w:rPr>
      </w:pPr>
      <w:r>
        <w:rPr>
          <w:sz w:val="24"/>
        </w:rPr>
        <w:t>вносить коррективы в деятельность, оценивать соответствие результатов целям, 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риски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попытками</w:t>
      </w:r>
      <w:r>
        <w:rPr>
          <w:spacing w:val="1"/>
          <w:sz w:val="24"/>
        </w:rPr>
        <w:t xml:space="preserve"> </w:t>
      </w:r>
      <w:r>
        <w:rPr>
          <w:sz w:val="24"/>
        </w:rPr>
        <w:t>фальсификации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фактов,</w:t>
      </w:r>
      <w:r>
        <w:rPr>
          <w:spacing w:val="-1"/>
          <w:sz w:val="24"/>
        </w:rPr>
        <w:t xml:space="preserve"> </w:t>
      </w:r>
      <w:r>
        <w:rPr>
          <w:sz w:val="24"/>
        </w:rPr>
        <w:t>отражающих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важнейшие</w:t>
      </w:r>
      <w:r>
        <w:rPr>
          <w:spacing w:val="-4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России.</w:t>
      </w:r>
    </w:p>
    <w:p w14:paraId="7CCDB328">
      <w:pPr>
        <w:tabs>
          <w:tab w:val="left" w:pos="3263"/>
          <w:tab w:val="left" w:pos="5580"/>
          <w:tab w:val="left" w:pos="7226"/>
          <w:tab w:val="left" w:pos="9716"/>
        </w:tabs>
        <w:spacing w:before="4" w:line="266" w:lineRule="auto"/>
        <w:ind w:left="220" w:right="515" w:firstLine="710"/>
        <w:jc w:val="both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z w:val="24"/>
        </w:rPr>
        <w:tab/>
      </w:r>
      <w:r>
        <w:rPr>
          <w:i/>
          <w:sz w:val="24"/>
        </w:rPr>
        <w:t>универсальных</w:t>
      </w:r>
      <w:r>
        <w:rPr>
          <w:i/>
          <w:sz w:val="24"/>
        </w:rPr>
        <w:tab/>
      </w:r>
      <w:r>
        <w:rPr>
          <w:i/>
          <w:sz w:val="24"/>
        </w:rPr>
        <w:t>учебных</w:t>
      </w:r>
      <w:r>
        <w:rPr>
          <w:i/>
          <w:sz w:val="24"/>
        </w:rPr>
        <w:tab/>
      </w:r>
      <w:r>
        <w:rPr>
          <w:i/>
          <w:sz w:val="24"/>
        </w:rPr>
        <w:t>познавательных</w:t>
      </w:r>
      <w:r>
        <w:rPr>
          <w:i/>
          <w:sz w:val="24"/>
        </w:rPr>
        <w:tab/>
      </w:r>
      <w:r>
        <w:rPr>
          <w:i/>
          <w:spacing w:val="-1"/>
          <w:sz w:val="24"/>
        </w:rPr>
        <w:t>действий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включает базовые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действия:</w:t>
      </w:r>
    </w:p>
    <w:p w14:paraId="7B20B530">
      <w:pPr>
        <w:pStyle w:val="12"/>
        <w:numPr>
          <w:ilvl w:val="0"/>
          <w:numId w:val="14"/>
        </w:numPr>
        <w:tabs>
          <w:tab w:val="left" w:pos="941"/>
        </w:tabs>
        <w:spacing w:before="9" w:line="268" w:lineRule="auto"/>
        <w:ind w:right="515"/>
        <w:rPr>
          <w:sz w:val="24"/>
        </w:rPr>
      </w:pPr>
      <w:r>
        <w:rPr>
          <w:sz w:val="24"/>
        </w:rPr>
        <w:t xml:space="preserve">владеть      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        учебно-исследовательской        и        проектной       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    формулирования    и    обоснования    собственной    точки    зрения    (версии,    оценки)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6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6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типов;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презентаций,</w:t>
      </w:r>
      <w:r>
        <w:rPr>
          <w:spacing w:val="2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междисциплинарной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направленности;</w:t>
      </w:r>
    </w:p>
    <w:p w14:paraId="3A96C2DE">
      <w:pPr>
        <w:pStyle w:val="12"/>
        <w:numPr>
          <w:ilvl w:val="0"/>
          <w:numId w:val="14"/>
        </w:numPr>
        <w:tabs>
          <w:tab w:val="left" w:pos="941"/>
        </w:tabs>
        <w:spacing w:line="266" w:lineRule="auto"/>
        <w:ind w:right="524"/>
        <w:rPr>
          <w:sz w:val="24"/>
        </w:rPr>
      </w:pPr>
      <w:r>
        <w:rPr>
          <w:sz w:val="24"/>
        </w:rPr>
        <w:t>анализировать</w:t>
      </w:r>
      <w:r>
        <w:rPr>
          <w:spacing w:val="12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ходе</w:t>
      </w:r>
      <w:r>
        <w:rPr>
          <w:spacing w:val="1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7"/>
          <w:sz w:val="24"/>
        </w:rPr>
        <w:t xml:space="preserve"> </w:t>
      </w:r>
      <w:r>
        <w:rPr>
          <w:sz w:val="24"/>
        </w:rPr>
        <w:t>для</w:t>
      </w:r>
      <w:r>
        <w:rPr>
          <w:spacing w:val="15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10"/>
          <w:sz w:val="24"/>
        </w:rPr>
        <w:t xml:space="preserve"> </w:t>
      </w:r>
      <w:r>
        <w:rPr>
          <w:sz w:val="24"/>
        </w:rPr>
        <w:t>(реконструкции)</w:t>
      </w:r>
      <w:r>
        <w:rPr>
          <w:spacing w:val="-58"/>
          <w:sz w:val="24"/>
        </w:rPr>
        <w:t xml:space="preserve"> </w:t>
      </w:r>
      <w:r>
        <w:rPr>
          <w:sz w:val="24"/>
        </w:rPr>
        <w:t>в устной и письменной форме исторических событий, явлений, процессов истории 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края,</w:t>
      </w:r>
      <w:r>
        <w:rPr>
          <w:spacing w:val="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всемирной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истории;</w:t>
      </w:r>
    </w:p>
    <w:p w14:paraId="2BBE4E4D">
      <w:pPr>
        <w:spacing w:line="266" w:lineRule="auto"/>
        <w:jc w:val="both"/>
        <w:rPr>
          <w:sz w:val="24"/>
        </w:rPr>
        <w:sectPr>
          <w:pgSz w:w="11910" w:h="16840"/>
          <w:pgMar w:top="620" w:right="200" w:bottom="1240" w:left="500" w:header="0" w:footer="976" w:gutter="0"/>
          <w:cols w:space="720" w:num="1"/>
        </w:sectPr>
      </w:pPr>
    </w:p>
    <w:p w14:paraId="450E8E40">
      <w:pPr>
        <w:pStyle w:val="12"/>
        <w:numPr>
          <w:ilvl w:val="0"/>
          <w:numId w:val="14"/>
        </w:numPr>
        <w:tabs>
          <w:tab w:val="left" w:pos="941"/>
        </w:tabs>
        <w:spacing w:before="76" w:line="266" w:lineRule="auto"/>
        <w:ind w:right="507"/>
        <w:rPr>
          <w:sz w:val="24"/>
        </w:rPr>
      </w:pPr>
      <w:r>
        <w:rPr>
          <w:sz w:val="24"/>
        </w:rPr>
        <w:t>формулировать аргументы для подтверждения/опровержения собственной или предложенной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проблеме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всемирной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аргументацию, выбирать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аргументированную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позицию;</w:t>
      </w:r>
    </w:p>
    <w:p w14:paraId="49D4B380">
      <w:pPr>
        <w:pStyle w:val="12"/>
        <w:numPr>
          <w:ilvl w:val="0"/>
          <w:numId w:val="14"/>
        </w:numPr>
        <w:tabs>
          <w:tab w:val="left" w:pos="941"/>
        </w:tabs>
        <w:spacing w:before="1" w:line="268" w:lineRule="auto"/>
        <w:ind w:right="510"/>
        <w:rPr>
          <w:sz w:val="24"/>
        </w:rPr>
      </w:pPr>
      <w:r>
        <w:rPr>
          <w:sz w:val="24"/>
        </w:rPr>
        <w:t>актуализировать познавательную задачу, выдвигать гипотезу ее решения, находить аргументы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решения;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 составлять алгоритм решения географических задач и выбирать способ их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предлагаемые варианты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2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работ;</w:t>
      </w:r>
    </w:p>
    <w:p w14:paraId="459F79BE">
      <w:pPr>
        <w:pStyle w:val="12"/>
        <w:numPr>
          <w:ilvl w:val="0"/>
          <w:numId w:val="14"/>
        </w:numPr>
        <w:tabs>
          <w:tab w:val="left" w:pos="941"/>
        </w:tabs>
        <w:spacing w:line="266" w:lineRule="auto"/>
        <w:ind w:right="512"/>
        <w:rPr>
          <w:sz w:val="24"/>
        </w:rPr>
      </w:pP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поиску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 в социальных науках, включая универсальные методы науки, а также специальные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 социального познания, в том числе социологические опросы, биографический метод,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сравнительно-исторический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метод;</w:t>
      </w:r>
      <w:r>
        <w:rPr>
          <w:spacing w:val="1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2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познания.</w:t>
      </w:r>
    </w:p>
    <w:p w14:paraId="5DD57566">
      <w:pPr>
        <w:tabs>
          <w:tab w:val="left" w:pos="3263"/>
          <w:tab w:val="left" w:pos="5580"/>
          <w:tab w:val="left" w:pos="7226"/>
          <w:tab w:val="left" w:pos="9716"/>
        </w:tabs>
        <w:spacing w:before="8" w:line="266" w:lineRule="auto"/>
        <w:ind w:left="220" w:right="509" w:firstLine="710"/>
        <w:jc w:val="both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z w:val="24"/>
        </w:rPr>
        <w:tab/>
      </w:r>
      <w:r>
        <w:rPr>
          <w:i/>
          <w:sz w:val="24"/>
        </w:rPr>
        <w:t>универсальных</w:t>
      </w:r>
      <w:r>
        <w:rPr>
          <w:i/>
          <w:sz w:val="24"/>
        </w:rPr>
        <w:tab/>
      </w:r>
      <w:r>
        <w:rPr>
          <w:i/>
          <w:sz w:val="24"/>
        </w:rPr>
        <w:t>учебных</w:t>
      </w:r>
      <w:r>
        <w:rPr>
          <w:i/>
          <w:sz w:val="24"/>
        </w:rPr>
        <w:tab/>
      </w:r>
      <w:r>
        <w:rPr>
          <w:i/>
          <w:sz w:val="24"/>
        </w:rPr>
        <w:t>познавательных</w:t>
      </w:r>
      <w:r>
        <w:rPr>
          <w:i/>
          <w:sz w:val="24"/>
        </w:rPr>
        <w:tab/>
      </w:r>
      <w:r>
        <w:rPr>
          <w:i/>
          <w:sz w:val="24"/>
        </w:rPr>
        <w:t>действий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включает работу 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информацией:</w:t>
      </w:r>
    </w:p>
    <w:p w14:paraId="0A84A23A">
      <w:pPr>
        <w:pStyle w:val="12"/>
        <w:numPr>
          <w:ilvl w:val="0"/>
          <w:numId w:val="14"/>
        </w:numPr>
        <w:tabs>
          <w:tab w:val="left" w:pos="931"/>
        </w:tabs>
        <w:spacing w:before="9" w:line="266" w:lineRule="auto"/>
        <w:ind w:left="930" w:right="507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типов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различать   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в    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ней  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события,    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явления,  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процессы;  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факты    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и    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мнения,    </w:t>
      </w:r>
      <w:r>
        <w:rPr>
          <w:spacing w:val="15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-58"/>
          <w:sz w:val="24"/>
        </w:rPr>
        <w:t xml:space="preserve"> </w:t>
      </w:r>
      <w:r>
        <w:rPr>
          <w:sz w:val="24"/>
        </w:rPr>
        <w:t>и объяснения, гипотезы и теории, обобщать историческую информацию по истории России и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зарубежных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стран;</w:t>
      </w:r>
    </w:p>
    <w:p w14:paraId="5A9ABE7B">
      <w:pPr>
        <w:pStyle w:val="12"/>
        <w:numPr>
          <w:ilvl w:val="0"/>
          <w:numId w:val="14"/>
        </w:numPr>
        <w:tabs>
          <w:tab w:val="left" w:pos="931"/>
        </w:tabs>
        <w:spacing w:before="2" w:line="268" w:lineRule="auto"/>
        <w:ind w:left="930" w:right="511"/>
        <w:rPr>
          <w:sz w:val="24"/>
        </w:rPr>
      </w:pPr>
      <w:r>
        <w:rPr>
          <w:sz w:val="24"/>
        </w:rPr>
        <w:t>извлекать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неадаптированных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-57"/>
          <w:sz w:val="24"/>
        </w:rPr>
        <w:t xml:space="preserve"> </w:t>
      </w:r>
      <w:r>
        <w:rPr>
          <w:sz w:val="24"/>
        </w:rPr>
        <w:t>целенаправленный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звеньев,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сообщении, осуществлять анализ, систематизацию и интерпретацию информации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представления;</w:t>
      </w:r>
    </w:p>
    <w:p w14:paraId="4AFBF96D">
      <w:pPr>
        <w:pStyle w:val="12"/>
        <w:numPr>
          <w:ilvl w:val="0"/>
          <w:numId w:val="14"/>
        </w:numPr>
        <w:tabs>
          <w:tab w:val="left" w:pos="931"/>
        </w:tabs>
        <w:spacing w:line="266" w:lineRule="auto"/>
        <w:ind w:left="930" w:right="514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направлениях государственной политики в Российской Федерации, правовом регулировании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 процессов в Российской Федерации, полученной из источников разного типа 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когнитивных,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61"/>
          <w:sz w:val="24"/>
        </w:rPr>
        <w:t xml:space="preserve"> </w:t>
      </w:r>
      <w:r>
        <w:rPr>
          <w:sz w:val="24"/>
        </w:rPr>
        <w:t>эргономики,   техники   безопасности,   гигиены,   ресурсосбережения,   правовых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норм,</w:t>
      </w:r>
      <w:r>
        <w:rPr>
          <w:spacing w:val="-1"/>
          <w:sz w:val="24"/>
        </w:rPr>
        <w:t xml:space="preserve"> </w:t>
      </w:r>
      <w:r>
        <w:rPr>
          <w:sz w:val="24"/>
        </w:rPr>
        <w:t>норм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3"/>
          <w:sz w:val="24"/>
        </w:rPr>
        <w:t xml:space="preserve"> </w:t>
      </w:r>
      <w:r>
        <w:rPr>
          <w:sz w:val="24"/>
        </w:rPr>
        <w:t>безопасности;</w:t>
      </w:r>
    </w:p>
    <w:p w14:paraId="44405729">
      <w:pPr>
        <w:pStyle w:val="12"/>
        <w:numPr>
          <w:ilvl w:val="0"/>
          <w:numId w:val="14"/>
        </w:numPr>
        <w:tabs>
          <w:tab w:val="left" w:pos="931"/>
        </w:tabs>
        <w:spacing w:before="6" w:line="266" w:lineRule="auto"/>
        <w:ind w:left="930" w:right="518"/>
        <w:rPr>
          <w:sz w:val="24"/>
        </w:rPr>
      </w:pPr>
      <w:r>
        <w:rPr>
          <w:sz w:val="24"/>
        </w:rPr>
        <w:t>оценивать достоверность, легитимность информации на основе различения видов письменных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исторических источников по истории России и всемирной истории, выявления позиции автора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документа и участников событий, основной мысли, основной и дополнительной 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содержания.</w:t>
      </w:r>
    </w:p>
    <w:p w14:paraId="43CC3CBC">
      <w:pPr>
        <w:spacing w:before="10"/>
        <w:ind w:left="930"/>
        <w:jc w:val="both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универсальных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учебных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коммуникативных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действий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включает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умения:</w:t>
      </w:r>
    </w:p>
    <w:p w14:paraId="57A1C2E8">
      <w:pPr>
        <w:pStyle w:val="12"/>
        <w:numPr>
          <w:ilvl w:val="0"/>
          <w:numId w:val="14"/>
        </w:numPr>
        <w:tabs>
          <w:tab w:val="left" w:pos="941"/>
        </w:tabs>
        <w:spacing w:before="38" w:line="266" w:lineRule="auto"/>
        <w:ind w:right="512"/>
        <w:rPr>
          <w:sz w:val="24"/>
        </w:rPr>
      </w:pPr>
      <w:r>
        <w:rPr>
          <w:sz w:val="24"/>
        </w:rPr>
        <w:t>владеть различными способами общения и взаимодействия с учетом понимания 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социально-экономического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историко-культурного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 государства, знакомство с культурой, традициями и обычаями 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</w:p>
    <w:p w14:paraId="73C61DBC">
      <w:pPr>
        <w:pStyle w:val="12"/>
        <w:numPr>
          <w:ilvl w:val="0"/>
          <w:numId w:val="14"/>
        </w:numPr>
        <w:tabs>
          <w:tab w:val="left" w:pos="941"/>
        </w:tabs>
        <w:spacing w:before="3" w:line="266" w:lineRule="auto"/>
        <w:ind w:right="519"/>
        <w:rPr>
          <w:sz w:val="24"/>
        </w:rPr>
      </w:pPr>
      <w:r>
        <w:rPr>
          <w:sz w:val="24"/>
        </w:rPr>
        <w:t>выбирать тематику и методы совместных действий с учетом возможностей каждого члена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 при участии в диалогическом и полилогическом общении по вопросам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прошлом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сегодня;</w:t>
      </w:r>
    </w:p>
    <w:p w14:paraId="15E0D2D0">
      <w:pPr>
        <w:pStyle w:val="12"/>
        <w:numPr>
          <w:ilvl w:val="0"/>
          <w:numId w:val="14"/>
        </w:numPr>
        <w:tabs>
          <w:tab w:val="left" w:pos="941"/>
        </w:tabs>
        <w:spacing w:before="3" w:line="264" w:lineRule="auto"/>
        <w:ind w:right="510"/>
        <w:rPr>
          <w:sz w:val="24"/>
        </w:rPr>
      </w:pPr>
      <w:r>
        <w:rPr>
          <w:sz w:val="24"/>
        </w:rPr>
        <w:t>ориентироваться в направлениях профессиональной деятельности, связанных с 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гуманитарной</w:t>
      </w:r>
      <w:r>
        <w:rPr>
          <w:spacing w:val="2"/>
          <w:sz w:val="24"/>
        </w:rPr>
        <w:t xml:space="preserve"> </w:t>
      </w:r>
      <w:r>
        <w:rPr>
          <w:sz w:val="24"/>
        </w:rPr>
        <w:t>подготовкой.</w:t>
      </w:r>
    </w:p>
    <w:p w14:paraId="2F849FDC">
      <w:pPr>
        <w:spacing w:before="9"/>
        <w:ind w:left="930"/>
        <w:jc w:val="both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универсальных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учебных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регулятивных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действий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включает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умения:</w:t>
      </w:r>
    </w:p>
    <w:p w14:paraId="7E54582B">
      <w:pPr>
        <w:jc w:val="both"/>
        <w:rPr>
          <w:sz w:val="24"/>
        </w:rPr>
        <w:sectPr>
          <w:pgSz w:w="11910" w:h="16840"/>
          <w:pgMar w:top="620" w:right="200" w:bottom="1240" w:left="500" w:header="0" w:footer="976" w:gutter="0"/>
          <w:cols w:space="720" w:num="1"/>
        </w:sectPr>
      </w:pPr>
    </w:p>
    <w:p w14:paraId="245DE6A6">
      <w:pPr>
        <w:pStyle w:val="12"/>
        <w:numPr>
          <w:ilvl w:val="0"/>
          <w:numId w:val="14"/>
        </w:numPr>
        <w:tabs>
          <w:tab w:val="left" w:pos="931"/>
        </w:tabs>
        <w:spacing w:before="76" w:line="266" w:lineRule="auto"/>
        <w:ind w:left="930" w:right="514"/>
        <w:rPr>
          <w:sz w:val="24"/>
        </w:rPr>
      </w:pPr>
      <w:r>
        <w:rPr>
          <w:sz w:val="24"/>
        </w:rPr>
        <w:t>самостоятельно осуществлять познавательную деятельность, выявлять проблемы, ставить 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 собственные задачи с использованием исторических примеров эффективного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 народов нашей страны для защиты Родины от внешних врагов, 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деле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социально-экономического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</w:p>
    <w:p w14:paraId="05D63BEF">
      <w:pPr>
        <w:pStyle w:val="12"/>
        <w:numPr>
          <w:ilvl w:val="0"/>
          <w:numId w:val="14"/>
        </w:numPr>
        <w:tabs>
          <w:tab w:val="left" w:pos="931"/>
        </w:tabs>
        <w:spacing w:before="9" w:line="266" w:lineRule="auto"/>
        <w:ind w:left="930" w:right="514"/>
        <w:rPr>
          <w:sz w:val="24"/>
        </w:rPr>
      </w:pP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социально-гуманитарные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 с представителями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национальностей и культур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 выполнения типичных социальных ролей,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событиях,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6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позиции.</w:t>
      </w:r>
    </w:p>
    <w:p w14:paraId="44495547">
      <w:pPr>
        <w:pStyle w:val="8"/>
        <w:spacing w:before="8"/>
        <w:ind w:left="0"/>
        <w:jc w:val="left"/>
        <w:rPr>
          <w:sz w:val="27"/>
        </w:rPr>
      </w:pPr>
    </w:p>
    <w:p w14:paraId="41694261">
      <w:pPr>
        <w:pStyle w:val="12"/>
        <w:numPr>
          <w:ilvl w:val="3"/>
          <w:numId w:val="12"/>
        </w:numPr>
        <w:tabs>
          <w:tab w:val="left" w:pos="2246"/>
        </w:tabs>
        <w:spacing w:line="268" w:lineRule="auto"/>
        <w:ind w:right="513" w:firstLine="710"/>
        <w:jc w:val="both"/>
        <w:rPr>
          <w:sz w:val="24"/>
        </w:rPr>
      </w:pPr>
      <w:r>
        <w:pict>
          <v:rect id="_x0000_s1026" o:spid="_x0000_s1026" o:spt="1" style="position:absolute;left:0pt;margin-left:71.5pt;margin-top:12.4pt;height:0.45pt;width:487.85pt;mso-position-horizontal-relative:page;z-index:-251652096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1027" o:spid="_x0000_s1027" o:spt="1" style="position:absolute;left:0pt;margin-left:36pt;margin-top:28pt;height:0.45pt;width:523.35pt;mso-position-horizontal-relative:page;z-index:-251651072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учебно-исследовательской       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и        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проектной        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деятельности        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в        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рамках        </w:t>
      </w:r>
      <w:r>
        <w:rPr>
          <w:spacing w:val="37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-58"/>
          <w:sz w:val="24"/>
        </w:rPr>
        <w:t xml:space="preserve"> </w:t>
      </w:r>
      <w:r>
        <w:rPr>
          <w:sz w:val="24"/>
          <w:u w:val="single"/>
        </w:rPr>
        <w:t>и</w:t>
      </w:r>
      <w:r>
        <w:rPr>
          <w:spacing w:val="2"/>
          <w:sz w:val="24"/>
          <w:u w:val="single"/>
        </w:rPr>
        <w:t xml:space="preserve"> </w:t>
      </w:r>
      <w:r>
        <w:rPr>
          <w:sz w:val="24"/>
          <w:u w:val="single"/>
        </w:rPr>
        <w:t>внеурочной</w:t>
      </w:r>
      <w:r>
        <w:rPr>
          <w:spacing w:val="3"/>
          <w:sz w:val="24"/>
          <w:u w:val="single"/>
        </w:rPr>
        <w:t xml:space="preserve"> </w:t>
      </w:r>
      <w:r>
        <w:rPr>
          <w:sz w:val="24"/>
          <w:u w:val="single"/>
        </w:rPr>
        <w:t>деятельности.</w:t>
      </w:r>
    </w:p>
    <w:p w14:paraId="4FE0476D">
      <w:pPr>
        <w:pStyle w:val="8"/>
        <w:tabs>
          <w:tab w:val="left" w:pos="9073"/>
        </w:tabs>
        <w:spacing w:before="4" w:line="268" w:lineRule="auto"/>
        <w:ind w:right="511" w:firstLine="710"/>
      </w:pPr>
      <w:r>
        <w:t>ФГОС СОО определяет индивидуальный проект как особую форму организации деятельности</w:t>
      </w:r>
      <w:r>
        <w:rPr>
          <w:spacing w:val="-57"/>
        </w:rPr>
        <w:t xml:space="preserve"> </w:t>
      </w:r>
      <w:r>
        <w:t>обучающихся (учебное исследование или учебный проект). Индивидуальный проект выполняется</w:t>
      </w:r>
      <w:r>
        <w:rPr>
          <w:spacing w:val="1"/>
        </w:rPr>
        <w:t xml:space="preserve"> </w:t>
      </w:r>
      <w:r>
        <w:t>обучающимся</w:t>
      </w:r>
      <w:r>
        <w:tab/>
      </w:r>
      <w:r>
        <w:t>самостоятельно</w:t>
      </w:r>
    </w:p>
    <w:p w14:paraId="4E4DE76F">
      <w:pPr>
        <w:pStyle w:val="8"/>
        <w:spacing w:line="266" w:lineRule="auto"/>
        <w:ind w:right="512"/>
      </w:pPr>
      <w:r>
        <w:t xml:space="preserve">под    </w:t>
      </w:r>
      <w:r>
        <w:rPr>
          <w:spacing w:val="1"/>
        </w:rPr>
        <w:t xml:space="preserve"> </w:t>
      </w:r>
      <w:r>
        <w:t xml:space="preserve">руководством    </w:t>
      </w:r>
      <w:r>
        <w:rPr>
          <w:spacing w:val="1"/>
        </w:rPr>
        <w:t xml:space="preserve"> </w:t>
      </w:r>
      <w:r>
        <w:t>учителя      (тьютора)      по      выбранной      теме      в      рамках      одного</w:t>
      </w:r>
      <w:r>
        <w:rPr>
          <w:spacing w:val="1"/>
        </w:rPr>
        <w:t xml:space="preserve"> </w:t>
      </w:r>
      <w:r>
        <w:t>или нескольких изучаемых учебных предметов, курсов в любой избранной области деятельности</w:t>
      </w:r>
      <w:r>
        <w:rPr>
          <w:spacing w:val="1"/>
        </w:rPr>
        <w:t xml:space="preserve"> </w:t>
      </w:r>
      <w:r>
        <w:t>(познавательной, практической, учебно-исследовательской, социальной, художественно-творческой,</w:t>
      </w:r>
      <w:r>
        <w:rPr>
          <w:spacing w:val="1"/>
        </w:rPr>
        <w:t xml:space="preserve"> </w:t>
      </w:r>
      <w:r>
        <w:t>иной).</w:t>
      </w:r>
    </w:p>
    <w:p w14:paraId="58C4CD6A">
      <w:pPr>
        <w:spacing w:before="12"/>
        <w:ind w:left="930"/>
        <w:jc w:val="both"/>
        <w:rPr>
          <w:i/>
          <w:sz w:val="24"/>
        </w:rPr>
      </w:pPr>
      <w:r>
        <w:rPr>
          <w:i/>
          <w:sz w:val="24"/>
        </w:rPr>
        <w:t>Результаты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выполнения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индивидуального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проекта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должны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отражать:</w:t>
      </w:r>
    </w:p>
    <w:p w14:paraId="48B28ACC">
      <w:pPr>
        <w:pStyle w:val="12"/>
        <w:numPr>
          <w:ilvl w:val="0"/>
          <w:numId w:val="14"/>
        </w:numPr>
        <w:tabs>
          <w:tab w:val="left" w:pos="941"/>
        </w:tabs>
        <w:spacing w:before="39" w:line="264" w:lineRule="auto"/>
        <w:ind w:right="514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мышления;</w:t>
      </w:r>
    </w:p>
    <w:p w14:paraId="57816A84">
      <w:pPr>
        <w:pStyle w:val="12"/>
        <w:numPr>
          <w:ilvl w:val="0"/>
          <w:numId w:val="14"/>
        </w:numPr>
        <w:tabs>
          <w:tab w:val="left" w:pos="941"/>
        </w:tabs>
        <w:spacing w:before="6"/>
        <w:ind w:hanging="361"/>
        <w:rPr>
          <w:sz w:val="24"/>
        </w:rPr>
      </w:pPr>
      <w:r>
        <w:rPr>
          <w:sz w:val="24"/>
        </w:rPr>
        <w:t>способность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инновационной,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аналитической,</w:t>
      </w:r>
      <w:r>
        <w:rPr>
          <w:spacing w:val="-9"/>
          <w:sz w:val="24"/>
        </w:rPr>
        <w:t xml:space="preserve"> </w:t>
      </w:r>
      <w:r>
        <w:rPr>
          <w:sz w:val="24"/>
        </w:rPr>
        <w:t>творческой,</w:t>
      </w:r>
      <w:r>
        <w:rPr>
          <w:spacing w:val="-5"/>
          <w:sz w:val="24"/>
        </w:rPr>
        <w:t xml:space="preserve"> </w:t>
      </w:r>
      <w:r>
        <w:rPr>
          <w:sz w:val="24"/>
        </w:rPr>
        <w:t>интеллектуальной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14:paraId="1778C34D">
      <w:pPr>
        <w:pStyle w:val="12"/>
        <w:numPr>
          <w:ilvl w:val="0"/>
          <w:numId w:val="14"/>
        </w:numPr>
        <w:tabs>
          <w:tab w:val="left" w:pos="941"/>
        </w:tabs>
        <w:spacing w:before="33" w:line="266" w:lineRule="auto"/>
        <w:ind w:right="523"/>
        <w:rPr>
          <w:sz w:val="24"/>
        </w:rPr>
      </w:pPr>
      <w:r>
        <w:rPr>
          <w:sz w:val="24"/>
        </w:rPr>
        <w:t>сформированность навыков проектной деятельности, а также самостоятельного 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приобретенных знаний и способов действий при решении различных задач, используя 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8"/>
          <w:sz w:val="24"/>
        </w:rPr>
        <w:t xml:space="preserve"> </w:t>
      </w:r>
      <w:r>
        <w:rPr>
          <w:sz w:val="24"/>
        </w:rPr>
        <w:t>областей;</w:t>
      </w:r>
    </w:p>
    <w:p w14:paraId="19496F5D">
      <w:pPr>
        <w:pStyle w:val="12"/>
        <w:numPr>
          <w:ilvl w:val="0"/>
          <w:numId w:val="14"/>
        </w:numPr>
        <w:tabs>
          <w:tab w:val="left" w:pos="941"/>
        </w:tabs>
        <w:spacing w:before="2" w:line="266" w:lineRule="auto"/>
        <w:ind w:left="930" w:right="521" w:hanging="351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гипотезы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 отбора и интерпретации необходимой информации, структурирования аргументации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 собранных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3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результатов.</w:t>
      </w:r>
    </w:p>
    <w:p w14:paraId="0E42BDB8">
      <w:pPr>
        <w:pStyle w:val="8"/>
        <w:spacing w:before="5" w:line="268" w:lineRule="auto"/>
        <w:ind w:right="518" w:firstLine="710"/>
      </w:pPr>
      <w:r>
        <w:t>Индивидуальный проект выполняется обучающимся в течение одного или двух лет в рамках</w:t>
      </w:r>
      <w:r>
        <w:rPr>
          <w:spacing w:val="1"/>
        </w:rPr>
        <w:t xml:space="preserve"> </w:t>
      </w:r>
      <w:r>
        <w:t>учебного времени, специально отведенного учебным планом, и должен быть представлен в виде</w:t>
      </w:r>
      <w:r>
        <w:rPr>
          <w:spacing w:val="1"/>
        </w:rPr>
        <w:t xml:space="preserve"> </w:t>
      </w:r>
      <w:r>
        <w:t>завершенного учебного исследования или разработанного проекта: информационного, творческого,</w:t>
      </w:r>
      <w:r>
        <w:rPr>
          <w:spacing w:val="1"/>
        </w:rPr>
        <w:t xml:space="preserve"> </w:t>
      </w:r>
      <w:r>
        <w:t>социального,</w:t>
      </w:r>
      <w:r>
        <w:rPr>
          <w:spacing w:val="3"/>
        </w:rPr>
        <w:t xml:space="preserve"> </w:t>
      </w:r>
      <w:r>
        <w:t>прикладного,</w:t>
      </w:r>
      <w:r>
        <w:rPr>
          <w:spacing w:val="-2"/>
        </w:rPr>
        <w:t xml:space="preserve"> </w:t>
      </w:r>
      <w:r>
        <w:t>инновационного,</w:t>
      </w:r>
      <w:r>
        <w:rPr>
          <w:spacing w:val="-2"/>
        </w:rPr>
        <w:t xml:space="preserve"> </w:t>
      </w:r>
      <w:r>
        <w:t>конструкторского,</w:t>
      </w:r>
      <w:r>
        <w:rPr>
          <w:spacing w:val="3"/>
        </w:rPr>
        <w:t xml:space="preserve"> </w:t>
      </w:r>
      <w:r>
        <w:t>инженерного.</w:t>
      </w:r>
    </w:p>
    <w:p w14:paraId="26586557">
      <w:pPr>
        <w:pStyle w:val="8"/>
        <w:spacing w:before="2" w:line="268" w:lineRule="auto"/>
        <w:ind w:right="509" w:firstLine="710"/>
      </w:pPr>
      <w:r>
        <w:t>Включение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учебно-исследовательскую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проектную</w:t>
      </w:r>
      <w:r>
        <w:rPr>
          <w:spacing w:val="6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призванную обеспечивать формирование у них опыта применения УУД в жизненных ситуациях,</w:t>
      </w:r>
      <w:r>
        <w:rPr>
          <w:spacing w:val="1"/>
        </w:rPr>
        <w:t xml:space="preserve"> </w:t>
      </w:r>
      <w:r>
        <w:t>навыков учебного сотрудничества и социального взаимодействия со сверстниками, обучающимися</w:t>
      </w:r>
      <w:r>
        <w:rPr>
          <w:spacing w:val="1"/>
        </w:rPr>
        <w:t xml:space="preserve"> </w:t>
      </w:r>
      <w:r>
        <w:t>младшего и старшего возраста, взрослыми, на уровне среднего общего образования, имеет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особенности.</w:t>
      </w:r>
    </w:p>
    <w:p w14:paraId="6BC47E7A">
      <w:pPr>
        <w:pStyle w:val="8"/>
        <w:spacing w:before="1" w:line="268" w:lineRule="auto"/>
        <w:ind w:right="517" w:firstLine="710"/>
      </w:pPr>
      <w:r>
        <w:t>На уровне среднего общего образования исследование и проект выполняют в значительной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полидисциплинарного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необходимых для</w:t>
      </w:r>
      <w:r>
        <w:rPr>
          <w:spacing w:val="1"/>
        </w:rPr>
        <w:t xml:space="preserve"> </w:t>
      </w:r>
      <w:r>
        <w:t>освоения социальной жизни и культуры. Более активной становится роль самих</w:t>
      </w:r>
      <w:r>
        <w:rPr>
          <w:spacing w:val="1"/>
        </w:rPr>
        <w:t xml:space="preserve"> </w:t>
      </w:r>
      <w:r>
        <w:t>обучающихся, которые самостоятельно формулируют предпроектную идею, ставят цели, описывают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другое.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элементы</w:t>
      </w:r>
      <w:r>
        <w:rPr>
          <w:spacing w:val="6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моделирования и анализа как инструмента интерпретации результатов исследования. Важно, чтобы</w:t>
      </w:r>
      <w:r>
        <w:rPr>
          <w:spacing w:val="1"/>
        </w:rPr>
        <w:t xml:space="preserve"> </w:t>
      </w:r>
      <w:r>
        <w:t>проблематика</w:t>
      </w:r>
      <w:r>
        <w:rPr>
          <w:spacing w:val="11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методология</w:t>
      </w:r>
      <w:r>
        <w:rPr>
          <w:spacing w:val="13"/>
        </w:rPr>
        <w:t xml:space="preserve"> </w:t>
      </w:r>
      <w:r>
        <w:t>индивидуального</w:t>
      </w:r>
      <w:r>
        <w:rPr>
          <w:spacing w:val="17"/>
        </w:rPr>
        <w:t xml:space="preserve"> </w:t>
      </w:r>
      <w:r>
        <w:t>проекта</w:t>
      </w:r>
      <w:r>
        <w:rPr>
          <w:spacing w:val="18"/>
        </w:rPr>
        <w:t xml:space="preserve"> </w:t>
      </w:r>
      <w:r>
        <w:t>были</w:t>
      </w:r>
      <w:r>
        <w:rPr>
          <w:spacing w:val="10"/>
        </w:rPr>
        <w:t xml:space="preserve"> </w:t>
      </w:r>
      <w:r>
        <w:t>ориентированы</w:t>
      </w:r>
      <w:r>
        <w:rPr>
          <w:spacing w:val="14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интеграцию</w:t>
      </w:r>
      <w:r>
        <w:rPr>
          <w:spacing w:val="11"/>
        </w:rPr>
        <w:t xml:space="preserve"> </w:t>
      </w:r>
      <w:r>
        <w:t>знаний</w:t>
      </w:r>
    </w:p>
    <w:p w14:paraId="481B48C8">
      <w:pPr>
        <w:spacing w:line="268" w:lineRule="auto"/>
        <w:sectPr>
          <w:pgSz w:w="11910" w:h="16840"/>
          <w:pgMar w:top="620" w:right="200" w:bottom="1240" w:left="500" w:header="0" w:footer="976" w:gutter="0"/>
          <w:cols w:space="720" w:num="1"/>
        </w:sectPr>
      </w:pPr>
    </w:p>
    <w:p w14:paraId="7CD82C49">
      <w:pPr>
        <w:pStyle w:val="8"/>
        <w:spacing w:before="74" w:line="266" w:lineRule="auto"/>
        <w:ind w:right="522"/>
      </w:pP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областей.</w:t>
      </w:r>
    </w:p>
    <w:p w14:paraId="1D9A745C">
      <w:pPr>
        <w:pStyle w:val="8"/>
        <w:spacing w:before="6" w:line="268" w:lineRule="auto"/>
        <w:ind w:right="514" w:firstLine="710"/>
      </w:pPr>
      <w:r>
        <w:t>На уровне среднего общего образования</w:t>
      </w:r>
      <w:r>
        <w:rPr>
          <w:spacing w:val="1"/>
        </w:rPr>
        <w:t xml:space="preserve"> </w:t>
      </w:r>
      <w:r>
        <w:t>обучающиеся определяют параметры и критерии</w:t>
      </w:r>
      <w:r>
        <w:rPr>
          <w:spacing w:val="1"/>
        </w:rPr>
        <w:t xml:space="preserve"> </w:t>
      </w:r>
      <w:r>
        <w:t>успешности реализации проекта. Презентация результатов проектной работы может проводиться</w:t>
      </w:r>
      <w:r>
        <w:rPr>
          <w:spacing w:val="60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а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социальном и</w:t>
      </w:r>
      <w:r>
        <w:rPr>
          <w:spacing w:val="1"/>
        </w:rPr>
        <w:t xml:space="preserve"> </w:t>
      </w:r>
      <w:r>
        <w:t>культурном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где проект</w:t>
      </w:r>
      <w:r>
        <w:rPr>
          <w:spacing w:val="1"/>
        </w:rPr>
        <w:t xml:space="preserve"> </w:t>
      </w:r>
      <w:r>
        <w:t>разворачивался. Если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проект,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местному</w:t>
      </w:r>
      <w:r>
        <w:rPr>
          <w:spacing w:val="1"/>
        </w:rPr>
        <w:t xml:space="preserve"> </w:t>
      </w:r>
      <w:r>
        <w:t>сообществу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сообществу волонтерских организаций. Если бизнес-проект — сообществу бизнесменов, деловых</w:t>
      </w:r>
      <w:r>
        <w:rPr>
          <w:spacing w:val="1"/>
        </w:rPr>
        <w:t xml:space="preserve"> </w:t>
      </w:r>
      <w:r>
        <w:t>людей.</w:t>
      </w:r>
    </w:p>
    <w:p w14:paraId="51BE202E">
      <w:pPr>
        <w:pStyle w:val="8"/>
        <w:spacing w:before="4" w:line="266" w:lineRule="auto"/>
        <w:ind w:right="513" w:firstLine="710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приоритетными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исследовательской деятельности</w:t>
      </w:r>
      <w:r>
        <w:rPr>
          <w:spacing w:val="1"/>
        </w:rPr>
        <w:t xml:space="preserve"> </w:t>
      </w:r>
      <w:r>
        <w:t>являются: социальное; бизнес-проектирование; исследовательское;</w:t>
      </w:r>
      <w:r>
        <w:rPr>
          <w:spacing w:val="1"/>
        </w:rPr>
        <w:t xml:space="preserve"> </w:t>
      </w:r>
      <w:r>
        <w:t>инженерное;</w:t>
      </w:r>
      <w:r>
        <w:rPr>
          <w:spacing w:val="-4"/>
        </w:rPr>
        <w:t xml:space="preserve"> </w:t>
      </w:r>
      <w:r>
        <w:t>информационное.</w:t>
      </w:r>
    </w:p>
    <w:p w14:paraId="44B02D80">
      <w:pPr>
        <w:pStyle w:val="8"/>
        <w:spacing w:before="8" w:line="268" w:lineRule="auto"/>
        <w:ind w:right="523" w:firstLine="710"/>
      </w:pPr>
      <w:r>
        <w:t>Результатами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исследованиями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научный</w:t>
      </w:r>
      <w:r>
        <w:rPr>
          <w:spacing w:val="1"/>
        </w:rPr>
        <w:t xml:space="preserve"> </w:t>
      </w:r>
      <w:r>
        <w:t>доклад,</w:t>
      </w:r>
      <w:r>
        <w:rPr>
          <w:spacing w:val="60"/>
        </w:rPr>
        <w:t xml:space="preserve"> </w:t>
      </w:r>
      <w:r>
        <w:t>реферат,</w:t>
      </w:r>
      <w:r>
        <w:rPr>
          <w:spacing w:val="61"/>
        </w:rPr>
        <w:t xml:space="preserve"> </w:t>
      </w:r>
      <w:r>
        <w:t>макет,</w:t>
      </w:r>
      <w:r>
        <w:rPr>
          <w:spacing w:val="1"/>
        </w:rPr>
        <w:t xml:space="preserve"> </w:t>
      </w:r>
      <w:r>
        <w:t>опытный</w:t>
      </w:r>
      <w:r>
        <w:rPr>
          <w:spacing w:val="1"/>
        </w:rPr>
        <w:t xml:space="preserve"> </w:t>
      </w:r>
      <w:r>
        <w:t>образец,</w:t>
      </w:r>
      <w:r>
        <w:rPr>
          <w:spacing w:val="1"/>
        </w:rPr>
        <w:t xml:space="preserve"> </w:t>
      </w:r>
      <w:r>
        <w:t>разработка,</w:t>
      </w:r>
      <w:r>
        <w:rPr>
          <w:spacing w:val="1"/>
        </w:rPr>
        <w:t xml:space="preserve"> </w:t>
      </w:r>
      <w:r>
        <w:t>информационный</w:t>
      </w:r>
      <w:r>
        <w:rPr>
          <w:spacing w:val="1"/>
        </w:rPr>
        <w:t xml:space="preserve"> </w:t>
      </w:r>
      <w:r>
        <w:t>продукт,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событие,</w:t>
      </w:r>
      <w:r>
        <w:rPr>
          <w:spacing w:val="1"/>
        </w:rPr>
        <w:t xml:space="preserve"> </w:t>
      </w:r>
      <w:r>
        <w:t>социальное мероприятие</w:t>
      </w:r>
      <w:r>
        <w:rPr>
          <w:spacing w:val="-4"/>
        </w:rPr>
        <w:t xml:space="preserve"> </w:t>
      </w:r>
      <w:r>
        <w:t>(акция).</w:t>
      </w:r>
    </w:p>
    <w:p w14:paraId="56377582">
      <w:pPr>
        <w:pStyle w:val="8"/>
        <w:spacing w:before="4" w:line="268" w:lineRule="auto"/>
        <w:ind w:right="520" w:firstLine="710"/>
      </w:pPr>
      <w:r>
        <w:t>Результаты работы оцениваются по определенным критериям. Для учебного исследования</w:t>
      </w:r>
      <w:r>
        <w:rPr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актуальности</w:t>
      </w:r>
      <w:r>
        <w:rPr>
          <w:spacing w:val="1"/>
        </w:rPr>
        <w:t xml:space="preserve"> </w:t>
      </w:r>
      <w:r>
        <w:t>избранной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полноте,</w:t>
      </w:r>
      <w:r>
        <w:rPr>
          <w:spacing w:val="1"/>
        </w:rPr>
        <w:t xml:space="preserve"> </w:t>
      </w:r>
      <w:r>
        <w:t>последовательности,</w:t>
      </w:r>
      <w:r>
        <w:rPr>
          <w:spacing w:val="1"/>
        </w:rPr>
        <w:t xml:space="preserve"> </w:t>
      </w:r>
      <w:r>
        <w:t>обоснованности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важно,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значим</w:t>
      </w:r>
      <w:r>
        <w:rPr>
          <w:spacing w:val="1"/>
        </w:rPr>
        <w:t xml:space="preserve"> </w:t>
      </w:r>
      <w:r>
        <w:t>полученный</w:t>
      </w:r>
      <w:r>
        <w:rPr>
          <w:spacing w:val="1"/>
        </w:rPr>
        <w:t xml:space="preserve"> </w:t>
      </w:r>
      <w:r>
        <w:t>результат,</w:t>
      </w:r>
      <w:r>
        <w:rPr>
          <w:spacing w:val="1"/>
        </w:rPr>
        <w:t xml:space="preserve"> </w:t>
      </w:r>
      <w:r>
        <w:t>насколько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устройство,</w:t>
      </w:r>
      <w:r>
        <w:rPr>
          <w:spacing w:val="1"/>
        </w:rPr>
        <w:t xml:space="preserve"> </w:t>
      </w:r>
      <w:r>
        <w:t>программный</w:t>
      </w:r>
      <w:r>
        <w:rPr>
          <w:spacing w:val="-3"/>
        </w:rPr>
        <w:t xml:space="preserve"> </w:t>
      </w:r>
      <w:r>
        <w:t>продукт,</w:t>
      </w:r>
      <w:r>
        <w:rPr>
          <w:spacing w:val="5"/>
        </w:rPr>
        <w:t xml:space="preserve"> </w:t>
      </w:r>
      <w:r>
        <w:t>инженерная</w:t>
      </w:r>
      <w:r>
        <w:rPr>
          <w:spacing w:val="-4"/>
        </w:rPr>
        <w:t xml:space="preserve"> </w:t>
      </w:r>
      <w:r>
        <w:t>конструкция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другие.</w:t>
      </w:r>
    </w:p>
    <w:p w14:paraId="4C292BF4">
      <w:pPr>
        <w:pStyle w:val="8"/>
        <w:tabs>
          <w:tab w:val="left" w:pos="2613"/>
          <w:tab w:val="left" w:pos="4667"/>
          <w:tab w:val="left" w:pos="6621"/>
          <w:tab w:val="left" w:pos="7740"/>
          <w:tab w:val="left" w:pos="8769"/>
          <w:tab w:val="left" w:pos="8984"/>
          <w:tab w:val="left" w:pos="9930"/>
        </w:tabs>
        <w:spacing w:line="268" w:lineRule="auto"/>
        <w:ind w:right="508" w:firstLine="710"/>
        <w:jc w:val="right"/>
      </w:pPr>
      <w:r>
        <w:t>Организация</w:t>
      </w:r>
      <w:r>
        <w:tab/>
      </w:r>
      <w:r>
        <w:t>педагогического</w:t>
      </w:r>
      <w:r>
        <w:tab/>
      </w:r>
      <w:r>
        <w:t>сопровождения</w:t>
      </w:r>
      <w:r>
        <w:tab/>
      </w:r>
      <w:r>
        <w:t>индивидуального</w:t>
      </w:r>
      <w:r>
        <w:tab/>
      </w:r>
      <w:r>
        <w:t>проекта</w:t>
      </w:r>
      <w:r>
        <w:tab/>
      </w:r>
      <w:r>
        <w:t>должна</w:t>
      </w:r>
      <w:r>
        <w:rPr>
          <w:spacing w:val="-57"/>
        </w:rPr>
        <w:t xml:space="preserve"> </w:t>
      </w:r>
      <w:r>
        <w:t>осуществляться</w:t>
      </w:r>
      <w:r>
        <w:rPr>
          <w:spacing w:val="88"/>
        </w:rPr>
        <w:t xml:space="preserve"> </w:t>
      </w:r>
      <w:r>
        <w:t>с</w:t>
      </w:r>
      <w:r>
        <w:rPr>
          <w:spacing w:val="88"/>
        </w:rPr>
        <w:t xml:space="preserve"> </w:t>
      </w:r>
      <w:r>
        <w:t>учетом</w:t>
      </w:r>
      <w:r>
        <w:rPr>
          <w:spacing w:val="86"/>
        </w:rPr>
        <w:t xml:space="preserve"> </w:t>
      </w:r>
      <w:r>
        <w:t>специфики</w:t>
      </w:r>
      <w:r>
        <w:rPr>
          <w:spacing w:val="84"/>
        </w:rPr>
        <w:t xml:space="preserve"> </w:t>
      </w:r>
      <w:r>
        <w:t>профиля</w:t>
      </w:r>
      <w:r>
        <w:rPr>
          <w:spacing w:val="84"/>
        </w:rPr>
        <w:t xml:space="preserve"> </w:t>
      </w:r>
      <w:r>
        <w:t>обучения,</w:t>
      </w:r>
      <w:r>
        <w:rPr>
          <w:spacing w:val="91"/>
        </w:rPr>
        <w:t xml:space="preserve"> </w:t>
      </w:r>
      <w:r>
        <w:t>а</w:t>
      </w:r>
      <w:r>
        <w:rPr>
          <w:spacing w:val="82"/>
        </w:rPr>
        <w:t xml:space="preserve"> </w:t>
      </w:r>
      <w:r>
        <w:t>также</w:t>
      </w:r>
      <w:r>
        <w:tab/>
      </w:r>
      <w:r>
        <w:t>образовательных</w:t>
      </w:r>
      <w:r>
        <w:rPr>
          <w:spacing w:val="25"/>
        </w:rPr>
        <w:t xml:space="preserve"> </w:t>
      </w:r>
      <w:r>
        <w:t>интересов</w:t>
      </w:r>
      <w:r>
        <w:rPr>
          <w:spacing w:val="-57"/>
        </w:rPr>
        <w:t xml:space="preserve"> </w:t>
      </w:r>
      <w:r>
        <w:t>обучающихся.</w:t>
      </w:r>
      <w:r>
        <w:rPr>
          <w:spacing w:val="112"/>
        </w:rPr>
        <w:t xml:space="preserve"> </w:t>
      </w:r>
      <w:r>
        <w:t>При</w:t>
      </w:r>
      <w:r>
        <w:rPr>
          <w:spacing w:val="107"/>
        </w:rPr>
        <w:t xml:space="preserve"> </w:t>
      </w:r>
      <w:r>
        <w:t>этом</w:t>
      </w:r>
      <w:r>
        <w:rPr>
          <w:spacing w:val="108"/>
        </w:rPr>
        <w:t xml:space="preserve"> </w:t>
      </w:r>
      <w:r>
        <w:t>целесообразно</w:t>
      </w:r>
      <w:r>
        <w:rPr>
          <w:spacing w:val="110"/>
        </w:rPr>
        <w:t xml:space="preserve"> </w:t>
      </w:r>
      <w:r>
        <w:t>соблюдать</w:t>
      </w:r>
      <w:r>
        <w:rPr>
          <w:spacing w:val="112"/>
        </w:rPr>
        <w:t xml:space="preserve"> </w:t>
      </w:r>
      <w:r>
        <w:t>некий</w:t>
      </w:r>
      <w:r>
        <w:rPr>
          <w:spacing w:val="107"/>
        </w:rPr>
        <w:t xml:space="preserve"> </w:t>
      </w:r>
      <w:r>
        <w:t>общий</w:t>
      </w:r>
      <w:r>
        <w:rPr>
          <w:spacing w:val="106"/>
        </w:rPr>
        <w:t xml:space="preserve"> </w:t>
      </w:r>
      <w:r>
        <w:t>алгоритм</w:t>
      </w:r>
      <w:r>
        <w:tab/>
      </w:r>
      <w:r>
        <w:tab/>
      </w:r>
      <w:r>
        <w:t>педагогического</w:t>
      </w:r>
      <w:r>
        <w:rPr>
          <w:spacing w:val="-57"/>
        </w:rPr>
        <w:t xml:space="preserve"> </w:t>
      </w:r>
      <w:r>
        <w:t>сопровождения</w:t>
      </w:r>
      <w:r>
        <w:rPr>
          <w:spacing w:val="39"/>
        </w:rPr>
        <w:t xml:space="preserve"> </w:t>
      </w:r>
      <w:r>
        <w:t>индивидуального</w:t>
      </w:r>
      <w:r>
        <w:rPr>
          <w:spacing w:val="43"/>
        </w:rPr>
        <w:t xml:space="preserve"> </w:t>
      </w:r>
      <w:r>
        <w:t>проекта,</w:t>
      </w:r>
      <w:r>
        <w:rPr>
          <w:spacing w:val="36"/>
        </w:rPr>
        <w:t xml:space="preserve"> </w:t>
      </w:r>
      <w:r>
        <w:t>включающий</w:t>
      </w:r>
      <w:r>
        <w:rPr>
          <w:spacing w:val="40"/>
        </w:rPr>
        <w:t xml:space="preserve"> </w:t>
      </w:r>
      <w:r>
        <w:t>вычленение</w:t>
      </w:r>
      <w:r>
        <w:rPr>
          <w:spacing w:val="33"/>
        </w:rPr>
        <w:t xml:space="preserve"> </w:t>
      </w:r>
      <w:r>
        <w:t>проблемы</w:t>
      </w:r>
      <w:r>
        <w:rPr>
          <w:spacing w:val="37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формулирование</w:t>
      </w:r>
      <w:r>
        <w:rPr>
          <w:spacing w:val="-57"/>
        </w:rPr>
        <w:t xml:space="preserve"> </w:t>
      </w:r>
      <w:r>
        <w:t>темы</w:t>
      </w:r>
      <w:r>
        <w:rPr>
          <w:spacing w:val="40"/>
        </w:rPr>
        <w:t xml:space="preserve"> </w:t>
      </w:r>
      <w:r>
        <w:t>проекта,</w:t>
      </w:r>
      <w:r>
        <w:rPr>
          <w:spacing w:val="40"/>
        </w:rPr>
        <w:t xml:space="preserve"> </w:t>
      </w:r>
      <w:r>
        <w:t>постановку</w:t>
      </w:r>
      <w:r>
        <w:rPr>
          <w:spacing w:val="34"/>
        </w:rPr>
        <w:t xml:space="preserve"> </w:t>
      </w:r>
      <w:r>
        <w:t>целей</w:t>
      </w:r>
      <w:r>
        <w:rPr>
          <w:spacing w:val="44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задач,</w:t>
      </w:r>
      <w:r>
        <w:rPr>
          <w:spacing w:val="41"/>
        </w:rPr>
        <w:t xml:space="preserve"> </w:t>
      </w:r>
      <w:r>
        <w:t>сбор</w:t>
      </w:r>
      <w:r>
        <w:rPr>
          <w:spacing w:val="43"/>
        </w:rPr>
        <w:t xml:space="preserve"> </w:t>
      </w:r>
      <w:r>
        <w:t>информации/исследование/разработка</w:t>
      </w:r>
      <w:r>
        <w:rPr>
          <w:spacing w:val="38"/>
        </w:rPr>
        <w:t xml:space="preserve"> </w:t>
      </w:r>
      <w:r>
        <w:t>образца,</w:t>
      </w:r>
      <w:r>
        <w:rPr>
          <w:spacing w:val="-57"/>
        </w:rPr>
        <w:t xml:space="preserve"> </w:t>
      </w:r>
      <w:r>
        <w:t>подготовку и защиту проекта, анализ результатов выполнения проекта, оценку качества выполнения.</w:t>
      </w:r>
      <w:r>
        <w:rPr>
          <w:spacing w:val="1"/>
        </w:rPr>
        <w:t xml:space="preserve"> </w:t>
      </w:r>
      <w:r>
        <w:t>Процедура</w:t>
      </w:r>
      <w:r>
        <w:rPr>
          <w:spacing w:val="61"/>
        </w:rPr>
        <w:t xml:space="preserve"> </w:t>
      </w:r>
      <w:r>
        <w:t>публичной</w:t>
      </w:r>
      <w:r>
        <w:rPr>
          <w:spacing w:val="61"/>
        </w:rPr>
        <w:t xml:space="preserve"> </w:t>
      </w:r>
      <w:r>
        <w:t>защиты</w:t>
      </w:r>
      <w:r>
        <w:rPr>
          <w:spacing w:val="61"/>
        </w:rPr>
        <w:t xml:space="preserve"> </w:t>
      </w:r>
      <w:r>
        <w:t>индивидуального</w:t>
      </w:r>
      <w:r>
        <w:rPr>
          <w:spacing w:val="61"/>
        </w:rPr>
        <w:t xml:space="preserve"> </w:t>
      </w:r>
      <w:r>
        <w:t>проекта   может   быть</w:t>
      </w:r>
      <w:r>
        <w:rPr>
          <w:spacing w:val="60"/>
        </w:rPr>
        <w:t xml:space="preserve"> </w:t>
      </w:r>
      <w:r>
        <w:t>организована   по-</w:t>
      </w:r>
      <w:r>
        <w:rPr>
          <w:spacing w:val="1"/>
        </w:rPr>
        <w:t xml:space="preserve"> </w:t>
      </w:r>
      <w:r>
        <w:t>разному:</w:t>
      </w:r>
      <w:r>
        <w:rPr>
          <w:spacing w:val="1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рамках</w:t>
      </w:r>
      <w:r>
        <w:rPr>
          <w:spacing w:val="8"/>
        </w:rPr>
        <w:t xml:space="preserve"> </w:t>
      </w:r>
      <w:r>
        <w:t>специально</w:t>
      </w:r>
      <w:r>
        <w:rPr>
          <w:spacing w:val="12"/>
        </w:rPr>
        <w:t xml:space="preserve"> </w:t>
      </w:r>
      <w:r>
        <w:t>организуемых</w:t>
      </w:r>
      <w:r>
        <w:rPr>
          <w:spacing w:val="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образовательной</w:t>
      </w:r>
      <w:r>
        <w:rPr>
          <w:spacing w:val="8"/>
        </w:rPr>
        <w:t xml:space="preserve"> </w:t>
      </w:r>
      <w:r>
        <w:t>организации</w:t>
      </w:r>
      <w:r>
        <w:rPr>
          <w:spacing w:val="14"/>
        </w:rPr>
        <w:t xml:space="preserve"> </w:t>
      </w:r>
      <w:r>
        <w:t>проектных</w:t>
      </w:r>
      <w:r>
        <w:rPr>
          <w:spacing w:val="7"/>
        </w:rPr>
        <w:t xml:space="preserve"> </w:t>
      </w:r>
      <w:r>
        <w:t>«дней»</w:t>
      </w:r>
      <w:r>
        <w:rPr>
          <w:spacing w:val="8"/>
        </w:rPr>
        <w:t xml:space="preserve"> </w:t>
      </w:r>
      <w:r>
        <w:t>или</w:t>
      </w:r>
    </w:p>
    <w:p w14:paraId="285A6752">
      <w:pPr>
        <w:pStyle w:val="8"/>
        <w:spacing w:line="266" w:lineRule="auto"/>
        <w:ind w:right="520"/>
      </w:pPr>
      <w:r>
        <w:t>«недель», в рамках проведения ученических научных конференций, в рамках специальных итоговых</w:t>
      </w:r>
      <w:r>
        <w:rPr>
          <w:spacing w:val="1"/>
        </w:rPr>
        <w:t xml:space="preserve"> </w:t>
      </w:r>
      <w:r>
        <w:t>аттестационных</w:t>
      </w:r>
      <w:r>
        <w:rPr>
          <w:spacing w:val="1"/>
        </w:rPr>
        <w:t xml:space="preserve"> </w:t>
      </w:r>
      <w:r>
        <w:t>испытаний.</w:t>
      </w:r>
      <w:r>
        <w:rPr>
          <w:spacing w:val="1"/>
        </w:rPr>
        <w:t xml:space="preserve"> </w:t>
      </w:r>
      <w:r>
        <w:t>Однако,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формата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заключительном</w:t>
      </w:r>
      <w:r>
        <w:rPr>
          <w:spacing w:val="1"/>
        </w:rPr>
        <w:t xml:space="preserve"> </w:t>
      </w:r>
      <w:r>
        <w:t>мероприятии</w:t>
      </w:r>
      <w:r>
        <w:rPr>
          <w:spacing w:val="-8"/>
        </w:rPr>
        <w:t xml:space="preserve"> </w:t>
      </w:r>
      <w:r>
        <w:t>отчетного</w:t>
      </w:r>
      <w:r>
        <w:rPr>
          <w:spacing w:val="5"/>
        </w:rPr>
        <w:t xml:space="preserve"> </w:t>
      </w:r>
      <w:r>
        <w:t>этапа</w:t>
      </w:r>
      <w:r>
        <w:rPr>
          <w:spacing w:val="-4"/>
        </w:rPr>
        <w:t xml:space="preserve"> </w:t>
      </w:r>
      <w:r>
        <w:t>школьникам</w:t>
      </w:r>
      <w:r>
        <w:rPr>
          <w:spacing w:val="2"/>
        </w:rPr>
        <w:t xml:space="preserve"> </w:t>
      </w:r>
      <w:r>
        <w:t>должна быть</w:t>
      </w:r>
      <w:r>
        <w:rPr>
          <w:spacing w:val="-6"/>
        </w:rPr>
        <w:t xml:space="preserve"> </w:t>
      </w:r>
      <w:r>
        <w:t>обеспечена возможность:</w:t>
      </w:r>
    </w:p>
    <w:p w14:paraId="7BC70069">
      <w:pPr>
        <w:pStyle w:val="12"/>
        <w:numPr>
          <w:ilvl w:val="0"/>
          <w:numId w:val="14"/>
        </w:numPr>
        <w:tabs>
          <w:tab w:val="left" w:pos="941"/>
        </w:tabs>
        <w:spacing w:before="10" w:line="264" w:lineRule="auto"/>
        <w:ind w:right="526"/>
        <w:rPr>
          <w:sz w:val="24"/>
        </w:rPr>
      </w:pPr>
      <w:r>
        <w:rPr>
          <w:sz w:val="24"/>
        </w:rPr>
        <w:t>представить результаты своей работы в форме письменных отчетных материалов, готового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проектного</w:t>
      </w:r>
      <w:r>
        <w:rPr>
          <w:spacing w:val="5"/>
          <w:sz w:val="24"/>
        </w:rPr>
        <w:t xml:space="preserve"> </w:t>
      </w:r>
      <w:r>
        <w:rPr>
          <w:sz w:val="24"/>
        </w:rPr>
        <w:t>продукта,</w:t>
      </w:r>
      <w:r>
        <w:rPr>
          <w:spacing w:val="6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2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презентации;</w:t>
      </w:r>
    </w:p>
    <w:p w14:paraId="1986BB87">
      <w:pPr>
        <w:pStyle w:val="12"/>
        <w:numPr>
          <w:ilvl w:val="0"/>
          <w:numId w:val="14"/>
        </w:numPr>
        <w:tabs>
          <w:tab w:val="left" w:pos="941"/>
        </w:tabs>
        <w:spacing w:before="6" w:line="266" w:lineRule="auto"/>
        <w:ind w:right="523"/>
        <w:rPr>
          <w:sz w:val="24"/>
        </w:rPr>
      </w:pPr>
      <w:r>
        <w:rPr>
          <w:sz w:val="24"/>
        </w:rPr>
        <w:t>публично</w:t>
      </w:r>
      <w:r>
        <w:rPr>
          <w:spacing w:val="1"/>
          <w:sz w:val="24"/>
        </w:rPr>
        <w:t xml:space="preserve"> </w:t>
      </w:r>
      <w:r>
        <w:rPr>
          <w:sz w:val="24"/>
        </w:rPr>
        <w:t>обсудить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специалистами-экспертами,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организациями-партнерами;</w:t>
      </w:r>
    </w:p>
    <w:p w14:paraId="756CA668">
      <w:pPr>
        <w:pStyle w:val="12"/>
        <w:numPr>
          <w:ilvl w:val="0"/>
          <w:numId w:val="14"/>
        </w:numPr>
        <w:tabs>
          <w:tab w:val="left" w:pos="941"/>
        </w:tabs>
        <w:spacing w:before="2" w:line="266" w:lineRule="auto"/>
        <w:ind w:right="521"/>
        <w:rPr>
          <w:sz w:val="24"/>
        </w:rPr>
      </w:pPr>
      <w:r>
        <w:rPr>
          <w:sz w:val="24"/>
        </w:rPr>
        <w:t>получить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квалифицированную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 коллектива и независимого экспертного сообщества (представители вузов,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других).</w:t>
      </w:r>
    </w:p>
    <w:p w14:paraId="133BCC1A">
      <w:pPr>
        <w:pStyle w:val="8"/>
        <w:spacing w:before="9" w:line="268" w:lineRule="auto"/>
        <w:ind w:right="510" w:firstLine="710"/>
      </w:pPr>
      <w:r>
        <w:t>Регламент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оценки</w:t>
      </w:r>
      <w:r>
        <w:rPr>
          <w:spacing w:val="6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известны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заранее.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проектной деятельности должны разрабатываться и обсуждаться с обучающимися. Оценке должна</w:t>
      </w:r>
      <w:r>
        <w:rPr>
          <w:spacing w:val="1"/>
        </w:rPr>
        <w:t xml:space="preserve"> </w:t>
      </w:r>
      <w:r>
        <w:t>подвергаться не только защита реализованного проекта, но и динамика изменений, внесенных в</w:t>
      </w:r>
      <w:r>
        <w:rPr>
          <w:spacing w:val="1"/>
        </w:rPr>
        <w:t xml:space="preserve"> </w:t>
      </w:r>
      <w:r>
        <w:t>проект от момента замысла (процедуры защиты проектной идеи) до воплощения; при этом должны</w:t>
      </w:r>
      <w:r>
        <w:rPr>
          <w:spacing w:val="1"/>
        </w:rPr>
        <w:t xml:space="preserve"> </w:t>
      </w:r>
      <w:r>
        <w:t>учитываться целесообразность, уместность, полнота этих изменений, соотнесенные с сохранением</w:t>
      </w:r>
      <w:r>
        <w:rPr>
          <w:spacing w:val="1"/>
        </w:rPr>
        <w:t xml:space="preserve"> </w:t>
      </w:r>
      <w:r>
        <w:t>исходного</w:t>
      </w:r>
      <w:r>
        <w:rPr>
          <w:spacing w:val="1"/>
        </w:rPr>
        <w:t xml:space="preserve"> </w:t>
      </w:r>
      <w:r>
        <w:t>замысла</w:t>
      </w:r>
      <w:r>
        <w:rPr>
          <w:spacing w:val="1"/>
        </w:rPr>
        <w:t xml:space="preserve"> </w:t>
      </w:r>
      <w:r>
        <w:t>проекта.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экспертная</w:t>
      </w:r>
      <w:r>
        <w:rPr>
          <w:spacing w:val="1"/>
        </w:rPr>
        <w:t xml:space="preserve"> </w:t>
      </w:r>
      <w:r>
        <w:t>комиссия,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которую входят педагоги и представители администрации образовательных организаций, где учатся</w:t>
      </w:r>
      <w:r>
        <w:rPr>
          <w:spacing w:val="1"/>
        </w:rPr>
        <w:t xml:space="preserve"> </w:t>
      </w:r>
      <w:r>
        <w:t>дети, представители местного сообщества и тех сфер деятельности, в рамках которых выполняются</w:t>
      </w:r>
      <w:r>
        <w:rPr>
          <w:spacing w:val="1"/>
        </w:rPr>
        <w:t xml:space="preserve"> </w:t>
      </w:r>
      <w:r>
        <w:t>проектные работы.</w:t>
      </w:r>
    </w:p>
    <w:p w14:paraId="07276B7C">
      <w:pPr>
        <w:spacing w:line="268" w:lineRule="auto"/>
        <w:sectPr>
          <w:pgSz w:w="11910" w:h="16840"/>
          <w:pgMar w:top="620" w:right="200" w:bottom="1240" w:left="500" w:header="0" w:footer="976" w:gutter="0"/>
          <w:cols w:space="720" w:num="1"/>
        </w:sectPr>
      </w:pPr>
    </w:p>
    <w:p w14:paraId="455D6134">
      <w:pPr>
        <w:pStyle w:val="5"/>
        <w:numPr>
          <w:ilvl w:val="2"/>
          <w:numId w:val="15"/>
        </w:numPr>
        <w:tabs>
          <w:tab w:val="left" w:pos="826"/>
        </w:tabs>
        <w:spacing w:before="78"/>
        <w:ind w:hanging="606"/>
        <w:jc w:val="both"/>
      </w:pPr>
      <w:r>
        <w:t>Организационный</w:t>
      </w:r>
      <w:r>
        <w:rPr>
          <w:spacing w:val="-7"/>
        </w:rPr>
        <w:t xml:space="preserve"> </w:t>
      </w:r>
      <w:r>
        <w:t>раздел.</w:t>
      </w:r>
    </w:p>
    <w:p w14:paraId="5788E6FE">
      <w:pPr>
        <w:pStyle w:val="8"/>
        <w:spacing w:before="132" w:line="266" w:lineRule="auto"/>
        <w:ind w:right="515" w:firstLine="710"/>
      </w:pPr>
      <w:r>
        <w:t>Условия реализации программы формирования УУД должны обеспечить совершенствование</w:t>
      </w:r>
      <w:r>
        <w:rPr>
          <w:spacing w:val="1"/>
        </w:rPr>
        <w:t xml:space="preserve"> </w:t>
      </w:r>
      <w:r>
        <w:t>компетенций</w:t>
      </w:r>
      <w:r>
        <w:rPr>
          <w:spacing w:val="-3"/>
        </w:rPr>
        <w:t xml:space="preserve"> </w:t>
      </w:r>
      <w:r>
        <w:t>проектной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учебноисследовательской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обучающихся.</w:t>
      </w:r>
    </w:p>
    <w:p w14:paraId="49A55BCA">
      <w:pPr>
        <w:spacing w:before="12"/>
        <w:ind w:left="930"/>
        <w:jc w:val="both"/>
        <w:rPr>
          <w:i/>
          <w:sz w:val="24"/>
        </w:rPr>
      </w:pPr>
      <w:r>
        <w:rPr>
          <w:i/>
          <w:sz w:val="24"/>
        </w:rPr>
        <w:t>Условия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реализации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программы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УУД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включают:</w:t>
      </w:r>
    </w:p>
    <w:p w14:paraId="25B3BD8C">
      <w:pPr>
        <w:pStyle w:val="12"/>
        <w:numPr>
          <w:ilvl w:val="3"/>
          <w:numId w:val="15"/>
        </w:numPr>
        <w:tabs>
          <w:tab w:val="left" w:pos="1652"/>
        </w:tabs>
        <w:spacing w:before="38" w:line="266" w:lineRule="auto"/>
        <w:ind w:right="521"/>
        <w:rPr>
          <w:sz w:val="24"/>
        </w:rPr>
      </w:pPr>
      <w:r>
        <w:rPr>
          <w:sz w:val="24"/>
        </w:rPr>
        <w:t>укомплектованность образовательной организации педагогическими, руководящими 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работниками;</w:t>
      </w:r>
    </w:p>
    <w:p w14:paraId="18A98CE4">
      <w:pPr>
        <w:pStyle w:val="12"/>
        <w:numPr>
          <w:ilvl w:val="3"/>
          <w:numId w:val="15"/>
        </w:numPr>
        <w:tabs>
          <w:tab w:val="left" w:pos="1714"/>
        </w:tabs>
        <w:spacing w:before="1" w:line="264" w:lineRule="auto"/>
        <w:ind w:right="520"/>
        <w:rPr>
          <w:sz w:val="24"/>
        </w:rPr>
      </w:pPr>
      <w:r>
        <w:tab/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</w:p>
    <w:p w14:paraId="488AA37E">
      <w:pPr>
        <w:pStyle w:val="12"/>
        <w:numPr>
          <w:ilvl w:val="3"/>
          <w:numId w:val="15"/>
        </w:numPr>
        <w:tabs>
          <w:tab w:val="left" w:pos="1714"/>
        </w:tabs>
        <w:spacing w:before="7" w:line="266" w:lineRule="auto"/>
        <w:ind w:right="520"/>
        <w:rPr>
          <w:sz w:val="24"/>
        </w:rPr>
      </w:pPr>
      <w:r>
        <w:tab/>
      </w:r>
      <w:r>
        <w:rPr>
          <w:sz w:val="24"/>
        </w:rPr>
        <w:t>непрерывность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образования.</w:t>
      </w:r>
    </w:p>
    <w:p w14:paraId="2AE08B5F">
      <w:pPr>
        <w:spacing w:before="5" w:line="266" w:lineRule="auto"/>
        <w:ind w:left="220" w:right="517" w:firstLine="710"/>
        <w:jc w:val="both"/>
        <w:rPr>
          <w:i/>
          <w:sz w:val="24"/>
        </w:rPr>
      </w:pPr>
      <w:r>
        <w:rPr>
          <w:i/>
          <w:sz w:val="24"/>
        </w:rPr>
        <w:t>Педагогические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кадры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должны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иметь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необходимый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уровень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подготовки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реализации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программы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УУД,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что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может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включать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следующее:</w:t>
      </w:r>
    </w:p>
    <w:p w14:paraId="6F9125B6">
      <w:pPr>
        <w:pStyle w:val="12"/>
        <w:numPr>
          <w:ilvl w:val="0"/>
          <w:numId w:val="16"/>
        </w:numPr>
        <w:tabs>
          <w:tab w:val="left" w:pos="931"/>
        </w:tabs>
        <w:spacing w:before="13" w:line="261" w:lineRule="auto"/>
        <w:ind w:right="523"/>
        <w:rPr>
          <w:sz w:val="24"/>
        </w:rPr>
      </w:pPr>
      <w:r>
        <w:rPr>
          <w:sz w:val="24"/>
        </w:rPr>
        <w:t>педагоги</w:t>
      </w:r>
      <w:r>
        <w:rPr>
          <w:spacing w:val="1"/>
          <w:sz w:val="24"/>
        </w:rPr>
        <w:t xml:space="preserve"> </w:t>
      </w:r>
      <w:r>
        <w:rPr>
          <w:sz w:val="24"/>
        </w:rPr>
        <w:t>владеют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старшей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школы;</w:t>
      </w:r>
    </w:p>
    <w:p w14:paraId="61D6F689">
      <w:pPr>
        <w:pStyle w:val="12"/>
        <w:numPr>
          <w:ilvl w:val="0"/>
          <w:numId w:val="16"/>
        </w:numPr>
        <w:tabs>
          <w:tab w:val="left" w:pos="931"/>
        </w:tabs>
        <w:spacing w:before="12"/>
        <w:ind w:hanging="361"/>
        <w:rPr>
          <w:sz w:val="24"/>
        </w:rPr>
      </w:pPr>
      <w:r>
        <w:rPr>
          <w:sz w:val="24"/>
        </w:rPr>
        <w:t>педагоги</w:t>
      </w:r>
      <w:r>
        <w:rPr>
          <w:spacing w:val="-1"/>
          <w:sz w:val="24"/>
        </w:rPr>
        <w:t xml:space="preserve"> </w:t>
      </w:r>
      <w:r>
        <w:rPr>
          <w:sz w:val="24"/>
        </w:rPr>
        <w:t>прошли</w:t>
      </w:r>
      <w:r>
        <w:rPr>
          <w:spacing w:val="-4"/>
          <w:sz w:val="24"/>
        </w:rPr>
        <w:t xml:space="preserve"> </w:t>
      </w:r>
      <w:r>
        <w:rPr>
          <w:sz w:val="24"/>
        </w:rPr>
        <w:t>курсы повышения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квалификации,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посвященные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ФГОС</w:t>
      </w:r>
      <w:r>
        <w:rPr>
          <w:spacing w:val="-3"/>
          <w:sz w:val="24"/>
        </w:rPr>
        <w:t xml:space="preserve"> </w:t>
      </w:r>
      <w:r>
        <w:rPr>
          <w:sz w:val="24"/>
        </w:rPr>
        <w:t>СОО;</w:t>
      </w:r>
    </w:p>
    <w:p w14:paraId="433E9579">
      <w:pPr>
        <w:pStyle w:val="12"/>
        <w:numPr>
          <w:ilvl w:val="0"/>
          <w:numId w:val="16"/>
        </w:numPr>
        <w:tabs>
          <w:tab w:val="left" w:pos="931"/>
        </w:tabs>
        <w:spacing w:before="29" w:line="266" w:lineRule="auto"/>
        <w:ind w:right="520"/>
        <w:rPr>
          <w:sz w:val="24"/>
        </w:rPr>
      </w:pPr>
      <w:r>
        <w:rPr>
          <w:sz w:val="24"/>
        </w:rPr>
        <w:t>педагоги      участвовали      в      разработке      программы      по      формированию      УУД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участвовали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семинаре,</w:t>
      </w:r>
      <w:r>
        <w:rPr>
          <w:spacing w:val="1"/>
          <w:sz w:val="24"/>
        </w:rPr>
        <w:t xml:space="preserve"> </w:t>
      </w:r>
      <w:r>
        <w:rPr>
          <w:sz w:val="24"/>
        </w:rPr>
        <w:t>посвященном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УУД;</w:t>
      </w:r>
    </w:p>
    <w:p w14:paraId="14CAF801">
      <w:pPr>
        <w:pStyle w:val="12"/>
        <w:numPr>
          <w:ilvl w:val="0"/>
          <w:numId w:val="16"/>
        </w:numPr>
        <w:tabs>
          <w:tab w:val="left" w:pos="931"/>
        </w:tabs>
        <w:spacing w:before="6" w:line="261" w:lineRule="auto"/>
        <w:ind w:right="514"/>
        <w:rPr>
          <w:sz w:val="24"/>
        </w:rPr>
      </w:pPr>
      <w:r>
        <w:rPr>
          <w:sz w:val="24"/>
        </w:rPr>
        <w:t>педагоги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3"/>
          <w:sz w:val="24"/>
        </w:rPr>
        <w:t xml:space="preserve"> </w:t>
      </w:r>
      <w:r>
        <w:rPr>
          <w:sz w:val="24"/>
        </w:rPr>
        <w:t>УУД;</w:t>
      </w:r>
    </w:p>
    <w:p w14:paraId="3648BE6C">
      <w:pPr>
        <w:pStyle w:val="12"/>
        <w:numPr>
          <w:ilvl w:val="0"/>
          <w:numId w:val="16"/>
        </w:numPr>
        <w:tabs>
          <w:tab w:val="left" w:pos="931"/>
        </w:tabs>
        <w:spacing w:before="13" w:line="261" w:lineRule="auto"/>
        <w:ind w:right="521"/>
        <w:rPr>
          <w:sz w:val="24"/>
        </w:rPr>
      </w:pPr>
      <w:r>
        <w:rPr>
          <w:sz w:val="24"/>
        </w:rPr>
        <w:t>педагоги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УУД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14:paraId="6579C597">
      <w:pPr>
        <w:pStyle w:val="12"/>
        <w:numPr>
          <w:ilvl w:val="0"/>
          <w:numId w:val="16"/>
        </w:numPr>
        <w:tabs>
          <w:tab w:val="left" w:pos="931"/>
        </w:tabs>
        <w:spacing w:before="12"/>
        <w:ind w:hanging="361"/>
        <w:rPr>
          <w:sz w:val="24"/>
        </w:rPr>
      </w:pPr>
      <w:r>
        <w:rPr>
          <w:sz w:val="24"/>
        </w:rPr>
        <w:t>педагоги</w:t>
      </w:r>
      <w:r>
        <w:rPr>
          <w:spacing w:val="-5"/>
          <w:sz w:val="24"/>
        </w:rPr>
        <w:t xml:space="preserve"> </w:t>
      </w:r>
      <w:r>
        <w:rPr>
          <w:sz w:val="24"/>
        </w:rPr>
        <w:t>владеют методиками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формирующего оценивания;</w:t>
      </w:r>
    </w:p>
    <w:p w14:paraId="53FE4340">
      <w:pPr>
        <w:pStyle w:val="12"/>
        <w:numPr>
          <w:ilvl w:val="0"/>
          <w:numId w:val="16"/>
        </w:numPr>
        <w:tabs>
          <w:tab w:val="left" w:pos="931"/>
        </w:tabs>
        <w:spacing w:before="28" w:line="264" w:lineRule="auto"/>
        <w:ind w:right="526"/>
        <w:rPr>
          <w:sz w:val="24"/>
        </w:rPr>
      </w:pPr>
      <w:r>
        <w:rPr>
          <w:sz w:val="24"/>
        </w:rPr>
        <w:t>педагоги умеют применять инструментарий для оценки качества формирования УУД в рамках</w:t>
      </w:r>
      <w:r>
        <w:rPr>
          <w:spacing w:val="-57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предметов.</w:t>
      </w:r>
    </w:p>
    <w:p w14:paraId="4EC0465E">
      <w:pPr>
        <w:spacing w:before="10" w:line="268" w:lineRule="auto"/>
        <w:ind w:left="220" w:right="517" w:firstLine="710"/>
        <w:jc w:val="both"/>
        <w:rPr>
          <w:i/>
          <w:sz w:val="24"/>
        </w:rPr>
      </w:pPr>
      <w:r>
        <w:rPr>
          <w:i/>
          <w:sz w:val="24"/>
        </w:rPr>
        <w:t>Наряду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общими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можно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выделить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ряд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специфических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характеристик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образовательного пространства старшей школы, обеспечивающих формирование УУД в открытом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образовательном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пространстве:</w:t>
      </w:r>
    </w:p>
    <w:p w14:paraId="157B4074">
      <w:pPr>
        <w:pStyle w:val="12"/>
        <w:numPr>
          <w:ilvl w:val="0"/>
          <w:numId w:val="16"/>
        </w:numPr>
        <w:tabs>
          <w:tab w:val="left" w:pos="941"/>
        </w:tabs>
        <w:spacing w:before="6" w:line="264" w:lineRule="auto"/>
        <w:ind w:left="940" w:right="523"/>
        <w:rPr>
          <w:sz w:val="24"/>
        </w:rPr>
      </w:pPr>
      <w:r>
        <w:rPr>
          <w:sz w:val="24"/>
        </w:rPr>
        <w:t>сетевое взаимодействие образовательной организации с другими организациями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4"/>
          <w:sz w:val="24"/>
        </w:rPr>
        <w:t xml:space="preserve"> </w:t>
      </w:r>
      <w:r>
        <w:rPr>
          <w:sz w:val="24"/>
        </w:rPr>
        <w:t>с учреждениями</w:t>
      </w:r>
      <w:r>
        <w:rPr>
          <w:spacing w:val="3"/>
          <w:sz w:val="24"/>
        </w:rPr>
        <w:t xml:space="preserve"> </w:t>
      </w:r>
      <w:r>
        <w:rPr>
          <w:sz w:val="24"/>
        </w:rPr>
        <w:t>культуры;</w:t>
      </w:r>
    </w:p>
    <w:p w14:paraId="1C211C7A">
      <w:pPr>
        <w:pStyle w:val="12"/>
        <w:numPr>
          <w:ilvl w:val="0"/>
          <w:numId w:val="16"/>
        </w:numPr>
        <w:tabs>
          <w:tab w:val="left" w:pos="941"/>
        </w:tabs>
        <w:spacing w:before="6" w:line="266" w:lineRule="auto"/>
        <w:ind w:left="940" w:right="512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(разнообразие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 обеспечение возможности выбора обучающимся формы получения образования,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4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группы);</w:t>
      </w:r>
    </w:p>
    <w:p w14:paraId="3282191E">
      <w:pPr>
        <w:pStyle w:val="12"/>
        <w:numPr>
          <w:ilvl w:val="0"/>
          <w:numId w:val="16"/>
        </w:numPr>
        <w:tabs>
          <w:tab w:val="left" w:pos="941"/>
        </w:tabs>
        <w:spacing w:before="3" w:line="264" w:lineRule="auto"/>
        <w:ind w:left="940" w:right="526"/>
        <w:rPr>
          <w:sz w:val="24"/>
        </w:rPr>
      </w:pPr>
      <w:r>
        <w:rPr>
          <w:sz w:val="24"/>
        </w:rPr>
        <w:t>использование дистанционных форм получения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как элемента 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обучающихся;</w:t>
      </w:r>
    </w:p>
    <w:p w14:paraId="2788785E">
      <w:pPr>
        <w:pStyle w:val="12"/>
        <w:numPr>
          <w:ilvl w:val="0"/>
          <w:numId w:val="16"/>
        </w:numPr>
        <w:tabs>
          <w:tab w:val="left" w:pos="941"/>
          <w:tab w:val="left" w:pos="5024"/>
          <w:tab w:val="left" w:pos="9037"/>
        </w:tabs>
        <w:spacing w:before="7" w:line="266" w:lineRule="auto"/>
        <w:ind w:left="940" w:right="514"/>
        <w:rPr>
          <w:sz w:val="24"/>
        </w:rPr>
      </w:pPr>
      <w:r>
        <w:rPr>
          <w:sz w:val="24"/>
        </w:rPr>
        <w:t>обеспечение возможности вовлечения обучающихся в проектную деятельность, в том числе 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z w:val="24"/>
        </w:rPr>
        <w:tab/>
      </w:r>
      <w:r>
        <w:rPr>
          <w:sz w:val="24"/>
        </w:rPr>
        <w:t>социального</w:t>
      </w:r>
      <w:r>
        <w:rPr>
          <w:sz w:val="24"/>
        </w:rPr>
        <w:tab/>
      </w:r>
      <w:r>
        <w:rPr>
          <w:spacing w:val="-1"/>
          <w:sz w:val="24"/>
        </w:rPr>
        <w:t>проектирования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предпринимательства;</w:t>
      </w:r>
    </w:p>
    <w:p w14:paraId="38921087">
      <w:pPr>
        <w:pStyle w:val="12"/>
        <w:numPr>
          <w:ilvl w:val="0"/>
          <w:numId w:val="16"/>
        </w:numPr>
        <w:tabs>
          <w:tab w:val="left" w:pos="941"/>
        </w:tabs>
        <w:spacing w:before="7" w:line="261" w:lineRule="auto"/>
        <w:ind w:left="940" w:right="524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разнообразную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деятельность;</w:t>
      </w:r>
    </w:p>
    <w:p w14:paraId="05C13A7B">
      <w:pPr>
        <w:pStyle w:val="12"/>
        <w:numPr>
          <w:ilvl w:val="0"/>
          <w:numId w:val="16"/>
        </w:numPr>
        <w:tabs>
          <w:tab w:val="left" w:pos="941"/>
        </w:tabs>
        <w:spacing w:before="13" w:line="266" w:lineRule="auto"/>
        <w:ind w:left="940" w:right="518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широкой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разнообразную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практику: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волонтерских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 благотворительных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акциях,</w:t>
      </w:r>
      <w:r>
        <w:rPr>
          <w:spacing w:val="1"/>
          <w:sz w:val="24"/>
        </w:rPr>
        <w:t xml:space="preserve"> </w:t>
      </w:r>
      <w:r>
        <w:rPr>
          <w:sz w:val="24"/>
        </w:rPr>
        <w:t>марафонах</w:t>
      </w:r>
      <w:r>
        <w:rPr>
          <w:spacing w:val="-5"/>
          <w:sz w:val="24"/>
        </w:rPr>
        <w:t xml:space="preserve"> </w:t>
      </w:r>
      <w:r>
        <w:rPr>
          <w:sz w:val="24"/>
        </w:rPr>
        <w:t>и проектах.</w:t>
      </w:r>
    </w:p>
    <w:p w14:paraId="643DACEC">
      <w:pPr>
        <w:spacing w:line="266" w:lineRule="auto"/>
        <w:jc w:val="both"/>
        <w:rPr>
          <w:sz w:val="24"/>
        </w:rPr>
        <w:sectPr>
          <w:pgSz w:w="11910" w:h="16840"/>
          <w:pgMar w:top="620" w:right="200" w:bottom="1240" w:left="500" w:header="0" w:footer="976" w:gutter="0"/>
          <w:cols w:space="720" w:num="1"/>
        </w:sectPr>
      </w:pPr>
    </w:p>
    <w:p w14:paraId="0A240FE1">
      <w:pPr>
        <w:pStyle w:val="8"/>
        <w:spacing w:before="74" w:line="266" w:lineRule="auto"/>
        <w:ind w:right="521" w:firstLine="710"/>
      </w:pPr>
      <w:r>
        <w:t>К обязательным условиям успешного формирования УУД относится создание методически</w:t>
      </w:r>
      <w:r>
        <w:rPr>
          <w:spacing w:val="1"/>
        </w:rPr>
        <w:t xml:space="preserve"> </w:t>
      </w:r>
      <w:r>
        <w:t>единого пространства</w:t>
      </w:r>
      <w:r>
        <w:rPr>
          <w:spacing w:val="-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во время</w:t>
      </w:r>
      <w:r>
        <w:rPr>
          <w:spacing w:val="5"/>
        </w:rPr>
        <w:t xml:space="preserve"> </w:t>
      </w:r>
      <w:r>
        <w:t>уроков,</w:t>
      </w:r>
      <w:r>
        <w:rPr>
          <w:spacing w:val="-2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вне их.</w:t>
      </w:r>
    </w:p>
    <w:p w14:paraId="4B54C605">
      <w:pPr>
        <w:pStyle w:val="8"/>
        <w:ind w:left="0"/>
        <w:jc w:val="left"/>
        <w:rPr>
          <w:sz w:val="26"/>
        </w:rPr>
      </w:pPr>
    </w:p>
    <w:p w14:paraId="60631FA1">
      <w:pPr>
        <w:pStyle w:val="8"/>
        <w:spacing w:before="8"/>
        <w:ind w:left="0"/>
        <w:jc w:val="left"/>
        <w:rPr>
          <w:sz w:val="29"/>
        </w:rPr>
      </w:pPr>
    </w:p>
    <w:p w14:paraId="0B29B4EB">
      <w:pPr>
        <w:pStyle w:val="2"/>
        <w:numPr>
          <w:ilvl w:val="1"/>
          <w:numId w:val="10"/>
        </w:numPr>
        <w:tabs>
          <w:tab w:val="left" w:pos="715"/>
        </w:tabs>
        <w:ind w:left="714" w:hanging="495"/>
        <w:jc w:val="left"/>
      </w:pPr>
      <w:r>
        <w:t>Рабочая</w:t>
      </w:r>
      <w:r>
        <w:rPr>
          <w:spacing w:val="-7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воспитания</w:t>
      </w:r>
    </w:p>
    <w:p w14:paraId="571C39E4">
      <w:pPr>
        <w:pStyle w:val="8"/>
        <w:spacing w:before="10"/>
        <w:ind w:left="0"/>
        <w:jc w:val="left"/>
        <w:rPr>
          <w:b/>
          <w:sz w:val="30"/>
        </w:rPr>
      </w:pPr>
    </w:p>
    <w:p w14:paraId="44FA04B8">
      <w:pPr>
        <w:pStyle w:val="5"/>
        <w:numPr>
          <w:ilvl w:val="2"/>
          <w:numId w:val="10"/>
        </w:numPr>
        <w:tabs>
          <w:tab w:val="left" w:pos="763"/>
        </w:tabs>
        <w:ind w:left="762" w:hanging="543"/>
        <w:jc w:val="left"/>
      </w:pPr>
      <w:r>
        <w:rPr>
          <w:u w:val="thick"/>
        </w:rPr>
        <w:t>Пояснительная</w:t>
      </w:r>
      <w:r>
        <w:rPr>
          <w:spacing w:val="-5"/>
          <w:u w:val="thick"/>
        </w:rPr>
        <w:t xml:space="preserve"> </w:t>
      </w:r>
      <w:r>
        <w:rPr>
          <w:u w:val="thick"/>
        </w:rPr>
        <w:t>записка</w:t>
      </w:r>
    </w:p>
    <w:p w14:paraId="4D73E9C9">
      <w:pPr>
        <w:pStyle w:val="8"/>
        <w:spacing w:before="31" w:line="268" w:lineRule="auto"/>
        <w:ind w:right="518" w:firstLine="710"/>
      </w:pP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гармоничного</w:t>
      </w:r>
      <w:r>
        <w:rPr>
          <w:spacing w:val="1"/>
        </w:rPr>
        <w:t xml:space="preserve"> </w:t>
      </w:r>
      <w:r>
        <w:t>вхождения</w:t>
      </w:r>
      <w:r>
        <w:rPr>
          <w:spacing w:val="1"/>
        </w:rPr>
        <w:t xml:space="preserve"> </w:t>
      </w:r>
      <w:r>
        <w:t>гимназистов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налаживания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окружающими</w:t>
      </w:r>
      <w:r>
        <w:rPr>
          <w:spacing w:val="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людьми.</w:t>
      </w:r>
    </w:p>
    <w:p w14:paraId="356C5C6B">
      <w:pPr>
        <w:spacing w:line="268" w:lineRule="auto"/>
        <w:ind w:left="220" w:right="516" w:firstLine="710"/>
        <w:jc w:val="both"/>
        <w:rPr>
          <w:b/>
          <w:i/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показывает,</w:t>
      </w:r>
      <w:r>
        <w:rPr>
          <w:spacing w:val="1"/>
          <w:sz w:val="24"/>
        </w:rPr>
        <w:t xml:space="preserve"> </w:t>
      </w:r>
      <w:r>
        <w:rPr>
          <w:sz w:val="24"/>
        </w:rPr>
        <w:t>каким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реализовать</w:t>
      </w:r>
      <w:r>
        <w:rPr>
          <w:spacing w:val="61"/>
          <w:sz w:val="24"/>
        </w:rPr>
        <w:t xml:space="preserve"> </w:t>
      </w:r>
      <w:r>
        <w:rPr>
          <w:sz w:val="24"/>
        </w:rPr>
        <w:t>воспитательный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потенциал их совместной с детьми деятельности. В центре программы воспитания </w:t>
      </w:r>
      <w:r>
        <w:rPr>
          <w:sz w:val="24"/>
          <w:lang w:val="ru-RU"/>
        </w:rPr>
        <w:t>МАОУ</w:t>
      </w:r>
      <w:r>
        <w:rPr>
          <w:rFonts w:hint="default"/>
          <w:sz w:val="24"/>
          <w:lang w:val="ru-RU"/>
        </w:rPr>
        <w:t xml:space="preserve"> «СОШ №1» г Почепа </w:t>
      </w:r>
      <w:bookmarkStart w:id="6" w:name="_GoBack"/>
      <w:bookmarkEnd w:id="6"/>
      <w:r>
        <w:rPr>
          <w:sz w:val="24"/>
        </w:rPr>
        <w:t>находится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личностное развитие обучающихся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 соответствии с ФГОС общего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образования,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формирование у них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системных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знаний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различных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аспектах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развития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России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мира.</w:t>
      </w:r>
    </w:p>
    <w:p w14:paraId="5B04D08A">
      <w:pPr>
        <w:spacing w:line="266" w:lineRule="auto"/>
        <w:ind w:left="220" w:right="515" w:firstLine="710"/>
        <w:jc w:val="both"/>
        <w:rPr>
          <w:sz w:val="24"/>
        </w:rPr>
      </w:pPr>
      <w:r>
        <w:rPr>
          <w:sz w:val="24"/>
        </w:rPr>
        <w:t>Одним</w:t>
      </w:r>
      <w:r>
        <w:rPr>
          <w:spacing w:val="1"/>
          <w:sz w:val="24"/>
        </w:rPr>
        <w:t xml:space="preserve"> </w:t>
      </w:r>
      <w:r>
        <w:rPr>
          <w:sz w:val="24"/>
        </w:rPr>
        <w:t>из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 программы школы станет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приобщение обучающихся к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российским традиционным духовным ценностям, правилам и нормам поведения в российском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обществе</w:t>
      </w:r>
      <w:r>
        <w:rPr>
          <w:sz w:val="24"/>
        </w:rPr>
        <w:t>.</w:t>
      </w:r>
    </w:p>
    <w:p w14:paraId="45FED845">
      <w:pPr>
        <w:spacing w:before="3" w:line="266" w:lineRule="auto"/>
        <w:ind w:left="220" w:right="511" w:firstLine="710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призвана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личностных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результатов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2"/>
          <w:sz w:val="24"/>
        </w:rPr>
        <w:t xml:space="preserve"> </w:t>
      </w:r>
      <w:r>
        <w:rPr>
          <w:sz w:val="24"/>
        </w:rPr>
        <w:t>ФГОС:</w:t>
      </w:r>
    </w:p>
    <w:p w14:paraId="15B1C18E">
      <w:pPr>
        <w:pStyle w:val="12"/>
        <w:numPr>
          <w:ilvl w:val="3"/>
          <w:numId w:val="10"/>
        </w:numPr>
        <w:tabs>
          <w:tab w:val="left" w:pos="940"/>
          <w:tab w:val="left" w:pos="941"/>
        </w:tabs>
        <w:spacing w:before="4"/>
        <w:ind w:left="94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 основ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идентичности;</w:t>
      </w:r>
    </w:p>
    <w:p w14:paraId="767432DB">
      <w:pPr>
        <w:pStyle w:val="12"/>
        <w:numPr>
          <w:ilvl w:val="3"/>
          <w:numId w:val="10"/>
        </w:numPr>
        <w:tabs>
          <w:tab w:val="left" w:pos="940"/>
          <w:tab w:val="left" w:pos="941"/>
        </w:tabs>
        <w:spacing w:before="42"/>
        <w:ind w:left="940"/>
        <w:jc w:val="left"/>
        <w:rPr>
          <w:sz w:val="24"/>
        </w:rPr>
      </w:pPr>
      <w:r>
        <w:rPr>
          <w:sz w:val="24"/>
        </w:rPr>
        <w:t>готовность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 к</w:t>
      </w:r>
      <w:r>
        <w:rPr>
          <w:spacing w:val="-2"/>
          <w:sz w:val="24"/>
        </w:rPr>
        <w:t xml:space="preserve"> </w:t>
      </w:r>
      <w:r>
        <w:rPr>
          <w:sz w:val="24"/>
        </w:rPr>
        <w:t>саморазвитию;</w:t>
      </w:r>
    </w:p>
    <w:p w14:paraId="388AD61D">
      <w:pPr>
        <w:pStyle w:val="12"/>
        <w:numPr>
          <w:ilvl w:val="3"/>
          <w:numId w:val="10"/>
        </w:numPr>
        <w:tabs>
          <w:tab w:val="left" w:pos="940"/>
          <w:tab w:val="left" w:pos="941"/>
        </w:tabs>
        <w:spacing w:before="37"/>
        <w:ind w:left="940"/>
        <w:jc w:val="left"/>
        <w:rPr>
          <w:sz w:val="24"/>
        </w:rPr>
      </w:pPr>
      <w:r>
        <w:rPr>
          <w:sz w:val="24"/>
        </w:rPr>
        <w:t>мотивацию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познанию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обучению;</w:t>
      </w:r>
    </w:p>
    <w:p w14:paraId="0E46087D">
      <w:pPr>
        <w:pStyle w:val="12"/>
        <w:numPr>
          <w:ilvl w:val="3"/>
          <w:numId w:val="10"/>
        </w:numPr>
        <w:tabs>
          <w:tab w:val="left" w:pos="940"/>
          <w:tab w:val="left" w:pos="941"/>
        </w:tabs>
        <w:spacing w:before="42"/>
        <w:ind w:left="940"/>
        <w:jc w:val="left"/>
        <w:rPr>
          <w:sz w:val="24"/>
        </w:rPr>
      </w:pPr>
      <w:r>
        <w:rPr>
          <w:sz w:val="24"/>
        </w:rPr>
        <w:t>ценностные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-5"/>
          <w:sz w:val="24"/>
        </w:rPr>
        <w:t xml:space="preserve"> </w:t>
      </w:r>
      <w:r>
        <w:rPr>
          <w:sz w:val="24"/>
        </w:rPr>
        <w:t>и социально-значимые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личности;</w:t>
      </w:r>
    </w:p>
    <w:p w14:paraId="2B048459">
      <w:pPr>
        <w:pStyle w:val="12"/>
        <w:numPr>
          <w:ilvl w:val="3"/>
          <w:numId w:val="10"/>
        </w:numPr>
        <w:tabs>
          <w:tab w:val="left" w:pos="940"/>
          <w:tab w:val="left" w:pos="941"/>
        </w:tabs>
        <w:spacing w:before="42"/>
        <w:ind w:left="940"/>
        <w:jc w:val="left"/>
        <w:rPr>
          <w:sz w:val="24"/>
        </w:rPr>
      </w:pPr>
      <w:r>
        <w:rPr>
          <w:sz w:val="24"/>
        </w:rPr>
        <w:t>активное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социально-значимой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14:paraId="7B8D85EB">
      <w:pPr>
        <w:spacing w:before="40" w:line="266" w:lineRule="auto"/>
        <w:ind w:left="220" w:right="518" w:firstLine="710"/>
        <w:rPr>
          <w:i/>
          <w:sz w:val="24"/>
        </w:rPr>
      </w:pPr>
      <w:r>
        <w:rPr>
          <w:sz w:val="24"/>
        </w:rPr>
        <w:t>Данная</w:t>
      </w:r>
      <w:r>
        <w:rPr>
          <w:spacing w:val="13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9"/>
          <w:sz w:val="24"/>
        </w:rPr>
        <w:t xml:space="preserve"> </w:t>
      </w:r>
      <w:r>
        <w:rPr>
          <w:sz w:val="24"/>
        </w:rPr>
        <w:t>показывает</w:t>
      </w:r>
      <w:r>
        <w:rPr>
          <w:spacing w:val="9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6"/>
          <w:sz w:val="24"/>
        </w:rPr>
        <w:t xml:space="preserve"> </w:t>
      </w: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гимназии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разделы</w:t>
      </w:r>
      <w:r>
        <w:rPr>
          <w:sz w:val="24"/>
        </w:rPr>
        <w:t>: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целевой,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содержательный,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организационный.</w:t>
      </w:r>
    </w:p>
    <w:p w14:paraId="17D2B7EF">
      <w:pPr>
        <w:spacing w:before="2"/>
        <w:ind w:left="220"/>
        <w:rPr>
          <w:sz w:val="24"/>
        </w:rPr>
      </w:pP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2"/>
          <w:sz w:val="24"/>
        </w:rPr>
        <w:t xml:space="preserve"> </w:t>
      </w:r>
      <w:r>
        <w:rPr>
          <w:b/>
          <w:i/>
          <w:sz w:val="24"/>
        </w:rPr>
        <w:t>системы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воспитательных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модулей</w:t>
      </w:r>
      <w:r>
        <w:rPr>
          <w:sz w:val="24"/>
        </w:rPr>
        <w:t>:</w:t>
      </w:r>
    </w:p>
    <w:p w14:paraId="742C596A">
      <w:pPr>
        <w:pStyle w:val="12"/>
        <w:numPr>
          <w:ilvl w:val="3"/>
          <w:numId w:val="10"/>
        </w:numPr>
        <w:tabs>
          <w:tab w:val="left" w:pos="940"/>
          <w:tab w:val="left" w:pos="941"/>
        </w:tabs>
        <w:spacing w:before="33"/>
        <w:ind w:left="940"/>
        <w:jc w:val="left"/>
        <w:rPr>
          <w:sz w:val="24"/>
        </w:rPr>
      </w:pPr>
      <w:r>
        <w:rPr>
          <w:sz w:val="24"/>
        </w:rPr>
        <w:t>«Урочная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деятельность»,</w:t>
      </w:r>
    </w:p>
    <w:p w14:paraId="51B6DEB3">
      <w:pPr>
        <w:pStyle w:val="12"/>
        <w:numPr>
          <w:ilvl w:val="3"/>
          <w:numId w:val="10"/>
        </w:numPr>
        <w:tabs>
          <w:tab w:val="left" w:pos="940"/>
          <w:tab w:val="left" w:pos="941"/>
        </w:tabs>
        <w:spacing w:before="42"/>
        <w:ind w:left="940"/>
        <w:jc w:val="left"/>
        <w:rPr>
          <w:sz w:val="24"/>
        </w:rPr>
      </w:pPr>
      <w:r>
        <w:rPr>
          <w:sz w:val="24"/>
        </w:rPr>
        <w:t>«Курсы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деятельности»,</w:t>
      </w:r>
    </w:p>
    <w:p w14:paraId="09F93673">
      <w:pPr>
        <w:pStyle w:val="12"/>
        <w:numPr>
          <w:ilvl w:val="3"/>
          <w:numId w:val="10"/>
        </w:numPr>
        <w:tabs>
          <w:tab w:val="left" w:pos="940"/>
          <w:tab w:val="left" w:pos="941"/>
        </w:tabs>
        <w:spacing w:before="42"/>
        <w:ind w:left="940"/>
        <w:jc w:val="left"/>
        <w:rPr>
          <w:sz w:val="24"/>
        </w:rPr>
      </w:pPr>
      <w:r>
        <w:rPr>
          <w:sz w:val="24"/>
        </w:rPr>
        <w:t>«Классное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руководство»,</w:t>
      </w:r>
    </w:p>
    <w:p w14:paraId="0AA0B515">
      <w:pPr>
        <w:pStyle w:val="12"/>
        <w:numPr>
          <w:ilvl w:val="3"/>
          <w:numId w:val="10"/>
        </w:numPr>
        <w:tabs>
          <w:tab w:val="left" w:pos="940"/>
          <w:tab w:val="left" w:pos="941"/>
        </w:tabs>
        <w:spacing w:before="38"/>
        <w:ind w:left="940"/>
        <w:jc w:val="left"/>
        <w:rPr>
          <w:sz w:val="24"/>
        </w:rPr>
      </w:pPr>
      <w:r>
        <w:rPr>
          <w:sz w:val="24"/>
        </w:rPr>
        <w:t>«Самоуправление»,</w:t>
      </w:r>
    </w:p>
    <w:p w14:paraId="3E2AEC8B">
      <w:pPr>
        <w:pStyle w:val="12"/>
        <w:numPr>
          <w:ilvl w:val="3"/>
          <w:numId w:val="10"/>
        </w:numPr>
        <w:tabs>
          <w:tab w:val="left" w:pos="940"/>
          <w:tab w:val="left" w:pos="941"/>
        </w:tabs>
        <w:spacing w:before="42"/>
        <w:ind w:left="940"/>
        <w:jc w:val="left"/>
        <w:rPr>
          <w:sz w:val="24"/>
        </w:rPr>
      </w:pPr>
      <w:r>
        <w:rPr>
          <w:sz w:val="24"/>
        </w:rPr>
        <w:t>«Взаимодействие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представителями)»</w:t>
      </w:r>
    </w:p>
    <w:p w14:paraId="1E9B67DA">
      <w:pPr>
        <w:pStyle w:val="12"/>
        <w:numPr>
          <w:ilvl w:val="3"/>
          <w:numId w:val="10"/>
        </w:numPr>
        <w:tabs>
          <w:tab w:val="left" w:pos="940"/>
          <w:tab w:val="left" w:pos="941"/>
        </w:tabs>
        <w:spacing w:before="42"/>
        <w:ind w:left="940"/>
        <w:jc w:val="left"/>
        <w:rPr>
          <w:sz w:val="24"/>
        </w:rPr>
      </w:pPr>
      <w:r>
        <w:rPr>
          <w:sz w:val="24"/>
        </w:rPr>
        <w:t>«Профориентация»</w:t>
      </w:r>
    </w:p>
    <w:p w14:paraId="5BCED8AA">
      <w:pPr>
        <w:pStyle w:val="12"/>
        <w:numPr>
          <w:ilvl w:val="3"/>
          <w:numId w:val="10"/>
        </w:numPr>
        <w:tabs>
          <w:tab w:val="left" w:pos="940"/>
          <w:tab w:val="left" w:pos="941"/>
        </w:tabs>
        <w:spacing w:before="42"/>
        <w:ind w:left="940"/>
        <w:jc w:val="left"/>
        <w:rPr>
          <w:sz w:val="24"/>
        </w:rPr>
      </w:pPr>
      <w:r>
        <w:rPr>
          <w:sz w:val="24"/>
        </w:rPr>
        <w:t xml:space="preserve"> «Детские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-9"/>
          <w:sz w:val="24"/>
        </w:rPr>
        <w:t xml:space="preserve"> </w:t>
      </w:r>
      <w:r>
        <w:rPr>
          <w:sz w:val="24"/>
        </w:rPr>
        <w:t>объединения»,</w:t>
      </w:r>
    </w:p>
    <w:p w14:paraId="72C4676D">
      <w:pPr>
        <w:pStyle w:val="12"/>
        <w:numPr>
          <w:ilvl w:val="3"/>
          <w:numId w:val="10"/>
        </w:numPr>
        <w:tabs>
          <w:tab w:val="left" w:pos="940"/>
          <w:tab w:val="left" w:pos="941"/>
        </w:tabs>
        <w:spacing w:before="42"/>
        <w:ind w:left="940"/>
        <w:jc w:val="left"/>
        <w:rPr>
          <w:sz w:val="24"/>
        </w:rPr>
      </w:pPr>
      <w:r>
        <w:rPr>
          <w:sz w:val="24"/>
        </w:rPr>
        <w:t>«Медиа - центр»,</w:t>
      </w:r>
    </w:p>
    <w:p w14:paraId="67D5EE2C">
      <w:pPr>
        <w:pStyle w:val="12"/>
        <w:numPr>
          <w:ilvl w:val="3"/>
          <w:numId w:val="10"/>
        </w:numPr>
        <w:tabs>
          <w:tab w:val="left" w:pos="940"/>
          <w:tab w:val="left" w:pos="941"/>
        </w:tabs>
        <w:spacing w:before="37"/>
        <w:ind w:left="940"/>
        <w:jc w:val="left"/>
        <w:rPr>
          <w:sz w:val="24"/>
        </w:rPr>
      </w:pPr>
      <w:r>
        <w:rPr>
          <w:sz w:val="24"/>
        </w:rPr>
        <w:t xml:space="preserve"> «Внешкольные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дела.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путешествия»</w:t>
      </w:r>
    </w:p>
    <w:p w14:paraId="54FDF994">
      <w:pPr>
        <w:pStyle w:val="12"/>
        <w:numPr>
          <w:ilvl w:val="3"/>
          <w:numId w:val="10"/>
        </w:numPr>
        <w:tabs>
          <w:tab w:val="left" w:pos="940"/>
          <w:tab w:val="left" w:pos="941"/>
        </w:tabs>
        <w:spacing w:before="42"/>
        <w:ind w:left="940"/>
        <w:jc w:val="left"/>
        <w:rPr>
          <w:sz w:val="24"/>
        </w:rPr>
      </w:pPr>
      <w:r>
        <w:rPr>
          <w:sz w:val="24"/>
        </w:rPr>
        <w:t>«Организация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среды».</w:t>
      </w:r>
    </w:p>
    <w:p w14:paraId="1BA24BF2">
      <w:pPr>
        <w:pStyle w:val="12"/>
        <w:numPr>
          <w:ilvl w:val="3"/>
          <w:numId w:val="10"/>
        </w:numPr>
        <w:tabs>
          <w:tab w:val="left" w:pos="940"/>
          <w:tab w:val="left" w:pos="941"/>
        </w:tabs>
        <w:spacing w:before="42"/>
        <w:ind w:left="940"/>
        <w:jc w:val="left"/>
        <w:rPr>
          <w:sz w:val="24"/>
        </w:rPr>
      </w:pPr>
      <w:r>
        <w:rPr>
          <w:sz w:val="24"/>
        </w:rPr>
        <w:t>«Дополнительное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образование»</w:t>
      </w:r>
    </w:p>
    <w:p w14:paraId="11AF90F5">
      <w:pPr>
        <w:pStyle w:val="12"/>
        <w:numPr>
          <w:ilvl w:val="3"/>
          <w:numId w:val="10"/>
        </w:numPr>
        <w:tabs>
          <w:tab w:val="left" w:pos="940"/>
          <w:tab w:val="left" w:pos="941"/>
        </w:tabs>
        <w:spacing w:before="37"/>
        <w:ind w:left="940"/>
        <w:jc w:val="left"/>
        <w:rPr>
          <w:sz w:val="24"/>
        </w:rPr>
      </w:pPr>
      <w:r>
        <w:rPr>
          <w:sz w:val="24"/>
        </w:rPr>
        <w:t>«Профилактика</w:t>
      </w:r>
      <w:r>
        <w:rPr>
          <w:spacing w:val="-3"/>
          <w:sz w:val="24"/>
        </w:rPr>
        <w:t xml:space="preserve"> </w:t>
      </w:r>
      <w:r>
        <w:rPr>
          <w:sz w:val="24"/>
        </w:rPr>
        <w:t>и безопасность»</w:t>
      </w:r>
    </w:p>
    <w:p w14:paraId="131DF177">
      <w:pPr>
        <w:pStyle w:val="12"/>
        <w:numPr>
          <w:ilvl w:val="3"/>
          <w:numId w:val="10"/>
        </w:numPr>
        <w:tabs>
          <w:tab w:val="left" w:pos="940"/>
          <w:tab w:val="left" w:pos="941"/>
        </w:tabs>
        <w:spacing w:before="42"/>
        <w:ind w:left="940"/>
        <w:jc w:val="left"/>
        <w:rPr>
          <w:sz w:val="24"/>
        </w:rPr>
      </w:pPr>
      <w:r>
        <w:rPr>
          <w:sz w:val="24"/>
        </w:rPr>
        <w:t>Социальное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партнерство</w:t>
      </w:r>
    </w:p>
    <w:p w14:paraId="439D6586">
      <w:pPr>
        <w:pStyle w:val="8"/>
        <w:spacing w:before="1"/>
        <w:ind w:left="0"/>
        <w:jc w:val="left"/>
        <w:rPr>
          <w:sz w:val="31"/>
        </w:rPr>
      </w:pPr>
    </w:p>
    <w:p w14:paraId="52FE4FA3">
      <w:pPr>
        <w:pStyle w:val="5"/>
        <w:numPr>
          <w:ilvl w:val="2"/>
          <w:numId w:val="10"/>
        </w:numPr>
        <w:tabs>
          <w:tab w:val="left" w:pos="763"/>
        </w:tabs>
        <w:ind w:left="762" w:hanging="543"/>
        <w:jc w:val="left"/>
      </w:pPr>
      <w:r>
        <w:rPr>
          <w:u w:val="thick"/>
        </w:rPr>
        <w:t>Целевой</w:t>
      </w:r>
      <w:r>
        <w:rPr>
          <w:spacing w:val="-1"/>
          <w:u w:val="thick"/>
        </w:rPr>
        <w:t xml:space="preserve"> </w:t>
      </w:r>
      <w:r>
        <w:rPr>
          <w:u w:val="thick"/>
        </w:rPr>
        <w:t>раздел</w:t>
      </w:r>
    </w:p>
    <w:p w14:paraId="0C0BCA58">
      <w:pPr>
        <w:sectPr>
          <w:pgSz w:w="11910" w:h="16840"/>
          <w:pgMar w:top="620" w:right="200" w:bottom="1240" w:left="500" w:header="0" w:footer="976" w:gutter="0"/>
          <w:cols w:space="720" w:num="1"/>
        </w:sectPr>
      </w:pPr>
    </w:p>
    <w:p w14:paraId="034E633A">
      <w:pPr>
        <w:pStyle w:val="8"/>
        <w:spacing w:before="74" w:line="268" w:lineRule="auto"/>
        <w:ind w:right="509" w:firstLine="710"/>
      </w:pPr>
      <w:r>
        <w:t>Современный</w:t>
      </w:r>
      <w:r>
        <w:rPr>
          <w:spacing w:val="1"/>
        </w:rPr>
        <w:t xml:space="preserve"> </w:t>
      </w:r>
      <w:r>
        <w:t>национальный</w:t>
      </w:r>
      <w:r>
        <w:rPr>
          <w:spacing w:val="1"/>
        </w:rPr>
        <w:t xml:space="preserve"> </w:t>
      </w:r>
      <w:r>
        <w:rPr>
          <w:b/>
          <w:i/>
        </w:rPr>
        <w:t>воспитательный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идеал</w:t>
      </w:r>
      <w:r>
        <w:rPr>
          <w:b/>
          <w:i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высоконравственный,</w:t>
      </w:r>
      <w:r>
        <w:rPr>
          <w:spacing w:val="1"/>
        </w:rPr>
        <w:t xml:space="preserve"> </w:t>
      </w:r>
      <w:r>
        <w:t>творческий, компетентный гражданин России, принимающий судьбу Отечества как свою личную,</w:t>
      </w:r>
      <w:r>
        <w:rPr>
          <w:spacing w:val="1"/>
        </w:rPr>
        <w:t xml:space="preserve"> </w:t>
      </w:r>
      <w:r>
        <w:t>осознающий ответственность за настоящее и будущее своей страны, укоренённый в духовных и</w:t>
      </w:r>
      <w:r>
        <w:rPr>
          <w:spacing w:val="1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традициях</w:t>
      </w:r>
      <w:r>
        <w:rPr>
          <w:spacing w:val="-3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14:paraId="023CD802">
      <w:pPr>
        <w:pStyle w:val="8"/>
        <w:spacing w:before="2"/>
        <w:jc w:val="left"/>
      </w:pPr>
      <w:r>
        <w:rPr>
          <w:u w:val="single"/>
        </w:rPr>
        <w:t>2.3.2.1.Цель</w:t>
      </w:r>
      <w:r>
        <w:rPr>
          <w:spacing w:val="-5"/>
          <w:u w:val="single"/>
        </w:rPr>
        <w:t xml:space="preserve"> </w:t>
      </w:r>
      <w:r>
        <w:rPr>
          <w:u w:val="single"/>
        </w:rPr>
        <w:t>и задачи</w:t>
      </w:r>
      <w:r>
        <w:rPr>
          <w:spacing w:val="-4"/>
          <w:u w:val="single"/>
        </w:rPr>
        <w:t xml:space="preserve"> </w:t>
      </w:r>
      <w:r>
        <w:rPr>
          <w:u w:val="single"/>
        </w:rPr>
        <w:t>воспитания</w:t>
      </w:r>
      <w:r>
        <w:rPr>
          <w:spacing w:val="-10"/>
          <w:u w:val="single"/>
        </w:rPr>
        <w:t xml:space="preserve"> </w:t>
      </w:r>
      <w:r>
        <w:rPr>
          <w:u w:val="single"/>
        </w:rPr>
        <w:t>обучающихся</w:t>
      </w:r>
    </w:p>
    <w:p w14:paraId="36F32123">
      <w:pPr>
        <w:pStyle w:val="8"/>
        <w:spacing w:before="36" w:line="268" w:lineRule="auto"/>
        <w:ind w:right="515"/>
      </w:pPr>
      <w:r>
        <w:t>Современный российский национальный воспитательный идеал —высоконравственный, творческий,</w:t>
      </w:r>
      <w:r>
        <w:rPr>
          <w:spacing w:val="-57"/>
        </w:rPr>
        <w:t xml:space="preserve"> </w:t>
      </w:r>
      <w:r>
        <w:t>компетентный гражданин России, принимающий судьбу Отечества как свою личную, осознающий</w:t>
      </w:r>
      <w:r>
        <w:rPr>
          <w:spacing w:val="1"/>
        </w:rPr>
        <w:t xml:space="preserve"> </w:t>
      </w:r>
      <w:r>
        <w:t>ответственность за настоящее и будущее страны, укоренённый в духовных и культурных традициях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5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14:paraId="67692B0F">
      <w:pPr>
        <w:pStyle w:val="8"/>
        <w:spacing w:before="2" w:line="268" w:lineRule="auto"/>
        <w:ind w:right="515"/>
      </w:pPr>
      <w:r>
        <w:t>В соответствии с этим идеалом и нормативными правовыми актами Российской Федерации в 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воспитания</w:t>
      </w:r>
      <w:r>
        <w:rPr>
          <w:b/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социокультурных,</w:t>
      </w:r>
      <w:r>
        <w:rPr>
          <w:spacing w:val="1"/>
        </w:rPr>
        <w:t xml:space="preserve"> </w:t>
      </w:r>
      <w:r>
        <w:t>духовно-нравственных ценностей и принятых в российском обществе правил и норм поведения 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Отечества, закону и правопорядку, человеку труда и старшему поколению, взаимного уважения,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6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Федерации,</w:t>
      </w:r>
      <w:r>
        <w:rPr>
          <w:spacing w:val="-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окружающей</w:t>
      </w:r>
      <w:r>
        <w:rPr>
          <w:spacing w:val="2"/>
        </w:rPr>
        <w:t xml:space="preserve"> </w:t>
      </w:r>
      <w:r>
        <w:t>среде.</w:t>
      </w:r>
    </w:p>
    <w:p w14:paraId="4D7A01ED">
      <w:pPr>
        <w:pStyle w:val="8"/>
        <w:spacing w:line="268" w:lineRule="auto"/>
        <w:ind w:right="516" w:firstLine="710"/>
      </w:pPr>
      <w:r>
        <w:rPr>
          <w:b/>
        </w:rPr>
        <w:t xml:space="preserve">Задачи воспитания </w:t>
      </w:r>
      <w:r>
        <w:t>обучающихся в общеобразовательной организации: усвоение ими знаний</w:t>
      </w:r>
      <w:r>
        <w:rPr>
          <w:spacing w:val="-57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выработало</w:t>
      </w:r>
      <w:r>
        <w:rPr>
          <w:spacing w:val="1"/>
        </w:rPr>
        <w:t xml:space="preserve"> </w:t>
      </w:r>
      <w:r>
        <w:t>российское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(социально значимых знаний); формирование и развитие личностных отношений к этим нормам,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освоение,</w:t>
      </w:r>
      <w:r>
        <w:rPr>
          <w:spacing w:val="1"/>
        </w:rPr>
        <w:t xml:space="preserve"> </w:t>
      </w:r>
      <w:r>
        <w:t>принятие);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нормам,</w:t>
      </w:r>
      <w:r>
        <w:rPr>
          <w:spacing w:val="1"/>
        </w:rPr>
        <w:t xml:space="preserve"> </w:t>
      </w:r>
      <w:r>
        <w:t>ценностям, традициям социокультурного опыта поведения, общения, межличностных и социальных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знаний;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-4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ФГОС.</w:t>
      </w:r>
    </w:p>
    <w:p w14:paraId="06C5DC74">
      <w:pPr>
        <w:pStyle w:val="8"/>
        <w:spacing w:line="268" w:lineRule="auto"/>
        <w:ind w:right="512" w:firstLine="710"/>
      </w:pPr>
      <w:r>
        <w:t>Личностные результаты освоения обучающимися общеобразовательных программ включают</w:t>
      </w:r>
      <w:r>
        <w:rPr>
          <w:spacing w:val="1"/>
        </w:rPr>
        <w:t xml:space="preserve"> </w:t>
      </w:r>
      <w:r>
        <w:t>осознание</w:t>
      </w:r>
      <w:r>
        <w:rPr>
          <w:spacing w:val="12"/>
        </w:rPr>
        <w:t xml:space="preserve"> </w:t>
      </w:r>
      <w:r>
        <w:t>российской</w:t>
      </w:r>
      <w:r>
        <w:rPr>
          <w:spacing w:val="15"/>
        </w:rPr>
        <w:t xml:space="preserve"> </w:t>
      </w:r>
      <w:r>
        <w:t>гражданской</w:t>
      </w:r>
      <w:r>
        <w:rPr>
          <w:spacing w:val="15"/>
        </w:rPr>
        <w:t xml:space="preserve"> </w:t>
      </w:r>
      <w:r>
        <w:t>идентичности,</w:t>
      </w:r>
      <w:r>
        <w:rPr>
          <w:spacing w:val="15"/>
        </w:rPr>
        <w:t xml:space="preserve"> </w:t>
      </w:r>
      <w:r>
        <w:t>сформированность</w:t>
      </w:r>
      <w:r>
        <w:rPr>
          <w:spacing w:val="15"/>
        </w:rPr>
        <w:t xml:space="preserve"> </w:t>
      </w:r>
      <w:r>
        <w:t>ценностей</w:t>
      </w:r>
      <w:r>
        <w:rPr>
          <w:spacing w:val="14"/>
        </w:rPr>
        <w:t xml:space="preserve"> </w:t>
      </w:r>
      <w:r>
        <w:t>самостоятельности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инициативы,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личностному</w:t>
      </w:r>
      <w:r>
        <w:rPr>
          <w:spacing w:val="1"/>
        </w:rPr>
        <w:t xml:space="preserve"> </w:t>
      </w:r>
      <w:r>
        <w:t>самоопределению,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окружающим</w:t>
      </w:r>
      <w:r>
        <w:rPr>
          <w:spacing w:val="2"/>
        </w:rPr>
        <w:t xml:space="preserve"> </w:t>
      </w:r>
      <w:r>
        <w:t>людям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целом.</w:t>
      </w:r>
    </w:p>
    <w:p w14:paraId="44273634">
      <w:pPr>
        <w:pStyle w:val="8"/>
        <w:spacing w:line="268" w:lineRule="auto"/>
        <w:ind w:right="510"/>
      </w:pPr>
      <w:r>
        <w:t>Воспитательная деятельность в общеобразовательной организации планируется и осуществляется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аксиологического,</w:t>
      </w:r>
      <w:r>
        <w:rPr>
          <w:spacing w:val="1"/>
        </w:rPr>
        <w:t xml:space="preserve"> </w:t>
      </w:r>
      <w:r>
        <w:t>антропологического,</w:t>
      </w:r>
      <w:r>
        <w:rPr>
          <w:spacing w:val="1"/>
        </w:rPr>
        <w:t xml:space="preserve"> </w:t>
      </w:r>
      <w:r>
        <w:t>культурно-исторического,</w:t>
      </w:r>
      <w:r>
        <w:rPr>
          <w:spacing w:val="61"/>
        </w:rPr>
        <w:t xml:space="preserve"> </w:t>
      </w:r>
      <w:r>
        <w:t>системно-</w:t>
      </w:r>
      <w:r>
        <w:rPr>
          <w:spacing w:val="1"/>
        </w:rPr>
        <w:t xml:space="preserve"> </w:t>
      </w:r>
      <w:r>
        <w:t>деятельностного,</w:t>
      </w:r>
      <w:r>
        <w:rPr>
          <w:spacing w:val="1"/>
        </w:rPr>
        <w:t xml:space="preserve"> </w:t>
      </w:r>
      <w:r>
        <w:t>личностно-ориентированного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воспитания:</w:t>
      </w:r>
      <w:r>
        <w:rPr>
          <w:spacing w:val="1"/>
        </w:rPr>
        <w:t xml:space="preserve"> </w:t>
      </w:r>
      <w:r>
        <w:t>гуманистической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следования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примеру,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инклюзивности,</w:t>
      </w:r>
      <w:r>
        <w:rPr>
          <w:spacing w:val="1"/>
        </w:rPr>
        <w:t xml:space="preserve"> </w:t>
      </w:r>
      <w:r>
        <w:t>возрастосообразности.</w:t>
      </w:r>
    </w:p>
    <w:p w14:paraId="4F7575B5">
      <w:pPr>
        <w:pStyle w:val="8"/>
        <w:spacing w:line="275" w:lineRule="exact"/>
        <w:jc w:val="left"/>
      </w:pPr>
      <w:r>
        <w:rPr>
          <w:u w:val="single"/>
        </w:rPr>
        <w:t>2.3.2.2</w:t>
      </w:r>
      <w:r>
        <w:rPr>
          <w:spacing w:val="-2"/>
          <w:u w:val="single"/>
        </w:rPr>
        <w:t xml:space="preserve"> </w:t>
      </w:r>
      <w:r>
        <w:rPr>
          <w:u w:val="single"/>
        </w:rPr>
        <w:t>Направления</w:t>
      </w:r>
      <w:r>
        <w:rPr>
          <w:spacing w:val="-2"/>
          <w:u w:val="single"/>
        </w:rPr>
        <w:t xml:space="preserve"> </w:t>
      </w:r>
      <w:r>
        <w:rPr>
          <w:u w:val="single"/>
        </w:rPr>
        <w:t>воспитания</w:t>
      </w:r>
    </w:p>
    <w:p w14:paraId="287ACCB7">
      <w:pPr>
        <w:pStyle w:val="8"/>
        <w:spacing w:before="30" w:line="266" w:lineRule="auto"/>
        <w:jc w:val="left"/>
      </w:pPr>
      <w:r>
        <w:t>Программа</w:t>
      </w:r>
      <w:r>
        <w:rPr>
          <w:spacing w:val="39"/>
        </w:rPr>
        <w:t xml:space="preserve"> </w:t>
      </w:r>
      <w:r>
        <w:t>реализуется</w:t>
      </w:r>
      <w:r>
        <w:rPr>
          <w:spacing w:val="41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единстве</w:t>
      </w:r>
      <w:r>
        <w:rPr>
          <w:spacing w:val="44"/>
        </w:rPr>
        <w:t xml:space="preserve"> </w:t>
      </w:r>
      <w:r>
        <w:t>учебной</w:t>
      </w:r>
      <w:r>
        <w:rPr>
          <w:spacing w:val="42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воспитательной</w:t>
      </w:r>
      <w:r>
        <w:rPr>
          <w:spacing w:val="37"/>
        </w:rPr>
        <w:t xml:space="preserve"> </w:t>
      </w:r>
      <w:r>
        <w:t>деятельности</w:t>
      </w:r>
      <w:r>
        <w:rPr>
          <w:spacing w:val="37"/>
        </w:rPr>
        <w:t xml:space="preserve"> </w:t>
      </w:r>
      <w:r>
        <w:t>общеобразовательной</w:t>
      </w:r>
      <w:r>
        <w:rPr>
          <w:spacing w:val="-57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основным</w:t>
      </w:r>
      <w:r>
        <w:rPr>
          <w:spacing w:val="-1"/>
        </w:rPr>
        <w:t xml:space="preserve"> </w:t>
      </w:r>
      <w:r>
        <w:t>направлениям</w:t>
      </w:r>
      <w:r>
        <w:rPr>
          <w:spacing w:val="-2"/>
        </w:rPr>
        <w:t xml:space="preserve"> </w:t>
      </w:r>
      <w:r>
        <w:t>воспитания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ФГОС:</w:t>
      </w:r>
    </w:p>
    <w:p w14:paraId="1AAAE944">
      <w:pPr>
        <w:pStyle w:val="12"/>
        <w:numPr>
          <w:ilvl w:val="0"/>
          <w:numId w:val="17"/>
        </w:numPr>
        <w:tabs>
          <w:tab w:val="left" w:pos="927"/>
        </w:tabs>
        <w:spacing w:before="4" w:line="273" w:lineRule="auto"/>
        <w:ind w:right="507" w:firstLine="0"/>
        <w:rPr>
          <w:sz w:val="24"/>
        </w:rPr>
      </w:pPr>
      <w:r>
        <w:rPr>
          <w:b/>
          <w:sz w:val="24"/>
        </w:rPr>
        <w:t>гражданское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воспитание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 к общности граждан Российской Федерации, к народу России как источнику 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субъекту</w:t>
      </w:r>
      <w:r>
        <w:rPr>
          <w:spacing w:val="1"/>
          <w:sz w:val="24"/>
        </w:rPr>
        <w:t xml:space="preserve"> </w:t>
      </w:r>
      <w:r>
        <w:rPr>
          <w:sz w:val="24"/>
        </w:rPr>
        <w:t>тысячелетней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правам,</w:t>
      </w:r>
      <w:r>
        <w:rPr>
          <w:spacing w:val="-2"/>
          <w:sz w:val="24"/>
        </w:rPr>
        <w:t xml:space="preserve"> </w:t>
      </w:r>
      <w:r>
        <w:rPr>
          <w:sz w:val="24"/>
        </w:rPr>
        <w:t>свободам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обязанностям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9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культуры;</w:t>
      </w:r>
    </w:p>
    <w:p w14:paraId="78CA1348">
      <w:pPr>
        <w:pStyle w:val="12"/>
        <w:numPr>
          <w:ilvl w:val="0"/>
          <w:numId w:val="17"/>
        </w:numPr>
        <w:tabs>
          <w:tab w:val="left" w:pos="927"/>
        </w:tabs>
        <w:spacing w:before="8" w:line="273" w:lineRule="auto"/>
        <w:ind w:right="525" w:firstLine="0"/>
        <w:rPr>
          <w:sz w:val="24"/>
        </w:rPr>
      </w:pPr>
      <w:r>
        <w:rPr>
          <w:b/>
          <w:sz w:val="24"/>
        </w:rPr>
        <w:t>патриотическое воспитание</w:t>
      </w:r>
      <w:r>
        <w:rPr>
          <w:sz w:val="24"/>
        </w:rPr>
        <w:t>— воспитание любви к родному краю, Родине, своему народу,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сознания,</w:t>
      </w:r>
      <w:r>
        <w:rPr>
          <w:spacing w:val="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-3"/>
          <w:sz w:val="24"/>
        </w:rPr>
        <w:t xml:space="preserve"> </w:t>
      </w:r>
      <w:r>
        <w:rPr>
          <w:sz w:val="24"/>
        </w:rPr>
        <w:t>идентичности;</w:t>
      </w:r>
    </w:p>
    <w:p w14:paraId="3D7D2E0D">
      <w:pPr>
        <w:spacing w:line="273" w:lineRule="auto"/>
        <w:jc w:val="both"/>
        <w:rPr>
          <w:sz w:val="24"/>
        </w:rPr>
        <w:sectPr>
          <w:pgSz w:w="11910" w:h="16840"/>
          <w:pgMar w:top="620" w:right="200" w:bottom="1240" w:left="500" w:header="0" w:footer="976" w:gutter="0"/>
          <w:cols w:space="720" w:num="1"/>
        </w:sectPr>
      </w:pPr>
    </w:p>
    <w:p w14:paraId="76D8E035">
      <w:pPr>
        <w:pStyle w:val="12"/>
        <w:numPr>
          <w:ilvl w:val="0"/>
          <w:numId w:val="17"/>
        </w:numPr>
        <w:tabs>
          <w:tab w:val="left" w:pos="927"/>
        </w:tabs>
        <w:spacing w:before="76" w:line="273" w:lineRule="auto"/>
        <w:ind w:right="518" w:firstLine="0"/>
        <w:rPr>
          <w:sz w:val="24"/>
        </w:rPr>
      </w:pPr>
      <w:r>
        <w:rPr>
          <w:b/>
          <w:sz w:val="24"/>
        </w:rPr>
        <w:t>духовно-нравственное воспитание</w:t>
      </w:r>
      <w:r>
        <w:rPr>
          <w:sz w:val="24"/>
        </w:rPr>
        <w:t>—воспитание на основе духовно-нравственной 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 России, традиционных религий народов России, формирование традиционных 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семейных ценностей; воспитание честности, доброты, милосердия, справедливости, дружелюбия 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взаимопомощи,</w:t>
      </w:r>
      <w:r>
        <w:rPr>
          <w:spacing w:val="3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2"/>
          <w:sz w:val="24"/>
        </w:rPr>
        <w:t xml:space="preserve"> </w:t>
      </w:r>
      <w:r>
        <w:rPr>
          <w:sz w:val="24"/>
        </w:rPr>
        <w:t>к старшим,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6"/>
          <w:sz w:val="24"/>
        </w:rPr>
        <w:t xml:space="preserve"> </w:t>
      </w:r>
      <w:r>
        <w:rPr>
          <w:sz w:val="24"/>
        </w:rPr>
        <w:t>предков;</w:t>
      </w:r>
    </w:p>
    <w:p w14:paraId="725F14FB">
      <w:pPr>
        <w:pStyle w:val="12"/>
        <w:numPr>
          <w:ilvl w:val="0"/>
          <w:numId w:val="17"/>
        </w:numPr>
        <w:tabs>
          <w:tab w:val="left" w:pos="927"/>
        </w:tabs>
        <w:spacing w:before="7" w:line="273" w:lineRule="auto"/>
        <w:ind w:right="521" w:firstLine="0"/>
        <w:rPr>
          <w:sz w:val="24"/>
        </w:rPr>
      </w:pPr>
      <w:r>
        <w:rPr>
          <w:b/>
          <w:sz w:val="24"/>
        </w:rPr>
        <w:t>эстетическое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воспитание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 духовных ценностей, приобщение к лучшим образцам отечественного и мирового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искусства;</w:t>
      </w:r>
    </w:p>
    <w:p w14:paraId="0110F511">
      <w:pPr>
        <w:pStyle w:val="12"/>
        <w:numPr>
          <w:ilvl w:val="0"/>
          <w:numId w:val="17"/>
        </w:numPr>
        <w:tabs>
          <w:tab w:val="left" w:pos="927"/>
        </w:tabs>
        <w:spacing w:before="6" w:line="273" w:lineRule="auto"/>
        <w:ind w:right="518" w:firstLine="0"/>
        <w:rPr>
          <w:sz w:val="24"/>
        </w:rPr>
      </w:pPr>
      <w:r>
        <w:rPr>
          <w:b/>
          <w:sz w:val="24"/>
        </w:rPr>
        <w:t>физическое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воспитание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формирование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культуры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здорового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жизни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эмоционального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благополучия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 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 здоровья, навыков безопасного поведения в природной и социальной среде, чрезвычайных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ситуациях;</w:t>
      </w:r>
    </w:p>
    <w:p w14:paraId="3997BB0F">
      <w:pPr>
        <w:pStyle w:val="12"/>
        <w:numPr>
          <w:ilvl w:val="0"/>
          <w:numId w:val="17"/>
        </w:numPr>
        <w:tabs>
          <w:tab w:val="left" w:pos="927"/>
        </w:tabs>
        <w:spacing w:before="8" w:line="273" w:lineRule="auto"/>
        <w:ind w:right="519" w:firstLine="0"/>
        <w:rPr>
          <w:sz w:val="24"/>
        </w:rPr>
      </w:pPr>
      <w:r>
        <w:rPr>
          <w:b/>
          <w:sz w:val="24"/>
        </w:rPr>
        <w:t>трудовое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воспитание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—воспитание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труду,</w:t>
      </w:r>
      <w:r>
        <w:rPr>
          <w:spacing w:val="1"/>
          <w:sz w:val="24"/>
        </w:rPr>
        <w:t xml:space="preserve"> </w:t>
      </w:r>
      <w:r>
        <w:rPr>
          <w:sz w:val="24"/>
        </w:rPr>
        <w:t>трудящимся,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60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(своего и других людей), ориентация на трудовую деятельность, получение профессии, личностное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самовыражение в продуктивном, нравственно достойном труде в российском обществе, 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14:paraId="17DA9E31">
      <w:pPr>
        <w:pStyle w:val="12"/>
        <w:numPr>
          <w:ilvl w:val="0"/>
          <w:numId w:val="17"/>
        </w:numPr>
        <w:tabs>
          <w:tab w:val="left" w:pos="927"/>
        </w:tabs>
        <w:spacing w:before="7" w:line="273" w:lineRule="auto"/>
        <w:ind w:right="523" w:firstLine="0"/>
        <w:rPr>
          <w:sz w:val="24"/>
        </w:rPr>
      </w:pPr>
      <w:r>
        <w:rPr>
          <w:b/>
          <w:sz w:val="24"/>
        </w:rPr>
        <w:t>экологическое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воспитание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—формирование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бережного отношения к природе, окружающей среде на основе российских традиционных духовных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охраны,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защиты,</w:t>
      </w:r>
      <w:r>
        <w:rPr>
          <w:spacing w:val="-2"/>
          <w:sz w:val="24"/>
        </w:rPr>
        <w:t xml:space="preserve"> </w:t>
      </w:r>
      <w:r>
        <w:rPr>
          <w:sz w:val="24"/>
        </w:rPr>
        <w:t>восстановления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2"/>
          <w:sz w:val="24"/>
        </w:rPr>
        <w:t xml:space="preserve"> </w:t>
      </w:r>
      <w:r>
        <w:rPr>
          <w:sz w:val="24"/>
        </w:rPr>
        <w:t>среды;</w:t>
      </w:r>
    </w:p>
    <w:p w14:paraId="53FC7AE3">
      <w:pPr>
        <w:pStyle w:val="12"/>
        <w:numPr>
          <w:ilvl w:val="0"/>
          <w:numId w:val="17"/>
        </w:numPr>
        <w:tabs>
          <w:tab w:val="left" w:pos="927"/>
        </w:tabs>
        <w:spacing w:before="6" w:line="273" w:lineRule="auto"/>
        <w:ind w:right="521" w:firstLine="0"/>
        <w:rPr>
          <w:sz w:val="24"/>
        </w:rPr>
      </w:pPr>
      <w:r>
        <w:rPr>
          <w:b/>
          <w:sz w:val="24"/>
        </w:rPr>
        <w:t>ценности научного познания</w:t>
      </w:r>
      <w:r>
        <w:rPr>
          <w:sz w:val="24"/>
        </w:rPr>
        <w:t>— воспитание стремления к познанию себя и других 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потребностей.</w:t>
      </w:r>
    </w:p>
    <w:p w14:paraId="33A2EFD2">
      <w:pPr>
        <w:pStyle w:val="8"/>
        <w:spacing w:before="3"/>
        <w:jc w:val="left"/>
      </w:pPr>
      <w:r>
        <w:rPr>
          <w:u w:val="single"/>
        </w:rPr>
        <w:t>2.3.2.3.</w:t>
      </w:r>
      <w:r>
        <w:rPr>
          <w:spacing w:val="-4"/>
          <w:u w:val="single"/>
        </w:rPr>
        <w:t xml:space="preserve"> </w:t>
      </w:r>
      <w:r>
        <w:rPr>
          <w:u w:val="single"/>
        </w:rPr>
        <w:t>Целевые</w:t>
      </w:r>
      <w:r>
        <w:rPr>
          <w:spacing w:val="-7"/>
          <w:u w:val="single"/>
        </w:rPr>
        <w:t xml:space="preserve"> </w:t>
      </w:r>
      <w:r>
        <w:rPr>
          <w:u w:val="single"/>
        </w:rPr>
        <w:t>ориентиры</w:t>
      </w:r>
      <w:r>
        <w:rPr>
          <w:spacing w:val="-3"/>
          <w:u w:val="single"/>
        </w:rPr>
        <w:t xml:space="preserve"> </w:t>
      </w:r>
      <w:r>
        <w:rPr>
          <w:u w:val="single"/>
        </w:rPr>
        <w:t>результатов</w:t>
      </w:r>
      <w:r>
        <w:rPr>
          <w:spacing w:val="-4"/>
          <w:u w:val="single"/>
        </w:rPr>
        <w:t xml:space="preserve"> </w:t>
      </w:r>
      <w:r>
        <w:rPr>
          <w:u w:val="single"/>
        </w:rPr>
        <w:t>воспитания</w:t>
      </w:r>
    </w:p>
    <w:p w14:paraId="631D9AF9">
      <w:pPr>
        <w:spacing w:before="32" w:line="266" w:lineRule="auto"/>
        <w:ind w:left="220" w:right="514" w:firstLine="710"/>
        <w:jc w:val="both"/>
        <w:rPr>
          <w:i/>
          <w:sz w:val="24"/>
        </w:rPr>
      </w:pPr>
      <w:r>
        <w:rPr>
          <w:i/>
          <w:sz w:val="24"/>
        </w:rPr>
        <w:t>Требования к личностным результатам освоения обучающимися образовательных программ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среднего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установлены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соответствующих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ФГОС.</w:t>
      </w:r>
    </w:p>
    <w:p w14:paraId="1209371C">
      <w:pPr>
        <w:spacing w:before="6" w:line="266" w:lineRule="auto"/>
        <w:ind w:left="220" w:right="516" w:firstLine="710"/>
        <w:jc w:val="both"/>
        <w:rPr>
          <w:i/>
          <w:sz w:val="24"/>
        </w:rPr>
      </w:pP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основании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этих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требований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данном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разделе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представлены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целевые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ориентиры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результатов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воспитании,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личности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обучающихся,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достижение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которых должна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быть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направлена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деятельность педагогического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коллектива для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выполнения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требований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ФГОС.</w:t>
      </w:r>
    </w:p>
    <w:p w14:paraId="0C974A05">
      <w:pPr>
        <w:spacing w:before="3" w:line="268" w:lineRule="auto"/>
        <w:ind w:left="220" w:right="514" w:firstLine="710"/>
        <w:jc w:val="both"/>
        <w:rPr>
          <w:i/>
          <w:sz w:val="24"/>
        </w:rPr>
      </w:pPr>
      <w:r>
        <w:rPr>
          <w:i/>
          <w:sz w:val="24"/>
        </w:rPr>
        <w:t>Целевые ориентиры определены в соответствии с инвариантным содержанием воспитания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обучающихся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российских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базовых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(гражданских,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конституциональных)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ценностей,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обеспечивают единство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воспитания,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воспитательного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пространства.</w:t>
      </w:r>
    </w:p>
    <w:p w14:paraId="53CA86FE">
      <w:pPr>
        <w:spacing w:line="266" w:lineRule="auto"/>
        <w:ind w:left="220" w:right="519"/>
        <w:jc w:val="both"/>
        <w:rPr>
          <w:i/>
          <w:sz w:val="24"/>
        </w:rPr>
      </w:pPr>
      <w:r>
        <w:rPr>
          <w:i/>
          <w:sz w:val="24"/>
        </w:rPr>
        <w:t>Целевые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ориентиры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результатов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воспитания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сформулированы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уровне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среднего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направлениям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воспитания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соответствии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 ФГОС.</w:t>
      </w:r>
    </w:p>
    <w:p w14:paraId="38AE3FD3">
      <w:pPr>
        <w:pStyle w:val="8"/>
        <w:spacing w:before="3"/>
        <w:ind w:left="0"/>
        <w:jc w:val="left"/>
        <w:rPr>
          <w:i/>
          <w:sz w:val="27"/>
        </w:rPr>
      </w:pPr>
    </w:p>
    <w:p w14:paraId="0BEE7DDC">
      <w:pPr>
        <w:spacing w:after="40"/>
        <w:ind w:left="220"/>
        <w:rPr>
          <w:b/>
          <w:sz w:val="24"/>
        </w:rPr>
      </w:pPr>
      <w:r>
        <w:rPr>
          <w:b/>
          <w:sz w:val="24"/>
        </w:rPr>
        <w:t>Целевые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ориентиры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уровне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среднего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образования.</w:t>
      </w:r>
    </w:p>
    <w:tbl>
      <w:tblPr>
        <w:tblStyle w:val="7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07"/>
      </w:tblGrid>
      <w:tr w14:paraId="1D152B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10607" w:type="dxa"/>
          </w:tcPr>
          <w:p w14:paraId="5EE43FFD">
            <w:pPr>
              <w:pStyle w:val="13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</w:p>
        </w:tc>
      </w:tr>
      <w:tr w14:paraId="36DB61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10607" w:type="dxa"/>
          </w:tcPr>
          <w:p w14:paraId="4782455D">
            <w:pPr>
              <w:pStyle w:val="13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Гражданское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14:paraId="75FE5E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4" w:hRule="atLeast"/>
        </w:trPr>
        <w:tc>
          <w:tcPr>
            <w:tcW w:w="10607" w:type="dxa"/>
          </w:tcPr>
          <w:p w14:paraId="76ADA56F">
            <w:pPr>
              <w:pStyle w:val="13"/>
              <w:spacing w:line="268" w:lineRule="auto"/>
              <w:ind w:right="93" w:firstLine="715"/>
              <w:jc w:val="both"/>
              <w:rPr>
                <w:sz w:val="24"/>
              </w:rPr>
            </w:pPr>
            <w:r>
              <w:rPr>
                <w:sz w:val="24"/>
              </w:rPr>
              <w:t>Осознанно выражающий свою российскую гражданскую принадлежность (идентичность)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поликультурном, многонациональном и многоконфессиональном российском обществе, в мировом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сообществе.</w:t>
            </w:r>
          </w:p>
          <w:p w14:paraId="3C0E6687">
            <w:pPr>
              <w:pStyle w:val="13"/>
              <w:spacing w:line="268" w:lineRule="auto"/>
              <w:ind w:right="102" w:firstLine="715"/>
              <w:jc w:val="both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тысячелетней российской государственности, с Российским государством, ответственность за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сознания.</w:t>
            </w:r>
          </w:p>
          <w:p w14:paraId="45E4C411">
            <w:pPr>
              <w:pStyle w:val="13"/>
              <w:spacing w:line="266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готовность к защите Родины, способный аргументированно отстаивать суверенитет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достоинство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защищать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историческую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правду.</w:t>
            </w:r>
          </w:p>
          <w:p w14:paraId="7FECD1DF">
            <w:pPr>
              <w:pStyle w:val="13"/>
              <w:ind w:left="825"/>
              <w:jc w:val="both"/>
              <w:rPr>
                <w:sz w:val="24"/>
              </w:rPr>
            </w:pPr>
            <w:r>
              <w:rPr>
                <w:sz w:val="24"/>
              </w:rPr>
              <w:t>Ориентированный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 xml:space="preserve">на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активное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гражданское 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участие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на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основе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уважения 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закона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14:paraId="5B2CF3A4">
      <w:pPr>
        <w:jc w:val="both"/>
        <w:rPr>
          <w:sz w:val="24"/>
        </w:rPr>
        <w:sectPr>
          <w:pgSz w:w="11910" w:h="16840"/>
          <w:pgMar w:top="620" w:right="200" w:bottom="1200" w:left="500" w:header="0" w:footer="976" w:gutter="0"/>
          <w:cols w:space="720" w:num="1"/>
        </w:sectPr>
      </w:pPr>
    </w:p>
    <w:tbl>
      <w:tblPr>
        <w:tblStyle w:val="7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07"/>
      </w:tblGrid>
      <w:tr w14:paraId="4A3165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0" w:hRule="atLeast"/>
        </w:trPr>
        <w:tc>
          <w:tcPr>
            <w:tcW w:w="10607" w:type="dxa"/>
          </w:tcPr>
          <w:p w14:paraId="4BF02A17">
            <w:pPr>
              <w:pStyle w:val="13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правопорядка,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свобод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сограждан.</w:t>
            </w:r>
          </w:p>
          <w:p w14:paraId="7D69A2B0">
            <w:pPr>
              <w:pStyle w:val="13"/>
              <w:spacing w:before="31" w:line="268" w:lineRule="auto"/>
              <w:ind w:right="95" w:firstLine="715"/>
              <w:jc w:val="both"/>
              <w:rPr>
                <w:sz w:val="24"/>
              </w:rPr>
            </w:pPr>
            <w:r>
              <w:rPr>
                <w:sz w:val="24"/>
              </w:rPr>
              <w:t>Осознанно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дискриминации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расовым,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экстремизма,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терроризма,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коррупции,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антигосударственной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14:paraId="33209CD0">
            <w:pPr>
              <w:pStyle w:val="13"/>
              <w:spacing w:line="275" w:lineRule="exact"/>
              <w:ind w:left="115" w:firstLine="710"/>
              <w:jc w:val="both"/>
              <w:rPr>
                <w:sz w:val="24"/>
              </w:rPr>
            </w:pPr>
            <w:r>
              <w:rPr>
                <w:sz w:val="24"/>
              </w:rPr>
              <w:t>Обладающий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значимой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ученическом</w:t>
            </w:r>
          </w:p>
          <w:p w14:paraId="25445957">
            <w:pPr>
              <w:pStyle w:val="13"/>
              <w:spacing w:before="8" w:line="300" w:lineRule="atLeast"/>
              <w:ind w:left="115" w:right="98"/>
              <w:jc w:val="both"/>
              <w:rPr>
                <w:sz w:val="24"/>
              </w:rPr>
            </w:pPr>
            <w:r>
              <w:rPr>
                <w:sz w:val="24"/>
              </w:rPr>
              <w:t>самоуправлении,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волонтёрском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военно-патриотических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объединениях,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акциях,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программах).</w:t>
            </w:r>
          </w:p>
        </w:tc>
      </w:tr>
      <w:tr w14:paraId="359888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10607" w:type="dxa"/>
          </w:tcPr>
          <w:p w14:paraId="66CB1406">
            <w:pPr>
              <w:pStyle w:val="13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Патриотическое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14:paraId="4BB001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5" w:hRule="atLeast"/>
        </w:trPr>
        <w:tc>
          <w:tcPr>
            <w:tcW w:w="10607" w:type="dxa"/>
          </w:tcPr>
          <w:p w14:paraId="4FAA138D">
            <w:pPr>
              <w:pStyle w:val="13"/>
              <w:spacing w:line="266" w:lineRule="auto"/>
              <w:ind w:right="103" w:firstLine="715"/>
              <w:jc w:val="both"/>
              <w:rPr>
                <w:sz w:val="24"/>
              </w:rPr>
            </w:pPr>
            <w:r>
              <w:rPr>
                <w:sz w:val="24"/>
              </w:rPr>
              <w:t>Выражающий свою национальную, этническую принадлежность, приверженность к 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народу.</w:t>
            </w:r>
          </w:p>
          <w:p w14:paraId="75F859AE">
            <w:pPr>
              <w:pStyle w:val="13"/>
              <w:spacing w:line="266" w:lineRule="auto"/>
              <w:ind w:right="103" w:firstLine="715"/>
              <w:jc w:val="both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причастность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многонациональному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Отечеству,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российскую культурную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идентичность.</w:t>
            </w:r>
          </w:p>
          <w:p w14:paraId="45A927DB">
            <w:pPr>
              <w:pStyle w:val="13"/>
              <w:spacing w:line="266" w:lineRule="auto"/>
              <w:ind w:right="105" w:firstLine="715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деятельное ценностное отношение к историческому и культурному наследию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 и других народов России, традициям, праздникам, памятникам народов, проживающих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14:paraId="27A60179">
            <w:pPr>
              <w:pStyle w:val="13"/>
              <w:spacing w:before="3"/>
              <w:ind w:left="825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соотечественникам,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проживающим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рубежом,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поддерживающий</w:t>
            </w:r>
          </w:p>
          <w:p w14:paraId="7CAB46EF">
            <w:pPr>
              <w:pStyle w:val="13"/>
              <w:spacing w:before="32"/>
              <w:jc w:val="both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права, защиту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сохранении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идентичности.</w:t>
            </w:r>
          </w:p>
        </w:tc>
      </w:tr>
      <w:tr w14:paraId="71BBD8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10607" w:type="dxa"/>
          </w:tcPr>
          <w:p w14:paraId="2E6936FA">
            <w:pPr>
              <w:pStyle w:val="13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Духовно-нравственное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14:paraId="5FDB57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3" w:hRule="atLeast"/>
        </w:trPr>
        <w:tc>
          <w:tcPr>
            <w:tcW w:w="10607" w:type="dxa"/>
          </w:tcPr>
          <w:p w14:paraId="20B881A4">
            <w:pPr>
              <w:pStyle w:val="13"/>
              <w:spacing w:line="266" w:lineRule="auto"/>
              <w:ind w:left="115" w:right="102" w:firstLine="710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приверженность традиционным духовно-нравственным ценностям, 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мировоззренческого,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национального,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конфессионального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самоопределения.</w:t>
            </w:r>
          </w:p>
          <w:p w14:paraId="1CC97970">
            <w:pPr>
              <w:pStyle w:val="13"/>
              <w:spacing w:line="266" w:lineRule="auto"/>
              <w:ind w:left="115" w:right="101" w:firstLine="710"/>
              <w:jc w:val="both"/>
              <w:rPr>
                <w:sz w:val="24"/>
              </w:rPr>
            </w:pPr>
            <w:r>
              <w:rPr>
                <w:sz w:val="24"/>
              </w:rPr>
              <w:t>Действующий и оценивающий своё поведение и поступки, поведение и поступки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 с позиций традиционных российских духовно-нравственных ценностей и норм с осознанием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антигуманных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асоциальных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противоречащих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 w14:paraId="580F927E">
            <w:pPr>
              <w:pStyle w:val="13"/>
              <w:spacing w:before="3" w:line="268" w:lineRule="auto"/>
              <w:ind w:left="115" w:right="105" w:firstLine="710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достоинству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мировоззренческого выбора и самоопределения, к представителям различных этнических групп,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достоинству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конституционных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свобод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граждан.</w:t>
            </w:r>
          </w:p>
          <w:p w14:paraId="301A11C4">
            <w:pPr>
              <w:pStyle w:val="13"/>
              <w:spacing w:line="268" w:lineRule="auto"/>
              <w:ind w:left="115" w:right="105" w:firstLine="710"/>
              <w:jc w:val="both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межнационального,межрелигиозного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согласия людей, народов в России, способный вести диалог с людьми разных национальностей,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к религии и религиозной принадлежности, находить общие цели и сотрудничать для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достижения.</w:t>
            </w:r>
          </w:p>
          <w:p w14:paraId="3E61077D">
            <w:pPr>
              <w:pStyle w:val="13"/>
              <w:spacing w:line="268" w:lineRule="auto"/>
              <w:ind w:left="115" w:right="91" w:firstLine="710"/>
              <w:jc w:val="both"/>
              <w:rPr>
                <w:sz w:val="24"/>
              </w:rPr>
            </w:pPr>
            <w:r>
              <w:rPr>
                <w:sz w:val="24"/>
              </w:rPr>
              <w:t>Ориентированный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брака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мужчины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женщины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насилия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ответственности.</w:t>
            </w:r>
          </w:p>
          <w:p w14:paraId="47DD0E30">
            <w:pPr>
              <w:pStyle w:val="13"/>
              <w:spacing w:line="273" w:lineRule="exact"/>
              <w:ind w:left="115" w:firstLine="710"/>
              <w:jc w:val="both"/>
              <w:rPr>
                <w:sz w:val="24"/>
              </w:rPr>
            </w:pPr>
            <w:r>
              <w:rPr>
                <w:sz w:val="24"/>
              </w:rPr>
              <w:t>Обладающий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сформированными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53713A91">
            <w:pPr>
              <w:pStyle w:val="13"/>
              <w:spacing w:before="3" w:line="300" w:lineRule="atLeast"/>
              <w:ind w:left="115" w:right="110"/>
              <w:jc w:val="both"/>
              <w:rPr>
                <w:sz w:val="24"/>
              </w:rPr>
            </w:pPr>
            <w:r>
              <w:rPr>
                <w:sz w:val="24"/>
              </w:rPr>
              <w:t>мировой культуре языков и литературы народов России, демонстрирующий устойчивый интерес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 средству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</w:tr>
      <w:tr w14:paraId="5A5E41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10607" w:type="dxa"/>
          </w:tcPr>
          <w:p w14:paraId="372282CB">
            <w:pPr>
              <w:pStyle w:val="13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Эстетическое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14:paraId="566B6B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8" w:hRule="atLeast"/>
        </w:trPr>
        <w:tc>
          <w:tcPr>
            <w:tcW w:w="10607" w:type="dxa"/>
          </w:tcPr>
          <w:p w14:paraId="45F65A48">
            <w:pPr>
              <w:pStyle w:val="13"/>
              <w:spacing w:line="266" w:lineRule="auto"/>
              <w:ind w:right="96" w:firstLine="715"/>
              <w:jc w:val="both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наследия.</w:t>
            </w:r>
          </w:p>
          <w:p w14:paraId="3A2BC6F3">
            <w:pPr>
              <w:pStyle w:val="13"/>
              <w:spacing w:line="268" w:lineRule="auto"/>
              <w:ind w:right="107" w:firstLine="715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восприимчивость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влияние.</w:t>
            </w:r>
          </w:p>
          <w:p w14:paraId="60B94E74">
            <w:pPr>
              <w:pStyle w:val="13"/>
              <w:spacing w:line="275" w:lineRule="exact"/>
              <w:ind w:left="825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 xml:space="preserve">понимание  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художественной  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культуры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как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средства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коммуникации  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14:paraId="3A3E847C">
      <w:pPr>
        <w:spacing w:line="275" w:lineRule="exact"/>
        <w:jc w:val="both"/>
        <w:rPr>
          <w:sz w:val="24"/>
        </w:rPr>
        <w:sectPr>
          <w:pgSz w:w="11910" w:h="16840"/>
          <w:pgMar w:top="700" w:right="200" w:bottom="1160" w:left="500" w:header="0" w:footer="976" w:gutter="0"/>
          <w:cols w:space="720" w:num="1"/>
        </w:sectPr>
      </w:pPr>
    </w:p>
    <w:tbl>
      <w:tblPr>
        <w:tblStyle w:val="7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07"/>
      </w:tblGrid>
      <w:tr w14:paraId="185F28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0" w:hRule="atLeast"/>
        </w:trPr>
        <w:tc>
          <w:tcPr>
            <w:tcW w:w="10607" w:type="dxa"/>
          </w:tcPr>
          <w:p w14:paraId="5D0230D2">
            <w:pPr>
              <w:pStyle w:val="13"/>
              <w:spacing w:line="266" w:lineRule="auto"/>
              <w:rPr>
                <w:sz w:val="24"/>
              </w:rPr>
            </w:pPr>
            <w:r>
              <w:rPr>
                <w:sz w:val="24"/>
              </w:rPr>
              <w:t>самовыражения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норм,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ценностей,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</w:p>
          <w:p w14:paraId="1C499EF2">
            <w:pPr>
              <w:pStyle w:val="13"/>
              <w:ind w:firstLine="715"/>
              <w:rPr>
                <w:sz w:val="24"/>
              </w:rPr>
            </w:pPr>
            <w:r>
              <w:rPr>
                <w:sz w:val="24"/>
              </w:rPr>
              <w:t>Ориентированный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 xml:space="preserve">на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осознанное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творческое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самовыражение,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реализацию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</w:p>
          <w:p w14:paraId="7A8C610D">
            <w:pPr>
              <w:pStyle w:val="13"/>
              <w:tabs>
                <w:tab w:val="left" w:pos="5204"/>
              </w:tabs>
              <w:spacing w:before="6" w:line="300" w:lineRule="atLeast"/>
              <w:ind w:right="107"/>
              <w:rPr>
                <w:sz w:val="24"/>
              </w:rPr>
            </w:pPr>
            <w:r>
              <w:rPr>
                <w:sz w:val="24"/>
              </w:rPr>
              <w:t xml:space="preserve">способностей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разных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видах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искусства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учётом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эстетическое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обустройство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быта.</w:t>
            </w:r>
          </w:p>
        </w:tc>
      </w:tr>
      <w:tr w14:paraId="1DC284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0607" w:type="dxa"/>
          </w:tcPr>
          <w:p w14:paraId="28F6DBBA">
            <w:pPr>
              <w:pStyle w:val="13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эмоционального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благополучия</w:t>
            </w:r>
          </w:p>
        </w:tc>
      </w:tr>
      <w:tr w14:paraId="46FA21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2" w:hRule="atLeast"/>
        </w:trPr>
        <w:tc>
          <w:tcPr>
            <w:tcW w:w="10607" w:type="dxa"/>
          </w:tcPr>
          <w:p w14:paraId="390E6081">
            <w:pPr>
              <w:pStyle w:val="13"/>
              <w:spacing w:line="268" w:lineRule="auto"/>
              <w:ind w:right="102" w:firstLine="715"/>
              <w:jc w:val="both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 значение личных усилий в сохранении и укреплении своего здоровья и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14:paraId="29A524DE">
            <w:pPr>
              <w:pStyle w:val="13"/>
              <w:spacing w:line="266" w:lineRule="auto"/>
              <w:ind w:right="105" w:firstLine="715"/>
              <w:jc w:val="both"/>
              <w:rPr>
                <w:sz w:val="24"/>
              </w:rPr>
            </w:pPr>
            <w:r>
              <w:rPr>
                <w:sz w:val="24"/>
              </w:rPr>
              <w:t>Соблюдающий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</w:p>
          <w:p w14:paraId="6B8FF692">
            <w:pPr>
              <w:pStyle w:val="13"/>
              <w:spacing w:line="268" w:lineRule="auto"/>
              <w:ind w:right="91" w:firstLine="715"/>
              <w:jc w:val="both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(здоровое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 гигиены, режим занятий и отдыха, регулярнуюфизическуюактивность), стремление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физическому совершенствованию,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пропагандирующий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14:paraId="69AB5BAF">
            <w:pPr>
              <w:pStyle w:val="13"/>
              <w:spacing w:line="268" w:lineRule="auto"/>
              <w:ind w:right="107" w:firstLine="715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(курения,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алкоголя,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наркотиков,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зависимостей),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деструктивного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вреда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  <w:p w14:paraId="001D6685">
            <w:pPr>
              <w:pStyle w:val="13"/>
              <w:spacing w:line="268" w:lineRule="auto"/>
              <w:ind w:right="94" w:firstLine="715"/>
              <w:jc w:val="both"/>
              <w:rPr>
                <w:sz w:val="24"/>
              </w:rPr>
            </w:pPr>
            <w:r>
              <w:rPr>
                <w:sz w:val="24"/>
              </w:rPr>
              <w:t>Демонстрирующий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(физического,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психологического),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сознательного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стрессовым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ситуациям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общении,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коллективах,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меняющимся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(социальным,</w:t>
            </w:r>
          </w:p>
          <w:p w14:paraId="38EC7150">
            <w:pPr>
              <w:pStyle w:val="13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информационным,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природным).</w:t>
            </w:r>
          </w:p>
        </w:tc>
      </w:tr>
      <w:tr w14:paraId="07240C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10607" w:type="dxa"/>
          </w:tcPr>
          <w:p w14:paraId="0E25E1AA">
            <w:pPr>
              <w:pStyle w:val="13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14:paraId="5E69A5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2" w:hRule="atLeast"/>
        </w:trPr>
        <w:tc>
          <w:tcPr>
            <w:tcW w:w="10607" w:type="dxa"/>
          </w:tcPr>
          <w:p w14:paraId="2DEAF12F">
            <w:pPr>
              <w:pStyle w:val="13"/>
              <w:spacing w:line="268" w:lineRule="auto"/>
              <w:ind w:right="101" w:firstLine="715"/>
              <w:jc w:val="both"/>
              <w:rPr>
                <w:sz w:val="24"/>
              </w:rPr>
            </w:pPr>
            <w:r>
              <w:rPr>
                <w:sz w:val="24"/>
              </w:rPr>
              <w:t>Уважающий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земляков, их вклад в развитие своего поселения, края, страны, трудовые достижения 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народа.</w:t>
            </w:r>
          </w:p>
          <w:p w14:paraId="3BB23341">
            <w:pPr>
              <w:pStyle w:val="13"/>
              <w:spacing w:line="266" w:lineRule="auto"/>
              <w:ind w:right="99" w:firstLine="715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творческому созидательному 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значимому труду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доступных по возрасту социально-трудовых ролях, в том числе предпринимательской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самозанятости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наёмного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  <w:p w14:paraId="2670BD6A">
            <w:pPr>
              <w:pStyle w:val="13"/>
              <w:spacing w:line="266" w:lineRule="auto"/>
              <w:ind w:right="103" w:firstLine="715"/>
              <w:jc w:val="both"/>
              <w:rPr>
                <w:sz w:val="24"/>
              </w:rPr>
            </w:pPr>
            <w:r>
              <w:rPr>
                <w:sz w:val="24"/>
              </w:rPr>
              <w:t>Участвующий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оплачиваемом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каникулярные периоды,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 учётом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законодательства.</w:t>
            </w:r>
          </w:p>
          <w:p w14:paraId="279FBE69">
            <w:pPr>
              <w:pStyle w:val="13"/>
              <w:spacing w:before="2" w:line="268" w:lineRule="auto"/>
              <w:ind w:right="100" w:firstLine="715"/>
              <w:jc w:val="both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14:paraId="7698A9BA">
            <w:pPr>
              <w:pStyle w:val="13"/>
              <w:spacing w:line="266" w:lineRule="auto"/>
              <w:ind w:right="94" w:firstLine="715"/>
              <w:jc w:val="both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 и профессиональной самоподготовки в информационном высокотехнологическом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готовый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трудиться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14:paraId="3478C98F">
            <w:pPr>
              <w:pStyle w:val="13"/>
              <w:spacing w:before="2"/>
              <w:ind w:left="825"/>
              <w:jc w:val="both"/>
              <w:rPr>
                <w:sz w:val="24"/>
              </w:rPr>
            </w:pPr>
            <w:r>
              <w:rPr>
                <w:sz w:val="24"/>
              </w:rPr>
              <w:t>Ориентированный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осознанный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трудовой,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55156D85">
            <w:pPr>
              <w:pStyle w:val="13"/>
              <w:spacing w:before="36"/>
              <w:jc w:val="both"/>
              <w:rPr>
                <w:sz w:val="24"/>
              </w:rPr>
            </w:pPr>
            <w:r>
              <w:rPr>
                <w:sz w:val="24"/>
              </w:rPr>
              <w:t>российском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</w:tc>
      </w:tr>
      <w:tr w14:paraId="060121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10607" w:type="dxa"/>
          </w:tcPr>
          <w:p w14:paraId="35CB6707">
            <w:pPr>
              <w:pStyle w:val="13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Экологическое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14:paraId="2F1FB9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0" w:hRule="atLeast"/>
        </w:trPr>
        <w:tc>
          <w:tcPr>
            <w:tcW w:w="10607" w:type="dxa"/>
          </w:tcPr>
          <w:p w14:paraId="74E55887">
            <w:pPr>
              <w:pStyle w:val="13"/>
              <w:spacing w:line="268" w:lineRule="auto"/>
              <w:ind w:right="98" w:firstLine="715"/>
              <w:jc w:val="both"/>
              <w:rPr>
                <w:sz w:val="24"/>
              </w:rPr>
            </w:pPr>
            <w:r>
              <w:rPr>
                <w:sz w:val="24"/>
              </w:rPr>
              <w:t>Демонстрирующий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 влияния социально-экономических процессов на природу, в том числе на глобальном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</w:p>
          <w:p w14:paraId="2C868FF0">
            <w:pPr>
              <w:pStyle w:val="13"/>
              <w:spacing w:line="276" w:lineRule="exact"/>
              <w:ind w:left="825"/>
              <w:jc w:val="both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приносящих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  <w:p w14:paraId="6E45E467">
            <w:pPr>
              <w:pStyle w:val="13"/>
              <w:spacing w:before="23"/>
              <w:ind w:left="825"/>
              <w:jc w:val="both"/>
              <w:rPr>
                <w:sz w:val="24"/>
              </w:rPr>
            </w:pPr>
            <w:r>
              <w:rPr>
                <w:sz w:val="24"/>
              </w:rPr>
              <w:t>Применяющий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наук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разумного,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бережливого</w:t>
            </w:r>
          </w:p>
        </w:tc>
      </w:tr>
    </w:tbl>
    <w:p w14:paraId="1C7DA3FA">
      <w:pPr>
        <w:jc w:val="both"/>
        <w:rPr>
          <w:sz w:val="24"/>
        </w:rPr>
        <w:sectPr>
          <w:pgSz w:w="11910" w:h="16840"/>
          <w:pgMar w:top="700" w:right="200" w:bottom="1160" w:left="500" w:header="0" w:footer="976" w:gutter="0"/>
          <w:cols w:space="720" w:num="1"/>
        </w:sectPr>
      </w:pPr>
    </w:p>
    <w:tbl>
      <w:tblPr>
        <w:tblStyle w:val="7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07"/>
      </w:tblGrid>
      <w:tr w14:paraId="72F825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6" w:hRule="atLeast"/>
        </w:trPr>
        <w:tc>
          <w:tcPr>
            <w:tcW w:w="10607" w:type="dxa"/>
          </w:tcPr>
          <w:p w14:paraId="0BF49B35">
            <w:pPr>
              <w:pStyle w:val="13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природопользования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общественном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</w:p>
          <w:p w14:paraId="07A03B49">
            <w:pPr>
              <w:pStyle w:val="13"/>
              <w:tabs>
                <w:tab w:val="left" w:pos="2182"/>
                <w:tab w:val="left" w:pos="2609"/>
                <w:tab w:val="left" w:pos="4307"/>
                <w:tab w:val="left" w:pos="5127"/>
                <w:tab w:val="left" w:pos="6810"/>
                <w:tab w:val="left" w:pos="8604"/>
              </w:tabs>
              <w:spacing w:before="7" w:line="300" w:lineRule="atLeast"/>
              <w:ind w:right="103" w:firstLine="715"/>
              <w:rPr>
                <w:sz w:val="24"/>
              </w:rPr>
            </w:pPr>
            <w:r>
              <w:rPr>
                <w:sz w:val="24"/>
              </w:rPr>
              <w:t>Имеющий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развивающий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опыт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экологически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направленной,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природоохранной,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ресурсосберегающей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участвующий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</w:p>
        </w:tc>
      </w:tr>
      <w:tr w14:paraId="243F99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10607" w:type="dxa"/>
          </w:tcPr>
          <w:p w14:paraId="7C3CD919">
            <w:pPr>
              <w:pStyle w:val="13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научного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познания</w:t>
            </w:r>
          </w:p>
        </w:tc>
      </w:tr>
      <w:tr w14:paraId="0F73CB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9" w:hRule="atLeast"/>
        </w:trPr>
        <w:tc>
          <w:tcPr>
            <w:tcW w:w="10607" w:type="dxa"/>
          </w:tcPr>
          <w:p w14:paraId="2C810498">
            <w:pPr>
              <w:pStyle w:val="13"/>
              <w:spacing w:line="268" w:lineRule="auto"/>
              <w:ind w:right="99" w:firstLine="715"/>
              <w:jc w:val="both"/>
              <w:rPr>
                <w:sz w:val="24"/>
              </w:rPr>
            </w:pPr>
            <w:r>
              <w:rPr>
                <w:sz w:val="24"/>
              </w:rPr>
              <w:t>Деятельно выражающий познавательные интересы в разных предметных областях с 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достижений.</w:t>
            </w:r>
          </w:p>
          <w:p w14:paraId="46012968">
            <w:pPr>
              <w:pStyle w:val="13"/>
              <w:spacing w:line="268" w:lineRule="auto"/>
              <w:ind w:right="92" w:firstLine="715"/>
              <w:jc w:val="both"/>
              <w:rPr>
                <w:sz w:val="24"/>
              </w:rPr>
            </w:pPr>
            <w:r>
              <w:rPr>
                <w:sz w:val="24"/>
              </w:rPr>
              <w:t>Обладающий представлением о современной научной картине мира, достижениях науки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аргументированно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гуманитарном,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14:paraId="7A169777">
            <w:pPr>
              <w:pStyle w:val="13"/>
              <w:spacing w:line="266" w:lineRule="auto"/>
              <w:ind w:right="107" w:firstLine="715"/>
              <w:jc w:val="both"/>
              <w:rPr>
                <w:sz w:val="24"/>
              </w:rPr>
            </w:pPr>
            <w:r>
              <w:rPr>
                <w:sz w:val="24"/>
              </w:rPr>
              <w:t>Демонстрирующий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достоверной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критики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антинаучных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представлений.</w:t>
            </w:r>
          </w:p>
          <w:p w14:paraId="12E2616C">
            <w:pPr>
              <w:pStyle w:val="13"/>
              <w:spacing w:line="266" w:lineRule="auto"/>
              <w:ind w:right="94" w:firstLine="715"/>
              <w:jc w:val="both"/>
              <w:rPr>
                <w:sz w:val="24"/>
              </w:rPr>
            </w:pPr>
            <w:r>
              <w:rPr>
                <w:sz w:val="24"/>
              </w:rPr>
              <w:t>Развивающий и применяющий навыки наблюдения, накопления и систематизации фактов,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естественнонаучной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гуманитарной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областях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познания,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</w:p>
          <w:p w14:paraId="27B91250">
            <w:pPr>
              <w:pStyle w:val="13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</w:tr>
    </w:tbl>
    <w:p w14:paraId="14417708">
      <w:pPr>
        <w:pStyle w:val="8"/>
        <w:spacing w:before="5"/>
        <w:ind w:left="0"/>
        <w:jc w:val="left"/>
        <w:rPr>
          <w:b/>
          <w:sz w:val="19"/>
        </w:rPr>
      </w:pPr>
    </w:p>
    <w:p w14:paraId="50F1BD92">
      <w:pPr>
        <w:pStyle w:val="12"/>
        <w:numPr>
          <w:ilvl w:val="2"/>
          <w:numId w:val="10"/>
        </w:numPr>
        <w:tabs>
          <w:tab w:val="left" w:pos="825"/>
        </w:tabs>
        <w:spacing w:before="90"/>
        <w:ind w:left="824" w:hanging="605"/>
        <w:jc w:val="left"/>
        <w:rPr>
          <w:b/>
          <w:i/>
          <w:sz w:val="24"/>
        </w:rPr>
      </w:pPr>
      <w:r>
        <w:rPr>
          <w:b/>
          <w:i/>
          <w:sz w:val="24"/>
          <w:u w:val="thick"/>
        </w:rPr>
        <w:t>Содержательный</w:t>
      </w:r>
      <w:r>
        <w:rPr>
          <w:b/>
          <w:i/>
          <w:spacing w:val="-7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раздел</w:t>
      </w:r>
    </w:p>
    <w:p w14:paraId="06F43CC7">
      <w:pPr>
        <w:pStyle w:val="8"/>
        <w:spacing w:before="5"/>
        <w:ind w:left="0"/>
        <w:jc w:val="left"/>
        <w:rPr>
          <w:b/>
          <w:i/>
          <w:sz w:val="22"/>
        </w:rPr>
      </w:pPr>
    </w:p>
    <w:p w14:paraId="288C3039">
      <w:pPr>
        <w:pStyle w:val="4"/>
        <w:spacing w:before="90"/>
        <w:jc w:val="both"/>
      </w:pPr>
      <w:r>
        <w:t>2.3.3.1</w:t>
      </w:r>
      <w:r>
        <w:rPr>
          <w:spacing w:val="-3"/>
        </w:rPr>
        <w:t xml:space="preserve"> </w:t>
      </w:r>
      <w:r>
        <w:t>Уклад</w:t>
      </w:r>
      <w:r>
        <w:rPr>
          <w:spacing w:val="-4"/>
        </w:rPr>
        <w:t xml:space="preserve"> </w:t>
      </w:r>
      <w:r>
        <w:t>школы.</w:t>
      </w:r>
      <w:r>
        <w:rPr>
          <w:spacing w:val="-5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воспитательного</w:t>
      </w:r>
      <w:r>
        <w:rPr>
          <w:spacing w:val="-7"/>
        </w:rPr>
        <w:t xml:space="preserve"> </w:t>
      </w:r>
      <w:r>
        <w:t>процесса,</w:t>
      </w:r>
      <w:r>
        <w:rPr>
          <w:spacing w:val="-5"/>
        </w:rPr>
        <w:t xml:space="preserve"> </w:t>
      </w:r>
      <w:r>
        <w:t>организуемого</w:t>
      </w:r>
      <w:r>
        <w:rPr>
          <w:spacing w:val="-2"/>
        </w:rPr>
        <w:t xml:space="preserve"> </w:t>
      </w:r>
      <w:r>
        <w:t>школой.</w:t>
      </w:r>
    </w:p>
    <w:p w14:paraId="67ED2DAB">
      <w:pPr>
        <w:pStyle w:val="8"/>
        <w:spacing w:before="5"/>
        <w:ind w:left="0"/>
        <w:jc w:val="left"/>
        <w:rPr>
          <w:sz w:val="28"/>
        </w:rPr>
      </w:pPr>
      <w:r>
        <w:t>В 2009 году школа имени В.И. Ленина г.Почеп была переименована в МАОУ «СОШ №1». История школы имени Владимира Ильича Ленина брала свое начало из далекого прошлого. Основоположником школы была Мария Валериановна Литвиненко. М.В. Литвиненко была дочерью адмирала, получила образование в Смольном институте, владела иностранными языками. Решив стать народной учительницей, она порвала со своей сановной средой, с Петербургом и поселилась в Почепе. В течение 15-ти лет, до 1905 года, она обучала по 10- 12 ребят с оплатой 1 рубль в месяц с каждого. Другой талантливой учительницей была Надежда Евстратьевна Федченко. Обе они давали детям не только хорошие знания, но и организовывали для них развлечения, прогулки, вечера с детскими спектаклями, живыми картинками и т.д. В начале века в Почепе не было гимназии и каждую весну частные учителя отправляли тех, кто был в состоянии учиться дальше, в Трубчевск/девочек/Стародуб/мальчиков/ где они должны были держать вступительные экзамены. В 1905 году Мария Валериановна открыла в Почепе частную прогимназию «с правами», так значилось на вывеске. Поначалу, в своей прогимназии она была единственной учительницей. Потом пришли другие учителя, и среди них Марианна Ильинична Столпникова, ставшая впоследствии известным московским скульптором. Прогимназия имела 4 класса и ещё подготовительный класс. Девочки, обучавшиеся в подготовительном, принимались в первый класс без экзаменов. Учебная программа равнялась приблизительно программе семи классов современной школы. Размещалась прогимназия в доме Плющева на бывшей Никольской улице/ ныне улица Ленина/ и по количеству учащихся была, конечно, небольшой. Гимназия Черниговской губернии, в которую входил Почеп, находились в ведении попечителя киевского учебного округа. И ежедневно М.В. Литвиненко ездила в Киев хлопотать о передаче её прогимназии на государственный бюджет и о преобразовании её гимназию. В конце концов это было осуществлено. Вновь образовавшаяся гимназия разместилась во втором этаже знаменитого почепского дворца, принадлежавшего графу П.А. Клейнмихелю, а в помещении первого этажа было размещено высшее начальное училище. Для того, чтобы получить под в гимназию дворец, Мария Валериановна поехала к графине Клейнмихель в Петербург и там добилась разрешения на получение дворца под гимназию. Гимназия стала носить имя самой Литвиненко. Накануне революции, в 1916 году, здесь же открылся первый класс мужской гимназии. Социальный состав женской гимназии оставался прежним: учились преимущественно дети из обеспеченных семей. Гимназия М.В. Литвиненко была в Почепе первым единственным до революции средним учебным заведением. Её выпускницы имели право сдавать вступительные экзамены в высшие женские учебные заведения или работать учителями в министерском училище, или в первом- третьем классе гимназии. Количество учащихся всех трёх учебных заведений, размещавшихся во дворце, было небольшим – не менее ста человек в каждом. После Великой Октябрьской социалистической революции на их базе была создана единая трудовая школа 1–й ступени/девятилетка/, а в 1937 году был первый выпуск десятилетки. По просьбе трудящихся города в 1924 году школе было присвоено имя В.И. Ленина. До 1941 года школа находилась в здании графа Клейнмихеля. В период оккупации, при отступлении, немцы взорвали это здание. После освобождения Почепа, в сентябре 1943 года, школа разместилась в здании призывного пункта РВК на поляне. 10 ноября 1957 года школа была переведена в новое здание, где находилась по сентябрь 2009. В настоящее время преобразована в МАОУ СОШ №1 и находится по улице Хаботько, дом 12. Это современное красивое здание является украшением нашего города. Педагогический коллектив школы считает своей «миссией» открытие простора для развития потенциальных возможностей и самореализации детей и взрослых. Школа имеет свои традиции. На торжественных линейках все исполняют Гимн школы №1, коллектив школы участвует в самых значимых патриотических и экологических акциях, таких, как «Вахта памяти», «Бессмертный полк» и др. Школа заботится о захороне</w:t>
      </w:r>
      <w:r>
        <w:t>ниях советских воинов в д. Бумажная Фабрика, погибших в годы Великой Отечественной воны 1941-1945гг. У школы много социальных партнеров: Центр детского творчество «Успех», Центральная детская библиотека, ФОК «Чемпион», Совет ветеранов, Центральная районная больница, ОПДН, Почепский краеведческий музей. Учащиеся школы объединились в детскую общественную организацию «Юная Россия», в рамках которой участвуют в социальнозначимых проектах, таких как «Покормите птиц зимой», «Сад Победы» и др. Также в школе организовано Движение юных патриотов. Юнармейский отряд школы- участник всех районных военно-патриотических мероприятий. В школе есть хоровая студия «Музыкальная капель». Хор школы неоднократно становился лауреатом регионального конкурса художественной самодеятельности «Я вхожу в мир искусств». Особенностью школы является развитая система дополнительного образования. Школа располагается в самом центре города Почеп. Она включена в историко- культурный контекст территории. В шаговой доступности главная достопримечательность города Воскресенский собор. На Октябрьской площади находятся места памяти и скорби, памятники воинам ,погибщим в годы Великой Отечественной войны и воинам- афганцам. Количество учащихся в школе в среднем 800 человек. Обучение осуществляется в одну смену при пятидневной рабочей неделе. В школе созданы все условия для обучения детей, в том числе с ОВЗ. Коллектив педагогов трудится профессионально, достигая высоких результатов в обучении и воспитании.</w:t>
      </w:r>
    </w:p>
    <w:p w14:paraId="6A18A8E0">
      <w:pPr>
        <w:pStyle w:val="4"/>
        <w:numPr>
          <w:ilvl w:val="3"/>
          <w:numId w:val="18"/>
        </w:numPr>
        <w:tabs>
          <w:tab w:val="left" w:pos="1002"/>
        </w:tabs>
        <w:jc w:val="left"/>
      </w:pPr>
      <w:r>
        <w:t>Виды,</w:t>
      </w:r>
      <w:r>
        <w:rPr>
          <w:spacing w:val="-1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деятельности.</w:t>
      </w:r>
    </w:p>
    <w:p w14:paraId="0C85E951">
      <w:pPr>
        <w:pStyle w:val="8"/>
        <w:spacing w:before="9"/>
        <w:ind w:left="0"/>
        <w:jc w:val="left"/>
        <w:rPr>
          <w:b/>
          <w:sz w:val="29"/>
        </w:rPr>
      </w:pPr>
    </w:p>
    <w:p w14:paraId="7464A4CF">
      <w:pPr>
        <w:spacing w:line="268" w:lineRule="auto"/>
        <w:jc w:val="both"/>
        <w:rPr>
          <w:rFonts w:ascii="Symbol" w:hAnsi="Symbol"/>
          <w:sz w:val="28"/>
        </w:rPr>
        <w:sectPr>
          <w:pgSz w:w="11910" w:h="16840"/>
          <w:pgMar w:top="620" w:right="570" w:bottom="1240" w:left="500" w:header="0" w:footer="976" w:gutter="0"/>
          <w:cols w:space="720" w:num="1"/>
        </w:sectPr>
      </w:pPr>
      <w:r>
        <w:rPr>
          <w:sz w:val="24"/>
          <w:szCs w:val="24"/>
        </w:rPr>
        <w:t xml:space="preserve">Реализация воспитательного потенциала уроков (урочной деятельности, аудиторных занятий в рамках максимально допустимой учебной нагрузки) предусматривает: </w:t>
      </w: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тематического содержания, текстов для чтения, задач для решения, проблемных ситуаций для обсуждений; </w:t>
      </w: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включение учителями в рабочие программы по всем учебным предметам, курсам, модулям целевых ориентиров результатов воспитания, их учёт в формулировках воспитательных задач уроков, занятий, освоения учебной тематики, их реализацию в обучении; </w:t>
      </w: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включение учителями в рабочие программы учебных предметов, курсов, модулей тематики в соответствии с календарным планом воспитательной работы; </w:t>
      </w: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 </w:t>
      </w: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 </w:t>
      </w: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применение интерактивных форм учебной работы —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 </w:t>
      </w: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побуждение обучающихся соблюдать нормы поведения, правила общения со сверстниками и педагогами, соответствующие укладу общеобразовательной организации, установление и поддержку доброжелательной атмосферы; </w:t>
      </w: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организацию шефства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 </w:t>
      </w: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инициирование и поддержку исследовательской деятельностиобучающихся в форме индивидуальных и групповых проектов. Внеурочная деятельность 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обучающимися курсов, занятий : </w:t>
      </w: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курсы, занятия исторического просвещения, патриотической, гражданско-патриотической, военно-патриотической, краеведческой, историко-культурной направленност -курсы, занятия в области искусств, художественного творчестваразных видов и жанров; -курсы, занятия оздоровительной и спортивной направленности; -курсы, занятия социальной направленности. Классное руководство Реализация воспитательного потенциала классного руководства как деятельности педагогических работников, осуществляющих классное руководство в качестве особого вида педагогической деятельности, направленной, в первую очередь, на решение задач воспитания и социализации обучающихся и предусматривает : </w:t>
      </w: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планирование и проведение классных часов целевой воспитательной,тематической направленности; </w:t>
      </w: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инициирование и поддержку участия класса в общешкольных делах, мероприятиях, оказание необходимой помощи обучающимся в их подготовке, проведении и анализе; </w:t>
      </w: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статьдля них значимым взрослым, задающим образцы поведения; </w:t>
      </w: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сплочение коллектива класса через игры и тренинги на командообразование, внеучебные и внешкольные мероприятия, походы, экскурсии, празднования дней рождения обучающихся, классные вечера; </w:t>
      </w: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выработку совместно с обучающимися правил поведения класса, участие в выработке таких правил поведения в общеобразовательной организации; </w:t>
      </w: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изучение особенностей личностного развития обучающихся путём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со школьным психологом; </w:t>
      </w: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доверительное общение и поддержку обучающихся в решении проблем (налаживание взаимоотношений с одноклассниками или педагогами, успеваемость и т. д.),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 </w:t>
      </w: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индивидуальную работу с обучающимися класса по ведению личных портфолио, в которых они фиксируют свои учебные, творческие,спортивные, личностные достижения; </w:t>
      </w: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и/или разрешение конфликтов между учителями и обучающимися; </w:t>
      </w: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проведение мини-педсоветов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внеучебной обстановке, участвовать в родительских собраниях класса; </w:t>
      </w: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 </w:t>
      </w: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создание и организацию работы родительского комитета класса, участвующего в решении вопросов воспитания и обучения в классе,общеобразовательной организации; </w:t>
      </w: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 </w:t>
      </w: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проведение в классе праздников, конкурсов, соревнований и т. п. Основные школьные дела Реализация воспитательного потенциала основных школьных дел предусматривает: </w:t>
      </w: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общешкольные праздники, ежегодные творческие (театрализованные, музыкальные, литературные и т. п.) мероприятия, связанные с (общероссийскими, региональными) праздниками, памятными датами, в которых участвуют все классы; </w:t>
      </w: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участие во всероссийских акциях, посвящённых значимым событиямв России, мире; </w:t>
      </w: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общеобразовательной организации, обществе; </w:t>
      </w: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церемонии награждения (по итогам учебного периода, года) обучающихся и педагогов за участие в жизни общеобразовательной организации, достижения в конкурсах, соревнованиях, олимпиадах, вклад в развитие общеобразовательной организации, своей местности; </w:t>
      </w: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социальные проекты в общеобразовательной организации, совместно разрабатываемые и реализуемые обучающимися и педагогами, в том числе с участием социальных партнёров, комплексы дел благотворительной,экологической, патриотической, трудовой и др. направленности; </w:t>
      </w: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проводимые для жителей поселения, своей местности и организуемые совместно с семьями обучающихся праздники, фестивали, представления в связи с памятными датами, значимыми событиями для жителей поселения; </w:t>
      </w: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гостейи т. д.), помощь обучающимся в освоении навыков подготовки, проведения, анализа общешкольных дел; </w:t>
      </w: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наблюдение за поведением обучающихся в ситуациях подготовки, проведения, анализа основных школьных дел, мероприятий, их отношениямис обучающимися разных возрастов, с педагогами и другими взрослыми. Внешкольные мероприятия Реализация воспитательного потенциала внешкольных мероприятий предусматривает: </w:t>
      </w: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общие внешкольные мероприятия, в том числе организуемые совместно с социальными партнёрами общеобразовательной организации; </w:t>
      </w: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внешкольные тематические мероприятия воспитательной направленности, организуемые педагогами по изучаемым в общеобразовательной организации учебным предметам, курсам, модулям; </w:t>
      </w: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экскурсии, походы выходного дня (в музей, картинную галерею, 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 </w:t>
      </w: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литературные, исторические, экологические и другие походы, экскурсии, экспедиции, слёты и т. п., организуемые педагогами,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 </w:t>
      </w: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выездные события, включающие в себя комплекс коллективных творческих дел, в процессе которых складывается детсковзрослая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 Организация предметно-пространственной среды Реализация воспитательного потенциала предметно-пространственной среды предусматривает: </w:t>
      </w: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оформление внешнего вида здания, фасада, холла при входе в общеобразовательную организацию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Российскогогосударства в разные периоды тысячелетней истории, исторической символики региона; </w:t>
      </w: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организацию и проведение церемоний поднятия (спуска) государственного флага Российской Федерации; </w:t>
      </w: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размещение карт России, регионов, муниципальных образований (современных и исторических, точных и стилизованных, географических,природных,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 </w:t>
      </w: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 </w:t>
      </w: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организацию и поддержание в общеобразовательной организации звукового пространства позитивной духовно-нравственной, гражданско- патриотической воспитательной направленности (звонки-мелодии, музыка,информационные сообщения), исполнение гимна Российской Федерации; </w:t>
      </w: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разработку, оформление, поддержание, использование в воспитательном процессе «мест гражданского почитания» в помещениях общеобразовательной организации 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 вобщеобразовательной организации; </w:t>
      </w: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событиях,поздравления педагогов и обучающихся и т. п.; </w:t>
      </w: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разработку и популяризацию символики общеобразовательной организации (эмблема, гимн.), используемой как повседневно, так и в торжественные моменты; </w:t>
      </w: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 </w:t>
      </w: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поддержание эстетического вида и благоустройство всех помещений в общеобразовательной организации, доступных и безопасных рекреационных зон, озеленение территории при общеобразовательной организации; </w:t>
      </w: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разработку, оформление, поддержание и использование игровых пространств, спортивных и игровых площадок, зон активного и тихого отдыха; </w:t>
      </w: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 </w:t>
      </w: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деятельность классных руководителей вместе с обучающимися, их родителями по благоустройству, оформлению школьных аудиторий,пришкольной территории; </w:t>
      </w: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разработку и оформление пространств проведения значимых событий, праздников, церемоний, торжественных линеек, творческих вечеров (событийный дизайн); </w:t>
      </w: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общеобразовательнойорганизации, актуальных вопросах профилактики и безопасности. Предметно-пространственная среда строится как максимальнодоступная для обучающихся с особыми образовательными потребностями. Взаимодействие с родителями (законными представителями) Реализациявоспитательногопотенциала взаимодействия сродителями (законными представителями) обучающихся предусматривает: </w:t>
      </w: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создание и деятельность в общеобразовательной организации, в классах представительных органов родительского сообщества (родительского комитета общеобразовательной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общеобразовательной организации; </w:t>
      </w: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 </w:t>
      </w: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родительские дни, в которые родители (законные представители) могут посещать уроки и внеурочные занятия; </w:t>
      </w: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работу семейных клубов, родительских гостиных, круглых столов, предоставляющих родителям, педагогам и обучающимся площадку для совместного досуга и общения, с обсуждением актуальных вопросов воспитания, приглашением специалистов; </w:t>
      </w: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 </w:t>
      </w: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родительские форумы при интернет-сайте общеобразовательной организации, интернет-сообщества, группы с участием педагогов, на которыхобсуждаются интересующие родителей вопросы, согласуется совместная деятельность; </w:t>
      </w: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участие родителей в психолого-педагогических консилиумах в случаях, предусмотренных нормативными документами о психолого- педагогическом консилиуме в общеобразовательной организации в соответствии с порядком привлечения родителей (законных представителей); </w:t>
      </w: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привлечение родителей (законных представителей) к подготовке и проведению классных и общешкольных мероприятий; </w:t>
      </w: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при наличии среди обучающихся детей-сирот, оставшихся безпопечения родителей, приёмных детей целевое взаимодействие с их законными представителями. Самоуправление Реализация воспитательного потенциала ученического самоуправления в общеобразовательной организации предусматривает: </w:t>
      </w: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организацию и деятельность органов ученического самоуправления (совет обучающихся .), избранных обучающимися; </w:t>
      </w: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представление органами ученического самоуправления интересов обучающихся в процессе управления общеобразовательной организацией; </w:t>
      </w: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защиту органами ученического самоуправления законных интересов и прав обучающихся; </w:t>
      </w: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работы; </w:t>
      </w: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участие представителей органов ученического самоуправления обучающихся в анализе воспитательной деятельности в общеобразовательной организации. Профилактика и безопасность Реализация воспитательного потенциала профилактической деятельности в целях формирования и поддержки безопасной и комфортнойсреды в общеобразовательной организации предусматривает: </w:t>
      </w: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организацию деятельности педагогического коллектива по созданию в общеобразовательной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деятельности; </w:t>
      </w: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проведение исследований, мониторинга рисков безопасности и ресурсов повышения безопасности, выделение и психологопедагогическое сопровождение групп риска обучающихся по разным направлениям (агрессивное поведение, зависимости и др.); </w:t>
      </w: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конфликтологов, коррекционных педагогов, работников социальных служб, правоохранительных органов, опеки и т. д.); </w:t>
      </w: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разработку и реализацию профилактических программ,направленных на работу как с девиантными обучающимися, так и с их окружением; организацию межведомственного взаимодействия; </w:t>
      </w: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вовлечение обучающихся в воспитательную деятельность, проекты, программы профилактической направленности социальных и природных рисков в общеобразовательной организации и в социокультурном окружении с педагогами, родителями, социальными партнёрами (антинаркотические, антиалкогольные, против курения; безопасность в цифровой среде; профилактика вовлечения в деструктивные группы в социальных сетях, деструктивные молодёжные, религиозные объединения, культы, субкультуры; безопасность дорожного движения; безопасность на воде, безопасность на транспорте; противопожарная безопасность; гражданская оборона; антитеррористическая, антиэкстремистская безопасность и т. д.); </w:t>
      </w: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организацию превентивной работы с обучающимися со сценариями социально одобряемого поведения, по развитию навыков саморефлексии, самоконтроля, устойчивости к негативным воздействиям, групповому давлению; </w:t>
      </w: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профилактику правонарушений, девиаций посредством организациидеятельности, альтернативной девиантному поведению —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др.); </w:t>
      </w: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предупреждение, профилактику и целенаправленную деятельность в случаях появления, расширения, влияния в общеобразовательной организации маргинальных групп обучающихся (оставивших обучение, криминальной направленности, с агрессивным поведением и др.); </w:t>
      </w: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т. д.). Социальное партнёрство Реализация воспитательного потенциала социального партнёрства предусматривает: </w:t>
      </w: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 п.); </w:t>
      </w: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 </w:t>
      </w: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проведение на базе организаций-партнёров отдельных уроков, занятий, внешкольных мероприятий, акций воспитательной направленности; </w:t>
      </w: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открытые дискуссионные площадки (детские, педагогические, родительские, совместные) с представителями организацийпартнёров для обсуждений актуальных проблем, касающихся жизни общеобразовательной организации, муниципального образования, региона, страны; </w:t>
      </w: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социальные проекты, совместно разрабатываемые и реализуемые обучающимися, педагогами с организациямипартнёрами благотворительной, экологической, патриотической, трудовой и т. д. направленности, ориентированные на воспитание обучающихся, преобразование окружающего социума, позитивное воздействие на социальное окружение. Профориентация Реализация воспитательного потенциала профориентационной работы общеобразовательной организации предусматривает: - введение в 6-11 класса профминимума ; </w:t>
      </w: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проведение циклов профориентационных часов и занятий внеурочной деятельности, направленных на подготовку обучающегося к осознанному планированию и реализации своегопрофессионального будущего; </w:t>
      </w: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профориентационные игры (симуляции, деловые игры, квесты, кейсы), расширяющие знания о профессиях, способах выбора профессий,особенностях, условиях разной профессиональной деятельности; </w:t>
      </w: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экскурсии на предприятия, в организации, дающие начальныепредставления о существующих профессиях и условиях работы; </w:t>
      </w: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посещение профориентационных выставок, ярмарок профессий, тематических профориентационных парков, лагерей, дней открытых дверей ворганизациях профессионального, высшего образования; </w:t>
      </w: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организацию на базе детского лагеря при общеобразовательной организации профориентационных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навыки; </w:t>
      </w: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совместное с педагогами изучение обучающимися интернет- ресурсов, посвящённых выбору профессий, прохождение профориентационного онлайн-тестирования, онлайн-курсов по интересующим профессиям и направлениям профессионального образования; </w:t>
      </w: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участие в работе всероссийских профориентационных проектов; </w:t>
      </w: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 </w:t>
      </w: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освоение обучающимися основ профессии в рамках различных курсов по выбору, включённых в обязательную часть образовательной программы, в рамках компонента об участниках образовательных отношений, внеурочной деятельности</w:t>
      </w:r>
      <w:r>
        <w:t xml:space="preserve"> </w:t>
      </w:r>
      <w:r>
        <w:rPr>
          <w:sz w:val="24"/>
          <w:szCs w:val="24"/>
        </w:rPr>
        <w:t>или в рамках дополнительного образования. Дополнительное образование. Реализация воспитательного потенциала дополнительного обраования общеобразовательной организации предусматривает: - добровольное обучение учащихся по общеобразовательным общеразвивающим программам дополнительного образования. Воспитательная работа в рамках программ дополнительного образования направлена на: воспитание чувства патриотизма и бережного отношения к русской культуре, ее традициям; уважение к высоким образцам культуры других стран и народов; развитие доброжелательности в оценке творческих работ товарищей и критическое отношение к своим работам; воспитание чувства ответственности при выполнении своей работы... Для решения поставленных воспитательных задач и достижения целей программ учащиеся привлекаются к участию (подготовке, проведению) в мероприятиях города, учреждения, объединения: благотворительных акциях, творческих концертах, выставках, мастерклассах, лекциях, беседах и т.д.; в конкурсных программах различного уровня. Предполагается, что в результате проведения воспитательных мероприятий будет достигнут высокий уровень сплоченности коллектива, повышение интереса к творческим занятиям и уровня личностных достижений учащихся (победы в конкурсах), привлечение родителей к активному участию в работе объединений. Общественные организации Реализация воспитательного потенциала работы общественных организаций общеобразовательной организации предусматривает: - создание в школе детских общественных организаций и объединений: РДДМ «Движение первых», ДЮП. - участие учащихся школы в волонтерском движении района; - сотрудническтво учащихся школы с другими общественными организациями. Воспитательный потенциал ДОО заключается в: – возможности приобретения ребенком (подростком) иного, отличного от ученического, социально одобряемого опыта индивидуальной и общественной самоорганизации детей; – организации и участии ребенка в общественно-полезной деятельности объединения; – самостоятельном выборе ребенком форм и способов своего участия в деятельности объединения через выбор программ и форм деятельности; – развитие навыков командообразования и умения работать в команде; – приобретении ребенком (подростком) реального опыта гражданственности через участие в демократических процедурах самоуправления – выборах руководящих органов объединения, подотчетности выборных органов общему сбору объединения; ротации состава выборных органов; – приобретении реального опыта управления объединением через участие в его управлении и деятельности в лидерской позиции; – приобретении ребенком (подростком) опыта реальной ответственности через процедуру отчетности за выполненное поручение; – формировании чувства принадлежности к коллективу объединения через уважение к атрибутам, символам, ритуалам, церемониям, определяющим его субкультуру. – приобретении реального опыта разработки и поддержки медийного образа детского общественного объединения на информационных ресурсах ДОО и образовательной организации; – приобретении опыта продвижения интересов ДОО в органах управления образовательной организации (Управляющий совет, педсовет, родительское собрание, общее собрание школы, органы ученического самоуправления); – расширении позитивного социального и культурного пространства жизнедеятельности, снижающего уровень агрессии подростков и их деструктивного поведения.</w:t>
      </w:r>
    </w:p>
    <w:p w14:paraId="1D02081B">
      <w:pPr>
        <w:spacing w:before="60" w:line="266" w:lineRule="auto"/>
        <w:ind w:left="2020" w:firstLine="1157"/>
        <w:rPr>
          <w:b/>
          <w:sz w:val="28"/>
        </w:rPr>
      </w:pPr>
      <w:r>
        <w:rPr>
          <w:b/>
          <w:i/>
          <w:sz w:val="32"/>
        </w:rPr>
        <w:t>Циклограмма организации предпрофильного и профильного обучения в гимназии</w:t>
      </w:r>
      <w:r>
        <w:rPr>
          <w:b/>
          <w:i/>
          <w:spacing w:val="1"/>
          <w:sz w:val="32"/>
        </w:rPr>
        <w:t xml:space="preserve"> </w:t>
      </w:r>
      <w:r>
        <w:rPr>
          <w:sz w:val="28"/>
        </w:rPr>
        <w:t>Профильное</w:t>
      </w:r>
      <w:r>
        <w:rPr>
          <w:spacing w:val="25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25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22"/>
          <w:sz w:val="28"/>
        </w:rPr>
        <w:t xml:space="preserve"> </w:t>
      </w:r>
      <w:r>
        <w:rPr>
          <w:sz w:val="28"/>
        </w:rPr>
        <w:t>в</w:t>
      </w:r>
      <w:r>
        <w:rPr>
          <w:spacing w:val="22"/>
          <w:sz w:val="28"/>
        </w:rPr>
        <w:t xml:space="preserve"> </w:t>
      </w:r>
      <w:r>
        <w:rPr>
          <w:sz w:val="28"/>
        </w:rPr>
        <w:t>себя</w:t>
      </w:r>
      <w:r>
        <w:rPr>
          <w:spacing w:val="26"/>
          <w:sz w:val="28"/>
        </w:rPr>
        <w:t xml:space="preserve"> </w:t>
      </w:r>
      <w:r>
        <w:rPr>
          <w:sz w:val="28"/>
        </w:rPr>
        <w:t>две</w:t>
      </w:r>
      <w:r>
        <w:rPr>
          <w:spacing w:val="33"/>
          <w:sz w:val="28"/>
        </w:rPr>
        <w:t xml:space="preserve"> </w:t>
      </w:r>
      <w:r>
        <w:rPr>
          <w:sz w:val="28"/>
        </w:rPr>
        <w:t>стадии:</w:t>
      </w:r>
      <w:r>
        <w:rPr>
          <w:spacing w:val="18"/>
          <w:sz w:val="28"/>
        </w:rPr>
        <w:t xml:space="preserve"> </w:t>
      </w:r>
      <w:r>
        <w:rPr>
          <w:sz w:val="28"/>
        </w:rPr>
        <w:t>предпрофильную</w:t>
      </w:r>
      <w:r>
        <w:rPr>
          <w:spacing w:val="22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22"/>
          <w:sz w:val="28"/>
        </w:rPr>
        <w:t xml:space="preserve"> </w:t>
      </w:r>
      <w:r>
        <w:rPr>
          <w:sz w:val="28"/>
        </w:rPr>
        <w:t>9</w:t>
      </w:r>
      <w:r>
        <w:rPr>
          <w:spacing w:val="24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собственно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профильное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2"/>
          <w:sz w:val="28"/>
        </w:rPr>
        <w:t xml:space="preserve"> </w:t>
      </w:r>
      <w:r>
        <w:rPr>
          <w:sz w:val="28"/>
        </w:rPr>
        <w:t>в 10-11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</w:t>
      </w:r>
      <w:r>
        <w:rPr>
          <w:b/>
          <w:sz w:val="28"/>
        </w:rPr>
        <w:t>.</w:t>
      </w:r>
    </w:p>
    <w:p w14:paraId="783BAE48">
      <w:pPr>
        <w:pStyle w:val="2"/>
        <w:spacing w:before="9" w:after="45"/>
        <w:ind w:left="2020"/>
      </w:pPr>
      <w:r>
        <w:t>1.</w:t>
      </w:r>
    </w:p>
    <w:tbl>
      <w:tblPr>
        <w:tblStyle w:val="7"/>
        <w:tblW w:w="0" w:type="auto"/>
        <w:tblInd w:w="35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74"/>
        <w:gridCol w:w="9541"/>
        <w:gridCol w:w="2080"/>
      </w:tblGrid>
      <w:tr w14:paraId="3DC420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3174" w:type="dxa"/>
          </w:tcPr>
          <w:p w14:paraId="585D27EC">
            <w:pPr>
              <w:pStyle w:val="13"/>
              <w:spacing w:before="1"/>
              <w:ind w:left="734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 этапа</w:t>
            </w:r>
          </w:p>
        </w:tc>
        <w:tc>
          <w:tcPr>
            <w:tcW w:w="9541" w:type="dxa"/>
          </w:tcPr>
          <w:p w14:paraId="04AE91CA">
            <w:pPr>
              <w:pStyle w:val="13"/>
              <w:spacing w:before="1"/>
              <w:ind w:left="3315" w:right="33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</w:p>
        </w:tc>
        <w:tc>
          <w:tcPr>
            <w:tcW w:w="2080" w:type="dxa"/>
          </w:tcPr>
          <w:p w14:paraId="5E4B6694">
            <w:pPr>
              <w:pStyle w:val="13"/>
              <w:spacing w:before="1"/>
              <w:ind w:left="244" w:right="2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</w:tr>
      <w:tr w14:paraId="694113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2" w:hRule="atLeast"/>
        </w:trPr>
        <w:tc>
          <w:tcPr>
            <w:tcW w:w="3174" w:type="dxa"/>
          </w:tcPr>
          <w:p w14:paraId="3894E86E">
            <w:pPr>
              <w:pStyle w:val="13"/>
              <w:spacing w:line="271" w:lineRule="auto"/>
              <w:ind w:left="371" w:right="379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w w:val="95"/>
                <w:sz w:val="28"/>
                <w:u w:val="thick"/>
              </w:rPr>
              <w:t>Подготовительный</w:t>
            </w:r>
            <w:r>
              <w:rPr>
                <w:b/>
                <w:i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Предпрофильная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подготовка</w:t>
            </w:r>
          </w:p>
          <w:p w14:paraId="27BF0BA6">
            <w:pPr>
              <w:pStyle w:val="13"/>
              <w:tabs>
                <w:tab w:val="left" w:pos="1702"/>
              </w:tabs>
              <w:spacing w:line="266" w:lineRule="auto"/>
              <w:ind w:right="104" w:hanging="10"/>
              <w:rPr>
                <w:sz w:val="28"/>
              </w:rPr>
            </w:pPr>
            <w:r>
              <w:rPr>
                <w:sz w:val="28"/>
              </w:rPr>
              <w:t>Мотивация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участников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процесса.</w:t>
            </w:r>
          </w:p>
        </w:tc>
        <w:tc>
          <w:tcPr>
            <w:tcW w:w="9541" w:type="dxa"/>
          </w:tcPr>
          <w:p w14:paraId="2C7C7D40">
            <w:pPr>
              <w:pStyle w:val="13"/>
              <w:spacing w:line="266" w:lineRule="auto"/>
              <w:ind w:left="105" w:hanging="10"/>
              <w:rPr>
                <w:sz w:val="24"/>
              </w:rPr>
            </w:pPr>
            <w:r>
              <w:rPr>
                <w:b/>
                <w:sz w:val="24"/>
              </w:rPr>
              <w:t>Цель:</w:t>
            </w:r>
            <w:r>
              <w:rPr>
                <w:b/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благоприятных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обучению,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запросов.</w:t>
            </w:r>
          </w:p>
          <w:p w14:paraId="15E099A0">
            <w:pPr>
              <w:pStyle w:val="13"/>
              <w:spacing w:before="3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Задачи:</w:t>
            </w:r>
          </w:p>
          <w:p w14:paraId="7229592E">
            <w:pPr>
              <w:pStyle w:val="13"/>
              <w:spacing w:before="58"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психолого-педагогическую,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информационную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учащимся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школе;</w:t>
            </w:r>
          </w:p>
          <w:p w14:paraId="545F4CF3">
            <w:pPr>
              <w:pStyle w:val="13"/>
              <w:spacing w:before="17"/>
              <w:ind w:left="105" w:right="104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удовлетворение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профориентационных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2040F794">
            <w:pPr>
              <w:pStyle w:val="13"/>
              <w:spacing w:before="22" w:line="237" w:lineRule="auto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выявить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элективных курсов, курса «Самоопределение», «Мой выбор», в ходе «профессиональных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путешествий»;</w:t>
            </w:r>
          </w:p>
          <w:p w14:paraId="586946F4">
            <w:pPr>
              <w:pStyle w:val="13"/>
              <w:spacing w:before="24"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самоопределению,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выбор.</w:t>
            </w:r>
          </w:p>
        </w:tc>
        <w:tc>
          <w:tcPr>
            <w:tcW w:w="2080" w:type="dxa"/>
          </w:tcPr>
          <w:p w14:paraId="2493AC8C">
            <w:pPr>
              <w:pStyle w:val="13"/>
              <w:spacing w:line="268" w:lineRule="exact"/>
              <w:ind w:left="245" w:right="255"/>
              <w:jc w:val="center"/>
              <w:rPr>
                <w:sz w:val="24"/>
              </w:rPr>
            </w:pPr>
            <w:r>
              <w:rPr>
                <w:sz w:val="24"/>
              </w:rPr>
              <w:t>10 класс</w:t>
            </w:r>
          </w:p>
        </w:tc>
      </w:tr>
      <w:tr w14:paraId="211962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3174" w:type="dxa"/>
          </w:tcPr>
          <w:p w14:paraId="386FF0C0">
            <w:pPr>
              <w:pStyle w:val="13"/>
              <w:spacing w:line="273" w:lineRule="exact"/>
              <w:ind w:left="371" w:right="3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  <w:p w14:paraId="14CF2503">
            <w:pPr>
              <w:pStyle w:val="13"/>
              <w:spacing w:before="36"/>
              <w:ind w:left="371" w:right="3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(1)</w:t>
            </w:r>
          </w:p>
        </w:tc>
        <w:tc>
          <w:tcPr>
            <w:tcW w:w="9541" w:type="dxa"/>
          </w:tcPr>
          <w:p w14:paraId="1CE4FC5C">
            <w:pPr>
              <w:pStyle w:val="13"/>
              <w:spacing w:line="273" w:lineRule="exact"/>
              <w:ind w:left="3315" w:right="33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  <w:p w14:paraId="788EFE82">
            <w:pPr>
              <w:pStyle w:val="13"/>
              <w:spacing w:before="36"/>
              <w:ind w:left="3315" w:right="33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(2)</w:t>
            </w:r>
          </w:p>
        </w:tc>
        <w:tc>
          <w:tcPr>
            <w:tcW w:w="2080" w:type="dxa"/>
          </w:tcPr>
          <w:p w14:paraId="4C1D501D">
            <w:pPr>
              <w:pStyle w:val="13"/>
              <w:spacing w:line="273" w:lineRule="exact"/>
              <w:ind w:left="244" w:right="2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  <w:p w14:paraId="7F3A8514">
            <w:pPr>
              <w:pStyle w:val="13"/>
              <w:spacing w:before="36"/>
              <w:ind w:left="245" w:right="2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(3)</w:t>
            </w:r>
          </w:p>
        </w:tc>
      </w:tr>
      <w:tr w14:paraId="7FD8CB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6" w:hRule="atLeast"/>
        </w:trPr>
        <w:tc>
          <w:tcPr>
            <w:tcW w:w="3174" w:type="dxa"/>
          </w:tcPr>
          <w:p w14:paraId="6D54CD20">
            <w:pPr>
              <w:pStyle w:val="13"/>
              <w:spacing w:line="266" w:lineRule="auto"/>
              <w:ind w:right="98" w:hanging="10"/>
              <w:rPr>
                <w:sz w:val="28"/>
              </w:rPr>
            </w:pPr>
            <w:r>
              <w:rPr>
                <w:sz w:val="28"/>
              </w:rPr>
              <w:t>Функциональные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процесса.</w:t>
            </w:r>
          </w:p>
        </w:tc>
        <w:tc>
          <w:tcPr>
            <w:tcW w:w="9541" w:type="dxa"/>
          </w:tcPr>
          <w:p w14:paraId="4DB67B47">
            <w:pPr>
              <w:pStyle w:val="13"/>
              <w:spacing w:line="266" w:lineRule="auto"/>
              <w:ind w:left="105" w:hanging="1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(ответственный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предпрофильную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профильное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обучение):</w:t>
            </w:r>
          </w:p>
          <w:p w14:paraId="10155353">
            <w:pPr>
              <w:pStyle w:val="13"/>
              <w:spacing w:before="22" w:line="254" w:lineRule="auto"/>
              <w:ind w:left="105" w:right="355"/>
              <w:rPr>
                <w:sz w:val="24"/>
              </w:rPr>
            </w:pPr>
            <w:r>
              <w:rPr>
                <w:sz w:val="24"/>
              </w:rPr>
              <w:t>разрабатывает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предпрофильной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предпофильной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подготовке;</w:t>
            </w:r>
          </w:p>
          <w:p w14:paraId="158639EE">
            <w:pPr>
              <w:pStyle w:val="13"/>
              <w:tabs>
                <w:tab w:val="left" w:pos="2177"/>
                <w:tab w:val="left" w:pos="3414"/>
                <w:tab w:val="left" w:pos="3874"/>
                <w:tab w:val="left" w:pos="5093"/>
                <w:tab w:val="left" w:pos="6550"/>
                <w:tab w:val="left" w:pos="7567"/>
                <w:tab w:val="left" w:pos="8022"/>
              </w:tabs>
              <w:spacing w:before="1" w:line="244" w:lineRule="auto"/>
              <w:ind w:left="105" w:right="102"/>
              <w:rPr>
                <w:sz w:val="24"/>
              </w:rPr>
            </w:pPr>
            <w:r>
              <w:rPr>
                <w:sz w:val="24"/>
              </w:rPr>
              <w:t>определяет основные направления методической работы по предпрофильной подготовке;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ходом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предпрофильной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(за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ходом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процесса,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за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ведением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элективных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курсов,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за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организацией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самоопределению учащихся);</w:t>
            </w:r>
          </w:p>
          <w:p w14:paraId="4C36C0BA">
            <w:pPr>
              <w:pStyle w:val="13"/>
              <w:tabs>
                <w:tab w:val="left" w:pos="1764"/>
                <w:tab w:val="left" w:pos="3208"/>
                <w:tab w:val="left" w:pos="4963"/>
                <w:tab w:val="left" w:pos="5774"/>
                <w:tab w:val="left" w:pos="7448"/>
                <w:tab w:val="left" w:pos="8397"/>
              </w:tabs>
              <w:spacing w:before="14" w:line="237" w:lineRule="auto"/>
              <w:ind w:left="105" w:right="109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эвристических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проб,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позволяющих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точнее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учащимся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определиться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обучения;</w:t>
            </w:r>
          </w:p>
          <w:p w14:paraId="4145FDF1">
            <w:pPr>
              <w:pStyle w:val="13"/>
              <w:spacing w:before="26"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руководит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предпрофильной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подготовке;</w:t>
            </w:r>
          </w:p>
          <w:p w14:paraId="56B018ED">
            <w:pPr>
              <w:pStyle w:val="13"/>
              <w:spacing w:line="298" w:lineRule="exact"/>
              <w:ind w:left="105" w:right="355"/>
              <w:rPr>
                <w:sz w:val="24"/>
              </w:rPr>
            </w:pPr>
            <w:r>
              <w:rPr>
                <w:sz w:val="24"/>
              </w:rPr>
              <w:t>изучает мнения учащихся и их родителей о мероприятиях предпрофильной подготовки;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осуществляет сбор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предпрофильной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2080" w:type="dxa"/>
          </w:tcPr>
          <w:p w14:paraId="74E40A3E">
            <w:pPr>
              <w:pStyle w:val="13"/>
              <w:spacing w:line="273" w:lineRule="exact"/>
              <w:ind w:left="245" w:right="25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</w:tr>
    </w:tbl>
    <w:p w14:paraId="6FD72061">
      <w:pPr>
        <w:spacing w:line="273" w:lineRule="exact"/>
        <w:jc w:val="center"/>
        <w:rPr>
          <w:sz w:val="24"/>
        </w:rPr>
        <w:sectPr>
          <w:footerReference r:id="rId4" w:type="default"/>
          <w:pgSz w:w="16840" w:h="11910" w:orient="landscape"/>
          <w:pgMar w:top="660" w:right="620" w:bottom="1160" w:left="260" w:header="0" w:footer="971" w:gutter="0"/>
          <w:cols w:space="720" w:num="1"/>
        </w:sectPr>
      </w:pPr>
    </w:p>
    <w:tbl>
      <w:tblPr>
        <w:tblStyle w:val="7"/>
        <w:tblW w:w="0" w:type="auto"/>
        <w:tblInd w:w="35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74"/>
        <w:gridCol w:w="9541"/>
        <w:gridCol w:w="2080"/>
      </w:tblGrid>
      <w:tr w14:paraId="100FD9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6" w:hRule="atLeast"/>
        </w:trPr>
        <w:tc>
          <w:tcPr>
            <w:tcW w:w="3174" w:type="dxa"/>
          </w:tcPr>
          <w:p w14:paraId="387D580D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9541" w:type="dxa"/>
          </w:tcPr>
          <w:p w14:paraId="2AD888FC">
            <w:pPr>
              <w:pStyle w:val="13"/>
              <w:spacing w:before="1"/>
              <w:ind w:left="0"/>
              <w:rPr>
                <w:b/>
                <w:sz w:val="26"/>
              </w:rPr>
            </w:pPr>
          </w:p>
          <w:p w14:paraId="63FD7145">
            <w:pPr>
              <w:pStyle w:val="13"/>
              <w:ind w:left="220"/>
              <w:rPr>
                <w:sz w:val="24"/>
              </w:rPr>
            </w:pPr>
            <w:r>
              <w:rPr>
                <w:sz w:val="24"/>
              </w:rPr>
              <w:t>Психолог:</w:t>
            </w:r>
          </w:p>
          <w:p w14:paraId="14A327A7">
            <w:pPr>
              <w:pStyle w:val="13"/>
              <w:spacing w:before="60" w:line="254" w:lineRule="auto"/>
              <w:ind w:left="105" w:right="1420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психологическое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предпрофильой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склонностей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учащихся;</w:t>
            </w:r>
          </w:p>
          <w:p w14:paraId="35469CCA">
            <w:pPr>
              <w:pStyle w:val="13"/>
              <w:spacing w:before="3" w:line="237" w:lineRule="auto"/>
              <w:ind w:left="158" w:hanging="53"/>
              <w:rPr>
                <w:sz w:val="24"/>
              </w:rPr>
            </w:pPr>
            <w:r>
              <w:rPr>
                <w:sz w:val="24"/>
              </w:rPr>
              <w:t>проводит индивидуальные консультации и профориентационную работу с учащимися.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Преподаватели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элективных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самоопределению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учащихся:</w:t>
            </w:r>
          </w:p>
          <w:p w14:paraId="5D6B33DB">
            <w:pPr>
              <w:pStyle w:val="13"/>
              <w:spacing w:before="59" w:line="237" w:lineRule="auto"/>
              <w:ind w:left="158" w:right="1420" w:hanging="53"/>
              <w:rPr>
                <w:sz w:val="24"/>
              </w:rPr>
            </w:pPr>
            <w:r>
              <w:rPr>
                <w:sz w:val="24"/>
              </w:rPr>
              <w:t>осуществляют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профориентационную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руководитель:</w:t>
            </w:r>
          </w:p>
          <w:p w14:paraId="6ECA0862">
            <w:pPr>
              <w:pStyle w:val="13"/>
              <w:spacing w:before="56" w:line="254" w:lineRule="auto"/>
              <w:ind w:left="105"/>
              <w:rPr>
                <w:sz w:val="24"/>
              </w:rPr>
            </w:pPr>
            <w:r>
              <w:rPr>
                <w:sz w:val="24"/>
              </w:rPr>
              <w:t>проводит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рамках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маршрутам;</w:t>
            </w:r>
          </w:p>
          <w:p w14:paraId="0B5F0FD2">
            <w:pPr>
              <w:pStyle w:val="13"/>
              <w:spacing w:before="8"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организует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посещения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предпрофильной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подготовке;</w:t>
            </w:r>
          </w:p>
          <w:p w14:paraId="760AED6E">
            <w:pPr>
              <w:pStyle w:val="13"/>
              <w:spacing w:before="18"/>
              <w:ind w:left="105"/>
              <w:rPr>
                <w:sz w:val="24"/>
              </w:rPr>
            </w:pPr>
            <w:r>
              <w:rPr>
                <w:sz w:val="24"/>
              </w:rPr>
              <w:t>оказывает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учащимся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портфолио;</w:t>
            </w:r>
          </w:p>
          <w:p w14:paraId="6160EBAF">
            <w:pPr>
              <w:pStyle w:val="13"/>
              <w:spacing w:before="17"/>
              <w:ind w:left="105"/>
              <w:rPr>
                <w:sz w:val="24"/>
              </w:rPr>
            </w:pPr>
            <w:r>
              <w:rPr>
                <w:sz w:val="24"/>
              </w:rPr>
              <w:t>информирует родителей о результатах диагностической деятельности по выявлению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привлекает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</w:p>
        </w:tc>
        <w:tc>
          <w:tcPr>
            <w:tcW w:w="2080" w:type="dxa"/>
          </w:tcPr>
          <w:p w14:paraId="7B7F62AC">
            <w:pPr>
              <w:pStyle w:val="13"/>
              <w:ind w:left="0"/>
              <w:rPr>
                <w:sz w:val="24"/>
              </w:rPr>
            </w:pPr>
          </w:p>
        </w:tc>
      </w:tr>
      <w:tr w14:paraId="7B1937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5" w:hRule="atLeast"/>
        </w:trPr>
        <w:tc>
          <w:tcPr>
            <w:tcW w:w="3174" w:type="dxa"/>
          </w:tcPr>
          <w:p w14:paraId="2592926F">
            <w:pPr>
              <w:pStyle w:val="13"/>
              <w:spacing w:line="266" w:lineRule="auto"/>
              <w:ind w:hanging="10"/>
              <w:rPr>
                <w:sz w:val="28"/>
              </w:rPr>
            </w:pPr>
            <w:r>
              <w:rPr>
                <w:w w:val="95"/>
                <w:sz w:val="28"/>
              </w:rPr>
              <w:t>Информационно-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методическое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обеспечение.</w:t>
            </w:r>
          </w:p>
        </w:tc>
        <w:tc>
          <w:tcPr>
            <w:tcW w:w="9541" w:type="dxa"/>
          </w:tcPr>
          <w:p w14:paraId="642654B1">
            <w:pPr>
              <w:pStyle w:val="13"/>
              <w:spacing w:line="263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Отбор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предпрофильной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подготовке.</w:t>
            </w:r>
          </w:p>
          <w:p w14:paraId="28CBBE52">
            <w:pPr>
              <w:pStyle w:val="13"/>
              <w:spacing w:line="242" w:lineRule="auto"/>
              <w:ind w:left="105" w:right="92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нормативно-правовой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базой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предпрофильной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</w:p>
          <w:p w14:paraId="4CCA5821">
            <w:pPr>
              <w:pStyle w:val="13"/>
              <w:ind w:left="105" w:right="102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предлагаемых гимназией образовательных услуг по вопросу предпрофильной 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  <w:p w14:paraId="541698D7">
            <w:pPr>
              <w:pStyle w:val="13"/>
              <w:spacing w:line="275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актов.</w:t>
            </w:r>
          </w:p>
          <w:p w14:paraId="1F6B4903">
            <w:pPr>
              <w:pStyle w:val="13"/>
              <w:spacing w:line="275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уточнение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предпрофильной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  <w:p w14:paraId="6C218D35">
            <w:pPr>
              <w:pStyle w:val="13"/>
              <w:spacing w:before="1" w:line="237" w:lineRule="auto"/>
              <w:ind w:left="105" w:right="109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Педагогический совет: «Переход к новому направлению деятельности 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предпрофильной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подготовке учащихся».</w:t>
            </w:r>
          </w:p>
          <w:p w14:paraId="0170EAE9">
            <w:pPr>
              <w:pStyle w:val="13"/>
              <w:spacing w:before="3" w:line="275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внутришкольного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 предпрофильной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подготовке.</w:t>
            </w:r>
          </w:p>
          <w:p w14:paraId="7A270093">
            <w:pPr>
              <w:pStyle w:val="13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предпрофильной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</w:p>
        </w:tc>
        <w:tc>
          <w:tcPr>
            <w:tcW w:w="2080" w:type="dxa"/>
          </w:tcPr>
          <w:p w14:paraId="7E490F72">
            <w:pPr>
              <w:pStyle w:val="13"/>
              <w:spacing w:line="264" w:lineRule="exact"/>
              <w:ind w:left="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</w:tr>
      <w:tr w14:paraId="358E00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174" w:type="dxa"/>
          </w:tcPr>
          <w:p w14:paraId="253AE841">
            <w:pPr>
              <w:pStyle w:val="13"/>
              <w:tabs>
                <w:tab w:val="left" w:pos="2936"/>
              </w:tabs>
              <w:spacing w:line="311" w:lineRule="exact"/>
              <w:ind w:left="10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с</w:t>
            </w:r>
          </w:p>
        </w:tc>
        <w:tc>
          <w:tcPr>
            <w:tcW w:w="9541" w:type="dxa"/>
          </w:tcPr>
          <w:p w14:paraId="093DAC4A">
            <w:pPr>
              <w:pStyle w:val="13"/>
              <w:tabs>
                <w:tab w:val="left" w:pos="1380"/>
                <w:tab w:val="left" w:pos="1942"/>
                <w:tab w:val="left" w:pos="3078"/>
                <w:tab w:val="left" w:pos="4848"/>
                <w:tab w:val="left" w:pos="5184"/>
                <w:tab w:val="left" w:pos="6863"/>
                <w:tab w:val="left" w:pos="7323"/>
                <w:tab w:val="left" w:pos="8508"/>
              </w:tabs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Семинары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учителей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(теоретические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практические)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проблеме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создания</w:t>
            </w:r>
          </w:p>
        </w:tc>
        <w:tc>
          <w:tcPr>
            <w:tcW w:w="2080" w:type="dxa"/>
          </w:tcPr>
          <w:p w14:paraId="50E056CF">
            <w:pPr>
              <w:pStyle w:val="13"/>
              <w:spacing w:line="264" w:lineRule="exact"/>
              <w:ind w:left="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</w:tr>
    </w:tbl>
    <w:p w14:paraId="0E5BEA24">
      <w:pPr>
        <w:spacing w:line="264" w:lineRule="exact"/>
        <w:rPr>
          <w:sz w:val="24"/>
        </w:rPr>
        <w:sectPr>
          <w:pgSz w:w="16840" w:h="11910" w:orient="landscape"/>
          <w:pgMar w:top="720" w:right="620" w:bottom="1160" w:left="260" w:header="0" w:footer="971" w:gutter="0"/>
          <w:cols w:space="720" w:num="1"/>
        </w:sectPr>
      </w:pPr>
    </w:p>
    <w:tbl>
      <w:tblPr>
        <w:tblStyle w:val="7"/>
        <w:tblW w:w="0" w:type="auto"/>
        <w:tblInd w:w="35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74"/>
        <w:gridCol w:w="9541"/>
        <w:gridCol w:w="2080"/>
      </w:tblGrid>
      <w:tr w14:paraId="251355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7" w:hRule="atLeast"/>
        </w:trPr>
        <w:tc>
          <w:tcPr>
            <w:tcW w:w="3174" w:type="dxa"/>
          </w:tcPr>
          <w:p w14:paraId="470881A7">
            <w:pPr>
              <w:pStyle w:val="13"/>
              <w:spacing w:line="268" w:lineRule="auto"/>
              <w:ind w:right="1135"/>
              <w:rPr>
                <w:sz w:val="28"/>
              </w:rPr>
            </w:pPr>
            <w:r>
              <w:rPr>
                <w:spacing w:val="-1"/>
                <w:sz w:val="28"/>
              </w:rPr>
              <w:t>педагогическим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коллективом.</w:t>
            </w:r>
          </w:p>
        </w:tc>
        <w:tc>
          <w:tcPr>
            <w:tcW w:w="9541" w:type="dxa"/>
          </w:tcPr>
          <w:p w14:paraId="133ED926">
            <w:pPr>
              <w:pStyle w:val="13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оптимальных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ученика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педпрофильной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  <w:p w14:paraId="7EF0531D">
            <w:pPr>
              <w:pStyle w:val="13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заседаниях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секций:</w:t>
            </w:r>
          </w:p>
          <w:p w14:paraId="19B96197">
            <w:pPr>
              <w:pStyle w:val="13"/>
              <w:spacing w:before="7"/>
              <w:ind w:left="0"/>
              <w:rPr>
                <w:b/>
                <w:sz w:val="23"/>
              </w:rPr>
            </w:pPr>
          </w:p>
          <w:p w14:paraId="7CAC9B9D">
            <w:pPr>
              <w:pStyle w:val="13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приоритетных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методов, форм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 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предпрофильной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процессе ситуации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выбора.</w:t>
            </w:r>
          </w:p>
          <w:p w14:paraId="13837F40">
            <w:pPr>
              <w:pStyle w:val="13"/>
              <w:spacing w:before="10"/>
              <w:ind w:left="0"/>
              <w:rPr>
                <w:b/>
                <w:sz w:val="24"/>
              </w:rPr>
            </w:pPr>
          </w:p>
          <w:p w14:paraId="0FB1985A">
            <w:pPr>
              <w:pStyle w:val="13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консилиум: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«Выработка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требований 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учащимся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сочетании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ориентацией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ученика».</w:t>
            </w:r>
          </w:p>
          <w:p w14:paraId="64CC05ED">
            <w:pPr>
              <w:pStyle w:val="13"/>
              <w:spacing w:line="242" w:lineRule="auto"/>
              <w:ind w:left="105" w:right="180"/>
              <w:rPr>
                <w:sz w:val="24"/>
              </w:rPr>
            </w:pPr>
            <w:r>
              <w:rPr>
                <w:sz w:val="24"/>
              </w:rPr>
              <w:t>Информационно-практический семинар: «Предпрофильная подготовка – одно из условий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успешного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самоактуализации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личности».</w:t>
            </w:r>
          </w:p>
          <w:p w14:paraId="397AF7CC">
            <w:pPr>
              <w:pStyle w:val="13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«Различные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предпрофильного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обучения».</w:t>
            </w:r>
          </w:p>
          <w:p w14:paraId="1A740E90">
            <w:pPr>
              <w:pStyle w:val="13"/>
              <w:ind w:left="105" w:right="190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завуче: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«погружения»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предрасположенностей учащихся через систему элективных курсов».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Инструктивно-методическое совещание: «Организация проектной и 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учитывающей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склонности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учащихся».</w:t>
            </w:r>
          </w:p>
          <w:p w14:paraId="29E249B1">
            <w:pPr>
              <w:pStyle w:val="13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Инструктивно-методическое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совещание: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«Портолио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учащихся».</w:t>
            </w:r>
          </w:p>
          <w:p w14:paraId="0C7FA314">
            <w:pPr>
              <w:pStyle w:val="13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тьюторской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«Сопровождение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предпрофильой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подготовки».</w:t>
            </w:r>
          </w:p>
          <w:p w14:paraId="59AC235A">
            <w:pPr>
              <w:pStyle w:val="13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самообразовательной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14:paraId="33EE6E69">
            <w:pPr>
              <w:pStyle w:val="13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членов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предпрофильной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</w:p>
        </w:tc>
        <w:tc>
          <w:tcPr>
            <w:tcW w:w="2080" w:type="dxa"/>
          </w:tcPr>
          <w:p w14:paraId="6FC38955">
            <w:pPr>
              <w:pStyle w:val="13"/>
              <w:ind w:left="0"/>
              <w:rPr>
                <w:sz w:val="24"/>
              </w:rPr>
            </w:pPr>
          </w:p>
        </w:tc>
      </w:tr>
      <w:tr w14:paraId="423886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2" w:hRule="atLeast"/>
        </w:trPr>
        <w:tc>
          <w:tcPr>
            <w:tcW w:w="3174" w:type="dxa"/>
          </w:tcPr>
          <w:p w14:paraId="0AD1FE0B">
            <w:pPr>
              <w:pStyle w:val="13"/>
              <w:spacing w:line="311" w:lineRule="exact"/>
              <w:ind w:left="10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учащимися.</w:t>
            </w:r>
          </w:p>
        </w:tc>
        <w:tc>
          <w:tcPr>
            <w:tcW w:w="9541" w:type="dxa"/>
          </w:tcPr>
          <w:p w14:paraId="5381D11F">
            <w:pPr>
              <w:pStyle w:val="13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</w:p>
          <w:p w14:paraId="1CD27642">
            <w:pPr>
              <w:pStyle w:val="13"/>
              <w:spacing w:before="2"/>
              <w:ind w:left="105" w:right="355"/>
              <w:rPr>
                <w:sz w:val="24"/>
              </w:rPr>
            </w:pPr>
            <w:r>
              <w:rPr>
                <w:sz w:val="24"/>
              </w:rPr>
              <w:t>Проведение занятий в рамках внеурочной деятельности по профориентации.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тренинга,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Апробирование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 курсов: «Самоопределение»,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«Мой выбор».</w:t>
            </w:r>
          </w:p>
          <w:p w14:paraId="1DB38B6E">
            <w:pPr>
              <w:pStyle w:val="13"/>
              <w:spacing w:line="242" w:lineRule="auto"/>
              <w:ind w:left="105" w:right="355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траектории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ориентации.</w:t>
            </w:r>
          </w:p>
          <w:p w14:paraId="3D90EF2D">
            <w:pPr>
              <w:pStyle w:val="13"/>
              <w:spacing w:line="242" w:lineRule="auto"/>
              <w:ind w:left="105" w:right="1420"/>
              <w:rPr>
                <w:sz w:val="24"/>
              </w:rPr>
            </w:pPr>
            <w:r>
              <w:rPr>
                <w:sz w:val="24"/>
              </w:rPr>
              <w:t>Сопровождение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курсов.</w:t>
            </w:r>
          </w:p>
          <w:p w14:paraId="2AFDA43C">
            <w:pPr>
              <w:pStyle w:val="13"/>
              <w:spacing w:line="242" w:lineRule="auto"/>
              <w:ind w:left="105" w:right="557"/>
              <w:rPr>
                <w:sz w:val="24"/>
              </w:rPr>
            </w:pPr>
            <w:r>
              <w:rPr>
                <w:sz w:val="24"/>
              </w:rPr>
              <w:t>Создание системы экскурсионной работы по основным профилям. Цель - расширение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выбранной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</w:p>
          <w:p w14:paraId="12A57856">
            <w:pPr>
              <w:pStyle w:val="13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встреч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выпускниками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студентами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вузов,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профессионалами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дела.</w:t>
            </w:r>
          </w:p>
          <w:p w14:paraId="6A1CAA45">
            <w:pPr>
              <w:pStyle w:val="13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рынке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городе,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вузах, ссузах</w:t>
            </w:r>
          </w:p>
        </w:tc>
        <w:tc>
          <w:tcPr>
            <w:tcW w:w="2080" w:type="dxa"/>
          </w:tcPr>
          <w:p w14:paraId="176947CE">
            <w:pPr>
              <w:pStyle w:val="13"/>
              <w:spacing w:line="264" w:lineRule="exact"/>
              <w:ind w:left="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</w:tr>
    </w:tbl>
    <w:p w14:paraId="43CAC95A">
      <w:pPr>
        <w:spacing w:line="264" w:lineRule="exact"/>
        <w:rPr>
          <w:sz w:val="24"/>
        </w:rPr>
        <w:sectPr>
          <w:pgSz w:w="16840" w:h="11910" w:orient="landscape"/>
          <w:pgMar w:top="720" w:right="620" w:bottom="1160" w:left="260" w:header="0" w:footer="971" w:gutter="0"/>
          <w:cols w:space="720" w:num="1"/>
        </w:sectPr>
      </w:pPr>
    </w:p>
    <w:tbl>
      <w:tblPr>
        <w:tblStyle w:val="7"/>
        <w:tblW w:w="0" w:type="auto"/>
        <w:tblInd w:w="35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74"/>
        <w:gridCol w:w="9541"/>
        <w:gridCol w:w="2080"/>
      </w:tblGrid>
      <w:tr w14:paraId="3DB55F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4" w:hRule="atLeast"/>
        </w:trPr>
        <w:tc>
          <w:tcPr>
            <w:tcW w:w="3174" w:type="dxa"/>
          </w:tcPr>
          <w:p w14:paraId="41944FD7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9541" w:type="dxa"/>
          </w:tcPr>
          <w:p w14:paraId="33B41DBB">
            <w:pPr>
              <w:pStyle w:val="13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партнерах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гимназии,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специальностях,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готовят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заведениях.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Ярмарка профессий.</w:t>
            </w:r>
          </w:p>
          <w:p w14:paraId="4CFDF8B8">
            <w:pPr>
              <w:pStyle w:val="13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конференций: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найти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успеха».</w:t>
            </w:r>
          </w:p>
          <w:p w14:paraId="44E9CB5A">
            <w:pPr>
              <w:pStyle w:val="13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Поощрение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учащихся. 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положением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«Портфолио».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Оказание помощи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составлении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портфолио.</w:t>
            </w:r>
          </w:p>
          <w:p w14:paraId="580D8145">
            <w:pPr>
              <w:pStyle w:val="13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творческую,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 значимую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  <w:tc>
          <w:tcPr>
            <w:tcW w:w="2080" w:type="dxa"/>
          </w:tcPr>
          <w:p w14:paraId="3B6A5E13">
            <w:pPr>
              <w:pStyle w:val="13"/>
              <w:ind w:left="0"/>
              <w:rPr>
                <w:sz w:val="24"/>
              </w:rPr>
            </w:pPr>
          </w:p>
        </w:tc>
      </w:tr>
      <w:tr w14:paraId="1ACA2B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8" w:hRule="atLeast"/>
        </w:trPr>
        <w:tc>
          <w:tcPr>
            <w:tcW w:w="3174" w:type="dxa"/>
          </w:tcPr>
          <w:p w14:paraId="7DA04429">
            <w:pPr>
              <w:pStyle w:val="13"/>
              <w:spacing w:line="309" w:lineRule="exact"/>
              <w:ind w:left="10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родителями.</w:t>
            </w:r>
          </w:p>
        </w:tc>
        <w:tc>
          <w:tcPr>
            <w:tcW w:w="9541" w:type="dxa"/>
          </w:tcPr>
          <w:p w14:paraId="3155A3BC">
            <w:pPr>
              <w:pStyle w:val="13"/>
              <w:spacing w:line="237" w:lineRule="auto"/>
              <w:ind w:left="105" w:right="10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освещением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специфики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предпрофильной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</w:p>
          <w:p w14:paraId="1264A1B0">
            <w:pPr>
              <w:pStyle w:val="13"/>
              <w:spacing w:line="237" w:lineRule="auto"/>
              <w:ind w:left="105" w:right="1530"/>
              <w:rPr>
                <w:sz w:val="24"/>
              </w:rPr>
            </w:pPr>
            <w:r>
              <w:rPr>
                <w:sz w:val="24"/>
              </w:rPr>
              <w:t>Составление плана совместной работы с родителями по профессиональному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самоопределению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  <w:p w14:paraId="15B67CEC">
            <w:pPr>
              <w:pStyle w:val="13"/>
              <w:ind w:left="105"/>
              <w:rPr>
                <w:sz w:val="24"/>
              </w:rPr>
            </w:pPr>
            <w:r>
              <w:rPr>
                <w:sz w:val="24"/>
              </w:rPr>
              <w:t>Анкетирование родителей – определение режима работы ученика дома, проблемы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самоподготовки,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оказанию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гимназией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гимназии.</w:t>
            </w:r>
          </w:p>
          <w:p w14:paraId="207DADF0">
            <w:pPr>
              <w:pStyle w:val="13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учеников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результатами профдигностики.</w:t>
            </w:r>
          </w:p>
          <w:p w14:paraId="3E08CC33">
            <w:pPr>
              <w:pStyle w:val="13"/>
              <w:spacing w:line="274" w:lineRule="exact"/>
              <w:ind w:left="105" w:right="355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(тьюторов)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выбора.</w:t>
            </w:r>
          </w:p>
        </w:tc>
        <w:tc>
          <w:tcPr>
            <w:tcW w:w="2080" w:type="dxa"/>
          </w:tcPr>
          <w:p w14:paraId="530FCABE">
            <w:pPr>
              <w:pStyle w:val="13"/>
              <w:spacing w:line="262" w:lineRule="exact"/>
              <w:ind w:left="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</w:tr>
      <w:tr w14:paraId="6DFA84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3" w:hRule="atLeast"/>
        </w:trPr>
        <w:tc>
          <w:tcPr>
            <w:tcW w:w="3174" w:type="dxa"/>
          </w:tcPr>
          <w:p w14:paraId="6AC1D53B">
            <w:pPr>
              <w:pStyle w:val="13"/>
              <w:tabs>
                <w:tab w:val="left" w:pos="2192"/>
              </w:tabs>
              <w:spacing w:line="268" w:lineRule="auto"/>
              <w:ind w:right="103" w:hanging="10"/>
              <w:rPr>
                <w:sz w:val="28"/>
              </w:rPr>
            </w:pPr>
            <w:r>
              <w:rPr>
                <w:sz w:val="28"/>
              </w:rPr>
              <w:t>Контроль,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анализ,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регулирование</w:t>
            </w:r>
          </w:p>
          <w:p w14:paraId="6DBAF215">
            <w:pPr>
              <w:pStyle w:val="13"/>
              <w:tabs>
                <w:tab w:val="left" w:pos="2418"/>
              </w:tabs>
              <w:spacing w:line="268" w:lineRule="auto"/>
              <w:ind w:right="106"/>
              <w:rPr>
                <w:sz w:val="28"/>
              </w:rPr>
            </w:pPr>
            <w:r>
              <w:rPr>
                <w:sz w:val="28"/>
              </w:rPr>
              <w:t>выполнения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этапа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программы.</w:t>
            </w:r>
          </w:p>
        </w:tc>
        <w:tc>
          <w:tcPr>
            <w:tcW w:w="9541" w:type="dxa"/>
          </w:tcPr>
          <w:p w14:paraId="07F85F5E">
            <w:pPr>
              <w:pStyle w:val="13"/>
              <w:ind w:left="105" w:right="833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склонностей,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способностей учащихся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9 классов.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учениками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выявления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особенностей.</w:t>
            </w:r>
          </w:p>
          <w:p w14:paraId="5FAA41CB">
            <w:pPr>
              <w:pStyle w:val="13"/>
              <w:ind w:left="105"/>
              <w:rPr>
                <w:sz w:val="24"/>
              </w:rPr>
            </w:pPr>
            <w:r>
              <w:rPr>
                <w:sz w:val="24"/>
              </w:rPr>
              <w:t>Проверка выполнения программы внеурочной деятельности по профориентации.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(профдиагностика).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Проведение рейтинговых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состязаний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предпрофильной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подготовке.</w:t>
            </w:r>
          </w:p>
          <w:p w14:paraId="4FA29AF2">
            <w:pPr>
              <w:pStyle w:val="13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14:paraId="72481947">
            <w:pPr>
              <w:pStyle w:val="13"/>
              <w:spacing w:line="242" w:lineRule="auto"/>
              <w:ind w:left="105" w:right="355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выявлению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предпочтений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профильного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  <w:p w14:paraId="1A6ED7C7">
            <w:pPr>
              <w:pStyle w:val="13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критериев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предпрофильной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подготовке.</w:t>
            </w:r>
          </w:p>
          <w:p w14:paraId="4314F276">
            <w:pPr>
              <w:pStyle w:val="13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«Проблемы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предпрофильой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подготовки»</w:t>
            </w:r>
          </w:p>
        </w:tc>
        <w:tc>
          <w:tcPr>
            <w:tcW w:w="2080" w:type="dxa"/>
          </w:tcPr>
          <w:p w14:paraId="625C2267">
            <w:pPr>
              <w:pStyle w:val="13"/>
              <w:spacing w:line="265" w:lineRule="exact"/>
              <w:ind w:left="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</w:tr>
    </w:tbl>
    <w:p w14:paraId="56235904">
      <w:pPr>
        <w:pStyle w:val="3"/>
        <w:spacing w:line="311" w:lineRule="exact"/>
        <w:ind w:left="522" w:firstLine="0"/>
      </w:pPr>
      <w:r>
        <w:rPr>
          <w:b/>
        </w:rPr>
        <w:t>Завершение</w:t>
      </w:r>
      <w:r>
        <w:rPr>
          <w:b/>
          <w:spacing w:val="-5"/>
        </w:rPr>
        <w:t xml:space="preserve"> </w:t>
      </w:r>
      <w:r>
        <w:rPr>
          <w:b/>
        </w:rPr>
        <w:t>этапа.</w:t>
      </w:r>
      <w:r>
        <w:rPr>
          <w:b/>
          <w:spacing w:val="-1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завершении</w:t>
      </w:r>
      <w:r>
        <w:rPr>
          <w:spacing w:val="-6"/>
        </w:rPr>
        <w:t xml:space="preserve"> </w:t>
      </w:r>
      <w:r>
        <w:t>предпрофильной</w:t>
      </w:r>
      <w:r>
        <w:rPr>
          <w:spacing w:val="-6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основной</w:t>
      </w:r>
      <w:r>
        <w:rPr>
          <w:spacing w:val="-6"/>
        </w:rPr>
        <w:t xml:space="preserve"> </w:t>
      </w:r>
      <w:r>
        <w:t>школы</w:t>
      </w:r>
      <w:r>
        <w:rPr>
          <w:spacing w:val="-5"/>
        </w:rPr>
        <w:t xml:space="preserve"> </w:t>
      </w:r>
      <w:r>
        <w:t>учитываются:</w:t>
      </w:r>
    </w:p>
    <w:p w14:paraId="465B8056">
      <w:pPr>
        <w:pStyle w:val="12"/>
        <w:numPr>
          <w:ilvl w:val="0"/>
          <w:numId w:val="19"/>
        </w:numPr>
        <w:tabs>
          <w:tab w:val="left" w:pos="459"/>
          <w:tab w:val="left" w:pos="460"/>
        </w:tabs>
        <w:spacing w:before="42" w:line="342" w:lineRule="exact"/>
        <w:ind w:left="460"/>
        <w:jc w:val="left"/>
        <w:rPr>
          <w:rFonts w:ascii="Symbol" w:hAnsi="Symbol"/>
          <w:sz w:val="28"/>
        </w:rPr>
      </w:pPr>
      <w:r>
        <w:rPr>
          <w:sz w:val="28"/>
        </w:rPr>
        <w:t>академические</w:t>
      </w:r>
      <w:r>
        <w:rPr>
          <w:spacing w:val="-9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ученика,</w:t>
      </w:r>
    </w:p>
    <w:p w14:paraId="273E675A">
      <w:pPr>
        <w:pStyle w:val="3"/>
        <w:numPr>
          <w:ilvl w:val="0"/>
          <w:numId w:val="19"/>
        </w:numPr>
        <w:tabs>
          <w:tab w:val="left" w:pos="459"/>
          <w:tab w:val="left" w:pos="460"/>
        </w:tabs>
        <w:ind w:left="460"/>
        <w:rPr>
          <w:rFonts w:ascii="Symbol" w:hAnsi="Symbol"/>
        </w:rPr>
      </w:pPr>
      <w:r>
        <w:t>материалы</w:t>
      </w:r>
      <w:r>
        <w:rPr>
          <w:spacing w:val="-7"/>
        </w:rPr>
        <w:t xml:space="preserve"> </w:t>
      </w:r>
      <w:r>
        <w:t>портфолио,</w:t>
      </w:r>
    </w:p>
    <w:p w14:paraId="0A696D94">
      <w:pPr>
        <w:pStyle w:val="12"/>
        <w:numPr>
          <w:ilvl w:val="0"/>
          <w:numId w:val="19"/>
        </w:numPr>
        <w:tabs>
          <w:tab w:val="left" w:pos="459"/>
          <w:tab w:val="left" w:pos="460"/>
        </w:tabs>
        <w:spacing w:line="341" w:lineRule="exact"/>
        <w:ind w:left="460"/>
        <w:jc w:val="left"/>
        <w:rPr>
          <w:rFonts w:ascii="Symbol" w:hAnsi="Symbol"/>
          <w:sz w:val="28"/>
        </w:rPr>
      </w:pPr>
      <w:r>
        <w:rPr>
          <w:sz w:val="28"/>
        </w:rPr>
        <w:t>уровень</w:t>
      </w:r>
      <w:r>
        <w:rPr>
          <w:spacing w:val="-7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зрелости ученика,</w:t>
      </w:r>
      <w:r>
        <w:rPr>
          <w:spacing w:val="-2"/>
          <w:sz w:val="28"/>
        </w:rPr>
        <w:t xml:space="preserve"> </w:t>
      </w:r>
      <w:r>
        <w:rPr>
          <w:sz w:val="28"/>
        </w:rPr>
        <w:t>выраженной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самостоятельному</w:t>
      </w:r>
      <w:r>
        <w:rPr>
          <w:spacing w:val="-5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-8"/>
          <w:sz w:val="28"/>
        </w:rPr>
        <w:t xml:space="preserve"> </w:t>
      </w:r>
      <w:r>
        <w:rPr>
          <w:sz w:val="28"/>
        </w:rPr>
        <w:t>профиля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обучения.</w:t>
      </w:r>
    </w:p>
    <w:p w14:paraId="54EEDBD8">
      <w:pPr>
        <w:spacing w:line="321" w:lineRule="exact"/>
        <w:ind w:left="594"/>
        <w:rPr>
          <w:sz w:val="28"/>
        </w:rPr>
      </w:pPr>
      <w:r>
        <w:rPr>
          <w:b/>
          <w:sz w:val="28"/>
        </w:rPr>
        <w:t>Ожидаемые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 xml:space="preserve">результаты. </w:t>
      </w:r>
      <w:r>
        <w:rPr>
          <w:sz w:val="28"/>
        </w:rPr>
        <w:t>Осознанность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5"/>
          <w:sz w:val="28"/>
        </w:rPr>
        <w:t xml:space="preserve"> </w:t>
      </w:r>
      <w:r>
        <w:rPr>
          <w:sz w:val="28"/>
        </w:rPr>
        <w:t>профиля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выпускниками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6"/>
          <w:sz w:val="28"/>
        </w:rPr>
        <w:t xml:space="preserve"> </w:t>
      </w:r>
      <w:r>
        <w:rPr>
          <w:sz w:val="28"/>
        </w:rPr>
        <w:t>школы.</w:t>
      </w:r>
    </w:p>
    <w:p w14:paraId="7583132E">
      <w:pPr>
        <w:spacing w:line="321" w:lineRule="exact"/>
        <w:rPr>
          <w:sz w:val="28"/>
        </w:rPr>
        <w:sectPr>
          <w:pgSz w:w="16840" w:h="11910" w:orient="landscape"/>
          <w:pgMar w:top="720" w:right="620" w:bottom="1160" w:left="260" w:header="0" w:footer="971" w:gutter="0"/>
          <w:cols w:space="720" w:num="1"/>
        </w:sectPr>
      </w:pPr>
    </w:p>
    <w:p w14:paraId="584E2794">
      <w:pPr>
        <w:pStyle w:val="2"/>
        <w:spacing w:before="74" w:after="45"/>
        <w:ind w:left="450"/>
      </w:pPr>
      <w:r>
        <w:t>2.</w:t>
      </w:r>
    </w:p>
    <w:tbl>
      <w:tblPr>
        <w:tblStyle w:val="7"/>
        <w:tblW w:w="0" w:type="auto"/>
        <w:tblInd w:w="35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74"/>
        <w:gridCol w:w="9541"/>
        <w:gridCol w:w="2080"/>
      </w:tblGrid>
      <w:tr w14:paraId="17EB5C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174" w:type="dxa"/>
          </w:tcPr>
          <w:p w14:paraId="32D56775">
            <w:pPr>
              <w:pStyle w:val="13"/>
              <w:spacing w:line="273" w:lineRule="exact"/>
              <w:ind w:left="734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 этапа</w:t>
            </w:r>
          </w:p>
        </w:tc>
        <w:tc>
          <w:tcPr>
            <w:tcW w:w="9541" w:type="dxa"/>
          </w:tcPr>
          <w:p w14:paraId="74E43B3A">
            <w:pPr>
              <w:pStyle w:val="13"/>
              <w:spacing w:line="273" w:lineRule="exact"/>
              <w:ind w:left="3315" w:right="33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</w:p>
        </w:tc>
        <w:tc>
          <w:tcPr>
            <w:tcW w:w="2080" w:type="dxa"/>
          </w:tcPr>
          <w:p w14:paraId="477FC5A8">
            <w:pPr>
              <w:pStyle w:val="13"/>
              <w:spacing w:line="273" w:lineRule="exact"/>
              <w:ind w:left="244" w:right="2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</w:tr>
      <w:tr w14:paraId="286C13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5" w:hRule="atLeast"/>
        </w:trPr>
        <w:tc>
          <w:tcPr>
            <w:tcW w:w="3174" w:type="dxa"/>
          </w:tcPr>
          <w:p w14:paraId="47F16932">
            <w:pPr>
              <w:pStyle w:val="13"/>
              <w:spacing w:line="320" w:lineRule="exact"/>
              <w:ind w:left="979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  <w:u w:val="thick"/>
              </w:rPr>
              <w:t>Основной</w:t>
            </w:r>
          </w:p>
          <w:p w14:paraId="259FC197">
            <w:pPr>
              <w:pStyle w:val="13"/>
              <w:tabs>
                <w:tab w:val="left" w:pos="752"/>
                <w:tab w:val="left" w:pos="1933"/>
                <w:tab w:val="left" w:pos="2067"/>
                <w:tab w:val="left" w:pos="2915"/>
              </w:tabs>
              <w:spacing w:before="43" w:line="268" w:lineRule="auto"/>
              <w:ind w:left="100" w:right="105" w:firstLine="115"/>
              <w:rPr>
                <w:sz w:val="28"/>
              </w:rPr>
            </w:pPr>
            <w:r>
              <w:rPr>
                <w:b/>
                <w:i/>
                <w:sz w:val="28"/>
              </w:rPr>
              <w:t>Профильное обучение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методик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профильного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обучения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основе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ИУП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  <w:tc>
          <w:tcPr>
            <w:tcW w:w="9541" w:type="dxa"/>
          </w:tcPr>
          <w:p w14:paraId="16AF5B96">
            <w:pPr>
              <w:pStyle w:val="13"/>
              <w:spacing w:line="268" w:lineRule="auto"/>
              <w:ind w:left="105" w:right="104" w:hanging="1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Цель: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 в выборе будущей профессии, найти своё место в жизни, адаптироваться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 личность.</w:t>
            </w:r>
          </w:p>
          <w:p w14:paraId="6EA66487">
            <w:pPr>
              <w:pStyle w:val="13"/>
              <w:spacing w:before="1"/>
              <w:ind w:left="95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Задачи:</w:t>
            </w:r>
          </w:p>
          <w:p w14:paraId="28313589">
            <w:pPr>
              <w:pStyle w:val="13"/>
              <w:spacing w:before="50"/>
              <w:ind w:left="105"/>
              <w:rPr>
                <w:sz w:val="24"/>
              </w:rPr>
            </w:pPr>
            <w:r>
              <w:rPr>
                <w:sz w:val="24"/>
              </w:rPr>
              <w:t>расширить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учащихся;</w:t>
            </w:r>
          </w:p>
          <w:p w14:paraId="41326183">
            <w:pPr>
              <w:pStyle w:val="13"/>
              <w:spacing w:before="17" w:line="247" w:lineRule="auto"/>
              <w:ind w:left="105"/>
              <w:rPr>
                <w:sz w:val="24"/>
              </w:rPr>
            </w:pPr>
            <w:r>
              <w:rPr>
                <w:sz w:val="24"/>
              </w:rPr>
              <w:t>обеспечить преемственность между общим и профессиональным образованием,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гимназии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освоению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14:paraId="1F3B157F">
            <w:pPr>
              <w:pStyle w:val="13"/>
              <w:tabs>
                <w:tab w:val="left" w:pos="1265"/>
                <w:tab w:val="left" w:pos="1649"/>
                <w:tab w:val="left" w:pos="2838"/>
                <w:tab w:val="left" w:pos="4838"/>
                <w:tab w:val="left" w:pos="6329"/>
                <w:tab w:val="left" w:pos="8032"/>
                <w:tab w:val="left" w:pos="8406"/>
              </w:tabs>
              <w:spacing w:before="14" w:line="237" w:lineRule="auto"/>
              <w:ind w:left="105" w:right="109"/>
              <w:rPr>
                <w:sz w:val="24"/>
              </w:rPr>
            </w:pPr>
            <w:r>
              <w:rPr>
                <w:sz w:val="24"/>
              </w:rPr>
              <w:t>овладеть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внедрить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образовательные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технологии,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используемые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структуре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обучения;</w:t>
            </w:r>
          </w:p>
          <w:p w14:paraId="1C268428">
            <w:pPr>
              <w:pStyle w:val="13"/>
              <w:spacing w:before="25" w:line="237" w:lineRule="auto"/>
              <w:ind w:left="105" w:right="104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удовлетворение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профориентационных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370D78F4">
            <w:pPr>
              <w:pStyle w:val="13"/>
              <w:spacing w:before="20"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внедрять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наряду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классно-урочной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лекционно-практическое,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групповое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планам;</w:t>
            </w:r>
          </w:p>
          <w:p w14:paraId="48832029">
            <w:pPr>
              <w:pStyle w:val="13"/>
              <w:spacing w:before="23"/>
              <w:ind w:left="105"/>
              <w:rPr>
                <w:sz w:val="24"/>
              </w:rPr>
            </w:pPr>
            <w:r>
              <w:rPr>
                <w:sz w:val="24"/>
              </w:rPr>
              <w:t>разработать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профильного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обучения;</w:t>
            </w:r>
          </w:p>
          <w:p w14:paraId="0A834AA7">
            <w:pPr>
              <w:pStyle w:val="13"/>
              <w:spacing w:before="19"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самооценке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рефлексии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1EED2DC0">
            <w:pPr>
              <w:pStyle w:val="13"/>
              <w:spacing w:before="56"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осуществить переход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портфолио.</w:t>
            </w:r>
          </w:p>
        </w:tc>
        <w:tc>
          <w:tcPr>
            <w:tcW w:w="2080" w:type="dxa"/>
          </w:tcPr>
          <w:p w14:paraId="39680242">
            <w:pPr>
              <w:pStyle w:val="13"/>
              <w:spacing w:line="268" w:lineRule="exact"/>
              <w:ind w:left="245" w:right="255"/>
              <w:jc w:val="center"/>
              <w:rPr>
                <w:sz w:val="24"/>
              </w:rPr>
            </w:pPr>
            <w:r>
              <w:rPr>
                <w:sz w:val="24"/>
              </w:rPr>
              <w:t>10-11 класс</w:t>
            </w:r>
          </w:p>
        </w:tc>
      </w:tr>
      <w:tr w14:paraId="2238A5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3174" w:type="dxa"/>
          </w:tcPr>
          <w:p w14:paraId="56902D2A">
            <w:pPr>
              <w:pStyle w:val="13"/>
              <w:spacing w:line="273" w:lineRule="exact"/>
              <w:ind w:left="371" w:right="3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  <w:p w14:paraId="11EB0EA6">
            <w:pPr>
              <w:pStyle w:val="13"/>
              <w:spacing w:before="36"/>
              <w:ind w:left="371" w:right="3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(1)</w:t>
            </w:r>
          </w:p>
        </w:tc>
        <w:tc>
          <w:tcPr>
            <w:tcW w:w="9541" w:type="dxa"/>
          </w:tcPr>
          <w:p w14:paraId="0669B2CA">
            <w:pPr>
              <w:pStyle w:val="13"/>
              <w:spacing w:line="273" w:lineRule="exact"/>
              <w:ind w:left="3315" w:right="33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  <w:p w14:paraId="55FE8B41">
            <w:pPr>
              <w:pStyle w:val="13"/>
              <w:spacing w:before="36"/>
              <w:ind w:left="3315" w:right="33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(2)</w:t>
            </w:r>
          </w:p>
        </w:tc>
        <w:tc>
          <w:tcPr>
            <w:tcW w:w="2080" w:type="dxa"/>
          </w:tcPr>
          <w:p w14:paraId="005E5FC2">
            <w:pPr>
              <w:pStyle w:val="13"/>
              <w:spacing w:line="273" w:lineRule="exact"/>
              <w:ind w:left="244" w:right="2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  <w:p w14:paraId="245CBA3B">
            <w:pPr>
              <w:pStyle w:val="13"/>
              <w:spacing w:before="36"/>
              <w:ind w:left="245" w:right="2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(3)</w:t>
            </w:r>
          </w:p>
        </w:tc>
      </w:tr>
      <w:tr w14:paraId="693AE8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5" w:hRule="atLeast"/>
        </w:trPr>
        <w:tc>
          <w:tcPr>
            <w:tcW w:w="3174" w:type="dxa"/>
          </w:tcPr>
          <w:p w14:paraId="56B7AAAD">
            <w:pPr>
              <w:pStyle w:val="13"/>
              <w:spacing w:line="266" w:lineRule="auto"/>
              <w:ind w:right="98" w:hanging="10"/>
              <w:rPr>
                <w:sz w:val="28"/>
              </w:rPr>
            </w:pPr>
            <w:r>
              <w:rPr>
                <w:sz w:val="28"/>
              </w:rPr>
              <w:t>Функциональные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процесса.</w:t>
            </w:r>
          </w:p>
        </w:tc>
        <w:tc>
          <w:tcPr>
            <w:tcW w:w="9541" w:type="dxa"/>
          </w:tcPr>
          <w:p w14:paraId="76179AB3">
            <w:pPr>
              <w:pStyle w:val="13"/>
              <w:spacing w:line="266" w:lineRule="auto"/>
              <w:ind w:left="105" w:hanging="1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(ответственный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предпрофильную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обучение):</w:t>
            </w:r>
          </w:p>
          <w:p w14:paraId="1D470EAC">
            <w:pPr>
              <w:pStyle w:val="13"/>
              <w:spacing w:before="23" w:line="254" w:lineRule="auto"/>
              <w:ind w:left="105" w:right="1420"/>
              <w:rPr>
                <w:sz w:val="24"/>
              </w:rPr>
            </w:pPr>
            <w:r>
              <w:rPr>
                <w:sz w:val="24"/>
              </w:rPr>
              <w:t>разрабатывает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профильному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обучению;</w:t>
            </w:r>
          </w:p>
          <w:p w14:paraId="48706265">
            <w:pPr>
              <w:pStyle w:val="13"/>
              <w:spacing w:line="254" w:lineRule="auto"/>
              <w:ind w:left="105"/>
              <w:rPr>
                <w:sz w:val="24"/>
              </w:rPr>
            </w:pPr>
            <w:r>
              <w:rPr>
                <w:sz w:val="24"/>
              </w:rPr>
              <w:t>определяет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профильному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обучению;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работе комиссии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комплектованию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классов;</w:t>
            </w:r>
          </w:p>
          <w:p w14:paraId="2ACC5557">
            <w:pPr>
              <w:pStyle w:val="13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профильных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ученика изучать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учебные предметы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уровне;</w:t>
            </w:r>
          </w:p>
          <w:p w14:paraId="152387C0">
            <w:pPr>
              <w:pStyle w:val="13"/>
              <w:spacing w:before="19" w:line="254" w:lineRule="auto"/>
              <w:ind w:left="105" w:right="4656"/>
              <w:rPr>
                <w:sz w:val="24"/>
              </w:rPr>
            </w:pPr>
            <w:r>
              <w:rPr>
                <w:sz w:val="24"/>
              </w:rPr>
              <w:t>руководит процессом моделирования ИУП;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готовит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профильного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обучения;</w:t>
            </w:r>
          </w:p>
          <w:p w14:paraId="552AEAE0">
            <w:pPr>
              <w:pStyle w:val="13"/>
              <w:spacing w:before="1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составляет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профильного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обучения;</w:t>
            </w:r>
          </w:p>
        </w:tc>
        <w:tc>
          <w:tcPr>
            <w:tcW w:w="2080" w:type="dxa"/>
          </w:tcPr>
          <w:p w14:paraId="37262C0F">
            <w:pPr>
              <w:pStyle w:val="13"/>
              <w:spacing w:line="273" w:lineRule="exact"/>
              <w:ind w:left="245" w:right="25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</w:tr>
    </w:tbl>
    <w:p w14:paraId="4A9FCB41">
      <w:pPr>
        <w:spacing w:line="273" w:lineRule="exact"/>
        <w:jc w:val="center"/>
        <w:rPr>
          <w:sz w:val="24"/>
        </w:rPr>
        <w:sectPr>
          <w:pgSz w:w="16840" w:h="11910" w:orient="landscape"/>
          <w:pgMar w:top="640" w:right="620" w:bottom="1200" w:left="260" w:header="0" w:footer="971" w:gutter="0"/>
          <w:cols w:space="720" w:num="1"/>
        </w:sectPr>
      </w:pPr>
    </w:p>
    <w:tbl>
      <w:tblPr>
        <w:tblStyle w:val="7"/>
        <w:tblW w:w="0" w:type="auto"/>
        <w:tblInd w:w="35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74"/>
        <w:gridCol w:w="9541"/>
        <w:gridCol w:w="2080"/>
      </w:tblGrid>
      <w:tr w14:paraId="07BFB5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5" w:hRule="atLeast"/>
        </w:trPr>
        <w:tc>
          <w:tcPr>
            <w:tcW w:w="3174" w:type="dxa"/>
          </w:tcPr>
          <w:p w14:paraId="442B44CC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9541" w:type="dxa"/>
          </w:tcPr>
          <w:p w14:paraId="3CFC68DD">
            <w:pPr>
              <w:pStyle w:val="13"/>
              <w:spacing w:before="7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самоопределению учащихся);</w:t>
            </w:r>
          </w:p>
          <w:p w14:paraId="1D709333">
            <w:pPr>
              <w:pStyle w:val="13"/>
              <w:spacing w:before="17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руководит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профильному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обучению;</w:t>
            </w:r>
          </w:p>
          <w:p w14:paraId="752AB4E4">
            <w:pPr>
              <w:pStyle w:val="13"/>
              <w:spacing w:before="22" w:line="237" w:lineRule="auto"/>
              <w:ind w:left="105" w:right="104"/>
              <w:rPr>
                <w:sz w:val="24"/>
              </w:rPr>
            </w:pPr>
            <w:r>
              <w:rPr>
                <w:sz w:val="24"/>
              </w:rPr>
              <w:t>организует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зачетной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системы;</w:t>
            </w:r>
          </w:p>
          <w:p w14:paraId="7A49DFD1">
            <w:pPr>
              <w:pStyle w:val="13"/>
              <w:spacing w:before="18" w:line="254" w:lineRule="auto"/>
              <w:ind w:left="105"/>
              <w:rPr>
                <w:sz w:val="24"/>
              </w:rPr>
            </w:pPr>
            <w:r>
              <w:rPr>
                <w:sz w:val="24"/>
              </w:rPr>
              <w:t>изучает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профильному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обучению;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педагогов;</w:t>
            </w:r>
          </w:p>
          <w:p w14:paraId="1296F5EF">
            <w:pPr>
              <w:pStyle w:val="13"/>
              <w:spacing w:before="1" w:line="259" w:lineRule="auto"/>
              <w:ind w:left="105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предпрофильной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организует встречи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вузами,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специалистами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организаций.</w:t>
            </w:r>
          </w:p>
          <w:p w14:paraId="7B3D4896">
            <w:pPr>
              <w:pStyle w:val="13"/>
              <w:spacing w:before="56"/>
              <w:ind w:left="158" w:right="1420" w:hanging="53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руководитель:</w:t>
            </w:r>
          </w:p>
          <w:p w14:paraId="10D3FA45">
            <w:pPr>
              <w:pStyle w:val="13"/>
              <w:spacing w:before="58" w:line="254" w:lineRule="auto"/>
              <w:ind w:left="105" w:right="560"/>
              <w:rPr>
                <w:sz w:val="24"/>
              </w:rPr>
            </w:pPr>
            <w:r>
              <w:rPr>
                <w:sz w:val="24"/>
              </w:rPr>
              <w:t>проводит занятия в рамках внеурочной деятельности по профориентационной работе;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маршрутам;</w:t>
            </w:r>
          </w:p>
          <w:p w14:paraId="52429107">
            <w:pPr>
              <w:pStyle w:val="13"/>
              <w:tabs>
                <w:tab w:val="left" w:pos="1275"/>
                <w:tab w:val="left" w:pos="2474"/>
                <w:tab w:val="left" w:pos="2795"/>
                <w:tab w:val="left" w:pos="4330"/>
                <w:tab w:val="left" w:pos="4915"/>
                <w:tab w:val="left" w:pos="6426"/>
                <w:tab w:val="left" w:pos="7917"/>
                <w:tab w:val="left" w:pos="8464"/>
              </w:tabs>
              <w:spacing w:before="1" w:line="244" w:lineRule="auto"/>
              <w:ind w:left="105" w:right="104"/>
              <w:rPr>
                <w:sz w:val="24"/>
              </w:rPr>
            </w:pPr>
            <w:r>
              <w:rPr>
                <w:sz w:val="24"/>
              </w:rPr>
              <w:t>организует работу по обеспечению посещения учащимися курсов профильного обучения;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учащихся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проспектами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или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брошюрами,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содержащих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продолжения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дополнительную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имеющую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профориентационную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значимость;</w:t>
            </w:r>
          </w:p>
          <w:p w14:paraId="52D7D2A0">
            <w:pPr>
              <w:pStyle w:val="13"/>
              <w:spacing w:before="12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оказывает помощь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оформлению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портфолио;</w:t>
            </w:r>
          </w:p>
          <w:p w14:paraId="21D371AA">
            <w:pPr>
              <w:pStyle w:val="13"/>
              <w:spacing w:before="17"/>
              <w:ind w:left="105" w:right="103"/>
              <w:jc w:val="both"/>
              <w:rPr>
                <w:sz w:val="24"/>
              </w:rPr>
            </w:pPr>
            <w:r>
              <w:rPr>
                <w:sz w:val="24"/>
              </w:rPr>
              <w:t>информирует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интересов учащихся и привлекает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к профориентационной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</w:p>
        </w:tc>
        <w:tc>
          <w:tcPr>
            <w:tcW w:w="2080" w:type="dxa"/>
          </w:tcPr>
          <w:p w14:paraId="452A4FE1">
            <w:pPr>
              <w:pStyle w:val="13"/>
              <w:ind w:left="0"/>
              <w:rPr>
                <w:sz w:val="24"/>
              </w:rPr>
            </w:pPr>
          </w:p>
        </w:tc>
      </w:tr>
      <w:tr w14:paraId="440318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4" w:hRule="atLeast"/>
        </w:trPr>
        <w:tc>
          <w:tcPr>
            <w:tcW w:w="3174" w:type="dxa"/>
          </w:tcPr>
          <w:p w14:paraId="2AA1AD14">
            <w:pPr>
              <w:pStyle w:val="13"/>
              <w:spacing w:line="266" w:lineRule="auto"/>
              <w:ind w:hanging="10"/>
              <w:rPr>
                <w:sz w:val="28"/>
              </w:rPr>
            </w:pPr>
            <w:r>
              <w:rPr>
                <w:w w:val="95"/>
                <w:sz w:val="28"/>
              </w:rPr>
              <w:t>Информационно-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методическое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обеспечение.</w:t>
            </w:r>
          </w:p>
          <w:p w14:paraId="07F1330F">
            <w:pPr>
              <w:pStyle w:val="13"/>
              <w:tabs>
                <w:tab w:val="left" w:pos="2907"/>
              </w:tabs>
              <w:spacing w:before="2"/>
              <w:ind w:left="100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и</w:t>
            </w:r>
          </w:p>
        </w:tc>
        <w:tc>
          <w:tcPr>
            <w:tcW w:w="9541" w:type="dxa"/>
          </w:tcPr>
          <w:p w14:paraId="50BCAC35">
            <w:pPr>
              <w:pStyle w:val="13"/>
              <w:spacing w:line="266" w:lineRule="auto"/>
              <w:ind w:left="105" w:right="106" w:hanging="1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Цель: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самоопределения.</w:t>
            </w:r>
          </w:p>
        </w:tc>
        <w:tc>
          <w:tcPr>
            <w:tcW w:w="2080" w:type="dxa"/>
          </w:tcPr>
          <w:p w14:paraId="3197E45B">
            <w:pPr>
              <w:pStyle w:val="13"/>
              <w:spacing w:line="269" w:lineRule="exact"/>
              <w:ind w:left="26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</w:tr>
    </w:tbl>
    <w:p w14:paraId="637BAEEA">
      <w:pPr>
        <w:spacing w:line="269" w:lineRule="exact"/>
        <w:rPr>
          <w:sz w:val="24"/>
        </w:rPr>
        <w:sectPr>
          <w:pgSz w:w="16840" w:h="11910" w:orient="landscape"/>
          <w:pgMar w:top="720" w:right="620" w:bottom="1160" w:left="260" w:header="0" w:footer="971" w:gutter="0"/>
          <w:cols w:space="720" w:num="1"/>
        </w:sectPr>
      </w:pPr>
    </w:p>
    <w:tbl>
      <w:tblPr>
        <w:tblStyle w:val="7"/>
        <w:tblW w:w="0" w:type="auto"/>
        <w:tblInd w:w="35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74"/>
        <w:gridCol w:w="9541"/>
        <w:gridCol w:w="2080"/>
      </w:tblGrid>
      <w:tr w14:paraId="186484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7" w:hRule="atLeast"/>
        </w:trPr>
        <w:tc>
          <w:tcPr>
            <w:tcW w:w="3174" w:type="dxa"/>
          </w:tcPr>
          <w:p w14:paraId="1C45D6C7">
            <w:pPr>
              <w:pStyle w:val="13"/>
              <w:spacing w:line="268" w:lineRule="auto"/>
              <w:ind w:right="107"/>
              <w:jc w:val="both"/>
              <w:rPr>
                <w:sz w:val="28"/>
              </w:rPr>
            </w:pPr>
            <w:r>
              <w:rPr>
                <w:sz w:val="28"/>
              </w:rPr>
              <w:t>разъяснение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идеологии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профильного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ИУП.</w:t>
            </w:r>
          </w:p>
        </w:tc>
        <w:tc>
          <w:tcPr>
            <w:tcW w:w="9541" w:type="dxa"/>
          </w:tcPr>
          <w:p w14:paraId="5E30E1AA">
            <w:pPr>
              <w:pStyle w:val="13"/>
              <w:spacing w:before="2"/>
              <w:ind w:left="0"/>
              <w:rPr>
                <w:b/>
                <w:sz w:val="23"/>
              </w:rPr>
            </w:pPr>
          </w:p>
          <w:p w14:paraId="79AF4831">
            <w:pPr>
              <w:pStyle w:val="13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профильному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обучению.</w:t>
            </w:r>
          </w:p>
          <w:p w14:paraId="66683C92">
            <w:pPr>
              <w:pStyle w:val="13"/>
              <w:spacing w:before="1"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нормативно-правовой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базой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профильного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  <w:p w14:paraId="20AFA7E3">
            <w:pPr>
              <w:pStyle w:val="13"/>
              <w:spacing w:before="6"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заказа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предлагаемых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гимназией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 вопросу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профильного обучения.</w:t>
            </w:r>
          </w:p>
          <w:p w14:paraId="3EBC8270">
            <w:pPr>
              <w:pStyle w:val="13"/>
              <w:spacing w:before="3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актов.</w:t>
            </w:r>
          </w:p>
          <w:p w14:paraId="70C966FA">
            <w:pPr>
              <w:pStyle w:val="13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уточнение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профильного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 учащихся.</w:t>
            </w:r>
          </w:p>
          <w:p w14:paraId="1A04A221">
            <w:pPr>
              <w:pStyle w:val="13"/>
              <w:spacing w:before="5"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Информационно-практический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семинар: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«Переход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профильному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учащихся».</w:t>
            </w:r>
          </w:p>
          <w:p w14:paraId="4CD31DA3">
            <w:pPr>
              <w:pStyle w:val="13"/>
              <w:spacing w:before="4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внутришкольного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 профильному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обучению.</w:t>
            </w:r>
          </w:p>
          <w:p w14:paraId="12664E25">
            <w:pPr>
              <w:pStyle w:val="13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профильного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выработка единых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</w:p>
          <w:p w14:paraId="20FB9890">
            <w:pPr>
              <w:pStyle w:val="13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этапов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профильного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  <w:tc>
          <w:tcPr>
            <w:tcW w:w="2080" w:type="dxa"/>
          </w:tcPr>
          <w:p w14:paraId="0F256AAD">
            <w:pPr>
              <w:pStyle w:val="13"/>
              <w:ind w:left="0"/>
              <w:rPr>
                <w:sz w:val="24"/>
              </w:rPr>
            </w:pPr>
          </w:p>
        </w:tc>
      </w:tr>
      <w:tr w14:paraId="7DFE2B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5" w:hRule="atLeast"/>
        </w:trPr>
        <w:tc>
          <w:tcPr>
            <w:tcW w:w="3174" w:type="dxa"/>
          </w:tcPr>
          <w:p w14:paraId="34B44DA0">
            <w:pPr>
              <w:pStyle w:val="13"/>
              <w:tabs>
                <w:tab w:val="left" w:pos="2936"/>
              </w:tabs>
              <w:spacing w:line="311" w:lineRule="exact"/>
              <w:ind w:left="10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с</w:t>
            </w:r>
          </w:p>
          <w:p w14:paraId="1C77F187">
            <w:pPr>
              <w:pStyle w:val="13"/>
              <w:spacing w:before="38" w:line="268" w:lineRule="auto"/>
              <w:ind w:right="1135"/>
              <w:rPr>
                <w:sz w:val="28"/>
              </w:rPr>
            </w:pPr>
            <w:r>
              <w:rPr>
                <w:spacing w:val="-1"/>
                <w:sz w:val="28"/>
              </w:rPr>
              <w:t>педагогическим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коллективом.</w:t>
            </w:r>
          </w:p>
        </w:tc>
        <w:tc>
          <w:tcPr>
            <w:tcW w:w="9541" w:type="dxa"/>
          </w:tcPr>
          <w:p w14:paraId="6A2EFAB6">
            <w:pPr>
              <w:pStyle w:val="13"/>
              <w:ind w:left="105" w:right="104"/>
              <w:jc w:val="both"/>
              <w:rPr>
                <w:sz w:val="24"/>
              </w:rPr>
            </w:pPr>
            <w:r>
              <w:rPr>
                <w:sz w:val="24"/>
              </w:rPr>
              <w:t>Семинары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(теоретические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  <w:p w14:paraId="58BD4458">
            <w:pPr>
              <w:pStyle w:val="13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заседаниях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секций:</w:t>
            </w:r>
          </w:p>
          <w:p w14:paraId="0DABDD18">
            <w:pPr>
              <w:pStyle w:val="13"/>
              <w:spacing w:before="9"/>
              <w:ind w:left="0"/>
              <w:rPr>
                <w:b/>
                <w:sz w:val="23"/>
              </w:rPr>
            </w:pPr>
          </w:p>
          <w:p w14:paraId="790F56F7">
            <w:pPr>
              <w:pStyle w:val="13"/>
              <w:spacing w:line="237" w:lineRule="auto"/>
              <w:ind w:left="105" w:right="1530"/>
              <w:rPr>
                <w:sz w:val="24"/>
              </w:rPr>
            </w:pPr>
            <w:r>
              <w:rPr>
                <w:sz w:val="24"/>
              </w:rPr>
              <w:t>приоритетных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выбора.</w:t>
            </w:r>
          </w:p>
          <w:p w14:paraId="2EFCF7AE">
            <w:pPr>
              <w:pStyle w:val="13"/>
              <w:spacing w:before="8"/>
              <w:ind w:left="0"/>
              <w:rPr>
                <w:b/>
                <w:sz w:val="24"/>
              </w:rPr>
            </w:pPr>
          </w:p>
          <w:p w14:paraId="22373CC5">
            <w:pPr>
              <w:pStyle w:val="13"/>
              <w:spacing w:before="1"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консилиум: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«Выработка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требований 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учащимся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сочетании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ориентацией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ученика».</w:t>
            </w:r>
          </w:p>
          <w:p w14:paraId="6B7E5D99">
            <w:pPr>
              <w:pStyle w:val="13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«Поиск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преемственности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старшей школами.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Профильное обучение – одно из условий успешного развития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личности».</w:t>
            </w:r>
          </w:p>
          <w:p w14:paraId="36AB3303">
            <w:pPr>
              <w:pStyle w:val="13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«Различные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обучения».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Тренинговые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вопросам:</w:t>
            </w:r>
          </w:p>
          <w:p w14:paraId="6E4D171C">
            <w:pPr>
              <w:pStyle w:val="13"/>
              <w:spacing w:before="2"/>
              <w:ind w:left="0"/>
              <w:rPr>
                <w:b/>
                <w:sz w:val="24"/>
              </w:rPr>
            </w:pPr>
          </w:p>
          <w:p w14:paraId="0482ADC9">
            <w:pPr>
              <w:pStyle w:val="13"/>
              <w:spacing w:before="1"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отбор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дозировка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уровнем 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учащихся;</w:t>
            </w:r>
          </w:p>
          <w:p w14:paraId="2A309D9A">
            <w:pPr>
              <w:pStyle w:val="13"/>
              <w:spacing w:line="274" w:lineRule="exact"/>
              <w:ind w:left="105" w:right="355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урока, логические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переходы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другому;</w:t>
            </w:r>
          </w:p>
        </w:tc>
        <w:tc>
          <w:tcPr>
            <w:tcW w:w="2080" w:type="dxa"/>
          </w:tcPr>
          <w:p w14:paraId="316FA22B">
            <w:pPr>
              <w:pStyle w:val="13"/>
              <w:spacing w:line="264" w:lineRule="exact"/>
              <w:ind w:left="26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</w:tr>
    </w:tbl>
    <w:p w14:paraId="5E9AD426">
      <w:pPr>
        <w:spacing w:line="264" w:lineRule="exact"/>
        <w:rPr>
          <w:sz w:val="24"/>
        </w:rPr>
        <w:sectPr>
          <w:pgSz w:w="16840" w:h="11910" w:orient="landscape"/>
          <w:pgMar w:top="720" w:right="620" w:bottom="1160" w:left="260" w:header="0" w:footer="971" w:gutter="0"/>
          <w:cols w:space="720" w:num="1"/>
        </w:sectPr>
      </w:pPr>
    </w:p>
    <w:tbl>
      <w:tblPr>
        <w:tblStyle w:val="7"/>
        <w:tblW w:w="0" w:type="auto"/>
        <w:tblInd w:w="35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74"/>
        <w:gridCol w:w="9541"/>
        <w:gridCol w:w="2080"/>
      </w:tblGrid>
      <w:tr w14:paraId="3DCFD9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3" w:hRule="atLeast"/>
        </w:trPr>
        <w:tc>
          <w:tcPr>
            <w:tcW w:w="3174" w:type="dxa"/>
          </w:tcPr>
          <w:p w14:paraId="74995559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9541" w:type="dxa"/>
          </w:tcPr>
          <w:p w14:paraId="11FDFA80">
            <w:pPr>
              <w:pStyle w:val="13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темпа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зависимости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индивидуальных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учащихся;</w:t>
            </w:r>
          </w:p>
          <w:p w14:paraId="3BA13A34">
            <w:pPr>
              <w:pStyle w:val="13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проектирование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затруднений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2B60104B">
            <w:pPr>
              <w:pStyle w:val="13"/>
              <w:spacing w:line="242" w:lineRule="auto"/>
              <w:ind w:left="105" w:right="153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сформированности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умений.</w:t>
            </w:r>
          </w:p>
          <w:p w14:paraId="7E52CC06">
            <w:pPr>
              <w:pStyle w:val="13"/>
              <w:spacing w:before="2"/>
              <w:ind w:left="0"/>
              <w:rPr>
                <w:b/>
              </w:rPr>
            </w:pPr>
          </w:p>
          <w:p w14:paraId="41496B0C">
            <w:pPr>
              <w:pStyle w:val="13"/>
              <w:ind w:left="105" w:right="192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завуче: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«погружения»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предрасположенностей учащихся через систему элективных курсов».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Инструктивно-методическое совещание: «Организация проектной и 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учитывающей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склонности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учащихся».</w:t>
            </w:r>
          </w:p>
          <w:p w14:paraId="243D75E2">
            <w:pPr>
              <w:pStyle w:val="13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Инструктивно-методическое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совещание: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«Портолио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учащихся».</w:t>
            </w:r>
          </w:p>
          <w:p w14:paraId="126B712A">
            <w:pPr>
              <w:pStyle w:val="13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тьюторской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«Сопровождение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профильного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обучения».</w:t>
            </w:r>
          </w:p>
          <w:p w14:paraId="0780A040">
            <w:pPr>
              <w:pStyle w:val="13"/>
              <w:spacing w:before="1" w:line="237" w:lineRule="auto"/>
              <w:ind w:left="105" w:right="142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  <w:tc>
          <w:tcPr>
            <w:tcW w:w="2080" w:type="dxa"/>
          </w:tcPr>
          <w:p w14:paraId="1130231D">
            <w:pPr>
              <w:pStyle w:val="13"/>
              <w:ind w:left="0"/>
              <w:rPr>
                <w:sz w:val="24"/>
              </w:rPr>
            </w:pPr>
          </w:p>
        </w:tc>
      </w:tr>
      <w:tr w14:paraId="085248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3" w:hRule="atLeast"/>
        </w:trPr>
        <w:tc>
          <w:tcPr>
            <w:tcW w:w="3174" w:type="dxa"/>
          </w:tcPr>
          <w:p w14:paraId="37B590DB">
            <w:pPr>
              <w:pStyle w:val="13"/>
              <w:spacing w:line="312" w:lineRule="exact"/>
              <w:ind w:left="10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учащимися.</w:t>
            </w:r>
          </w:p>
        </w:tc>
        <w:tc>
          <w:tcPr>
            <w:tcW w:w="9541" w:type="dxa"/>
          </w:tcPr>
          <w:p w14:paraId="10945A2C">
            <w:pPr>
              <w:pStyle w:val="13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</w:p>
          <w:p w14:paraId="3B9C6D4E">
            <w:pPr>
              <w:pStyle w:val="13"/>
              <w:spacing w:before="2"/>
              <w:ind w:left="105" w:right="1069"/>
              <w:rPr>
                <w:sz w:val="24"/>
              </w:rPr>
            </w:pPr>
            <w:r>
              <w:rPr>
                <w:sz w:val="24"/>
              </w:rPr>
              <w:t>Проведение занятий в рамках внеурочной деятельности по профориентации.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 психологического тренинга, направленного на выбор профессии.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Внедрение технологии построения индивидуальной образовательной траектории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ориентации.</w:t>
            </w:r>
          </w:p>
          <w:p w14:paraId="5A02E745">
            <w:pPr>
              <w:pStyle w:val="13"/>
              <w:spacing w:before="3" w:line="237" w:lineRule="auto"/>
              <w:ind w:left="105" w:right="1420"/>
              <w:rPr>
                <w:sz w:val="24"/>
              </w:rPr>
            </w:pPr>
            <w:r>
              <w:rPr>
                <w:sz w:val="24"/>
              </w:rPr>
              <w:t>Сопровождение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курсов.</w:t>
            </w:r>
          </w:p>
          <w:p w14:paraId="4117A9A9">
            <w:pPr>
              <w:pStyle w:val="13"/>
              <w:spacing w:before="5" w:line="237" w:lineRule="auto"/>
              <w:ind w:left="105" w:right="557"/>
              <w:rPr>
                <w:sz w:val="24"/>
              </w:rPr>
            </w:pPr>
            <w:r>
              <w:rPr>
                <w:sz w:val="24"/>
              </w:rPr>
              <w:t>Создание системы экскурсионной работы по основным профилям. Цель - расширение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выбранной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</w:p>
          <w:p w14:paraId="7B431228">
            <w:pPr>
              <w:pStyle w:val="13"/>
              <w:spacing w:before="7"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встреч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выпускниками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студентами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вузов,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профессионалами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рынке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вузах, ссузах</w:t>
            </w:r>
          </w:p>
          <w:p w14:paraId="5BC2F209">
            <w:pPr>
              <w:pStyle w:val="13"/>
              <w:spacing w:before="5"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партнерах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гимназии,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специальностях,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готовят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заведениях.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Ярмарка профессий.</w:t>
            </w:r>
          </w:p>
          <w:p w14:paraId="668557E1">
            <w:pPr>
              <w:pStyle w:val="13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Поощрение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учащихся. Оказание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составлении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портфолио.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Вовлечение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активную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значимую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  <w:tc>
          <w:tcPr>
            <w:tcW w:w="2080" w:type="dxa"/>
          </w:tcPr>
          <w:p w14:paraId="54958B43">
            <w:pPr>
              <w:pStyle w:val="13"/>
              <w:spacing w:line="265" w:lineRule="exact"/>
              <w:ind w:left="26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</w:tr>
      <w:tr w14:paraId="62273D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3174" w:type="dxa"/>
          </w:tcPr>
          <w:p w14:paraId="2FBA5790">
            <w:pPr>
              <w:pStyle w:val="13"/>
              <w:spacing w:line="311" w:lineRule="exact"/>
              <w:ind w:left="10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родителями</w:t>
            </w:r>
          </w:p>
        </w:tc>
        <w:tc>
          <w:tcPr>
            <w:tcW w:w="9541" w:type="dxa"/>
          </w:tcPr>
          <w:p w14:paraId="7C337958">
            <w:pPr>
              <w:pStyle w:val="13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освещением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специфики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профильного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 совместной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профессиональному</w:t>
            </w:r>
          </w:p>
          <w:p w14:paraId="337594F4">
            <w:pPr>
              <w:pStyle w:val="13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самоопределению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2080" w:type="dxa"/>
          </w:tcPr>
          <w:p w14:paraId="77A61790">
            <w:pPr>
              <w:pStyle w:val="13"/>
              <w:spacing w:line="264" w:lineRule="exact"/>
              <w:ind w:left="26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</w:tr>
    </w:tbl>
    <w:p w14:paraId="138BFF59">
      <w:pPr>
        <w:spacing w:line="264" w:lineRule="exact"/>
        <w:rPr>
          <w:sz w:val="24"/>
        </w:rPr>
        <w:sectPr>
          <w:pgSz w:w="16840" w:h="11910" w:orient="landscape"/>
          <w:pgMar w:top="720" w:right="620" w:bottom="1160" w:left="260" w:header="0" w:footer="971" w:gutter="0"/>
          <w:cols w:space="720" w:num="1"/>
        </w:sectPr>
      </w:pPr>
    </w:p>
    <w:tbl>
      <w:tblPr>
        <w:tblStyle w:val="7"/>
        <w:tblW w:w="0" w:type="auto"/>
        <w:tblInd w:w="35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74"/>
        <w:gridCol w:w="9541"/>
        <w:gridCol w:w="2080"/>
      </w:tblGrid>
      <w:tr w14:paraId="27BFCB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4" w:hRule="atLeast"/>
        </w:trPr>
        <w:tc>
          <w:tcPr>
            <w:tcW w:w="3174" w:type="dxa"/>
          </w:tcPr>
          <w:p w14:paraId="209BD314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9541" w:type="dxa"/>
          </w:tcPr>
          <w:p w14:paraId="6435CFA7">
            <w:pPr>
              <w:pStyle w:val="13"/>
              <w:ind w:left="105"/>
              <w:rPr>
                <w:sz w:val="24"/>
              </w:rPr>
            </w:pPr>
            <w:r>
              <w:rPr>
                <w:sz w:val="24"/>
              </w:rPr>
              <w:t>Анкетирование родителей – определение режима работы ученика дома, проблемы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самоподготовки,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оказанию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гимназией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гимназии.</w:t>
            </w:r>
          </w:p>
          <w:p w14:paraId="68234CFE">
            <w:pPr>
              <w:pStyle w:val="13"/>
              <w:ind w:left="10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профдигностики.</w:t>
            </w:r>
          </w:p>
          <w:p w14:paraId="0A08B61C">
            <w:pPr>
              <w:pStyle w:val="13"/>
              <w:spacing w:before="9"/>
              <w:ind w:left="0"/>
              <w:rPr>
                <w:b/>
              </w:rPr>
            </w:pPr>
          </w:p>
          <w:p w14:paraId="38B863D4">
            <w:pPr>
              <w:pStyle w:val="13"/>
              <w:spacing w:line="274" w:lineRule="exact"/>
              <w:ind w:left="105" w:right="355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(тьюторов)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выбора.</w:t>
            </w:r>
          </w:p>
        </w:tc>
        <w:tc>
          <w:tcPr>
            <w:tcW w:w="2080" w:type="dxa"/>
          </w:tcPr>
          <w:p w14:paraId="2C910C24">
            <w:pPr>
              <w:pStyle w:val="13"/>
              <w:ind w:left="0"/>
              <w:rPr>
                <w:sz w:val="24"/>
              </w:rPr>
            </w:pPr>
          </w:p>
        </w:tc>
      </w:tr>
      <w:tr w14:paraId="258710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3174" w:type="dxa"/>
          </w:tcPr>
          <w:p w14:paraId="0B2ECE88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9541" w:type="dxa"/>
          </w:tcPr>
          <w:p w14:paraId="019F3FFD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2080" w:type="dxa"/>
          </w:tcPr>
          <w:p w14:paraId="081F48EE">
            <w:pPr>
              <w:pStyle w:val="13"/>
              <w:ind w:left="0"/>
              <w:rPr>
                <w:sz w:val="24"/>
              </w:rPr>
            </w:pPr>
          </w:p>
        </w:tc>
      </w:tr>
      <w:tr w14:paraId="0D88C8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3" w:hRule="atLeast"/>
        </w:trPr>
        <w:tc>
          <w:tcPr>
            <w:tcW w:w="3174" w:type="dxa"/>
          </w:tcPr>
          <w:p w14:paraId="04B2939A">
            <w:pPr>
              <w:pStyle w:val="13"/>
              <w:spacing w:line="268" w:lineRule="auto"/>
              <w:ind w:right="1126" w:hanging="10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адаптационного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периода</w:t>
            </w:r>
          </w:p>
        </w:tc>
        <w:tc>
          <w:tcPr>
            <w:tcW w:w="9541" w:type="dxa"/>
          </w:tcPr>
          <w:p w14:paraId="1C446EE2">
            <w:pPr>
              <w:pStyle w:val="13"/>
              <w:spacing w:line="271" w:lineRule="auto"/>
              <w:ind w:left="105" w:hanging="10"/>
              <w:rPr>
                <w:sz w:val="24"/>
              </w:rPr>
            </w:pPr>
            <w:r>
              <w:rPr>
                <w:b/>
                <w:sz w:val="24"/>
              </w:rPr>
              <w:t>Цель: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доброжелательной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атмосферы,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позволяющей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ученику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учителю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друга.</w:t>
            </w:r>
          </w:p>
          <w:p w14:paraId="4DC095CF">
            <w:pPr>
              <w:pStyle w:val="13"/>
              <w:ind w:left="95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Задачи:</w:t>
            </w:r>
          </w:p>
          <w:p w14:paraId="094A5BF8">
            <w:pPr>
              <w:pStyle w:val="13"/>
              <w:spacing w:before="44"/>
              <w:ind w:left="105"/>
              <w:rPr>
                <w:sz w:val="24"/>
              </w:rPr>
            </w:pPr>
            <w:r>
              <w:rPr>
                <w:sz w:val="24"/>
              </w:rPr>
              <w:t>обсудить 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возникшие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классов;</w:t>
            </w:r>
          </w:p>
          <w:p w14:paraId="6D203104">
            <w:pPr>
              <w:pStyle w:val="13"/>
              <w:spacing w:before="19"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определить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оптимизации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классе;</w:t>
            </w:r>
          </w:p>
          <w:p w14:paraId="13B183B1">
            <w:pPr>
              <w:pStyle w:val="13"/>
              <w:spacing w:before="23"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выяснить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приняли учащиеся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профиля.</w:t>
            </w:r>
          </w:p>
        </w:tc>
        <w:tc>
          <w:tcPr>
            <w:tcW w:w="2080" w:type="dxa"/>
          </w:tcPr>
          <w:p w14:paraId="4FC78710">
            <w:pPr>
              <w:pStyle w:val="13"/>
              <w:spacing w:line="271" w:lineRule="auto"/>
              <w:ind w:left="421" w:right="434"/>
              <w:jc w:val="center"/>
              <w:rPr>
                <w:sz w:val="28"/>
              </w:rPr>
            </w:pPr>
            <w:r>
              <w:rPr>
                <w:sz w:val="28"/>
              </w:rPr>
              <w:t>10класс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Сентябрь-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октябрь</w:t>
            </w:r>
          </w:p>
        </w:tc>
      </w:tr>
    </w:tbl>
    <w:p w14:paraId="6285F5D8">
      <w:pPr>
        <w:spacing w:after="45" w:line="316" w:lineRule="exact"/>
        <w:ind w:left="450"/>
        <w:rPr>
          <w:b/>
          <w:sz w:val="28"/>
        </w:rPr>
      </w:pPr>
      <w:r>
        <w:rPr>
          <w:b/>
          <w:sz w:val="28"/>
        </w:rPr>
        <w:t>3.</w:t>
      </w:r>
    </w:p>
    <w:tbl>
      <w:tblPr>
        <w:tblStyle w:val="7"/>
        <w:tblW w:w="0" w:type="auto"/>
        <w:tblInd w:w="35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74"/>
        <w:gridCol w:w="9541"/>
        <w:gridCol w:w="2080"/>
      </w:tblGrid>
      <w:tr w14:paraId="71F0EA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174" w:type="dxa"/>
          </w:tcPr>
          <w:p w14:paraId="65338858">
            <w:pPr>
              <w:pStyle w:val="13"/>
              <w:spacing w:line="273" w:lineRule="exact"/>
              <w:ind w:left="734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 этапа</w:t>
            </w:r>
          </w:p>
        </w:tc>
        <w:tc>
          <w:tcPr>
            <w:tcW w:w="9541" w:type="dxa"/>
          </w:tcPr>
          <w:p w14:paraId="474C8050">
            <w:pPr>
              <w:pStyle w:val="13"/>
              <w:spacing w:line="273" w:lineRule="exact"/>
              <w:ind w:left="3315" w:right="33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</w:p>
        </w:tc>
        <w:tc>
          <w:tcPr>
            <w:tcW w:w="2080" w:type="dxa"/>
          </w:tcPr>
          <w:p w14:paraId="0EF208B1">
            <w:pPr>
              <w:pStyle w:val="13"/>
              <w:spacing w:line="273" w:lineRule="exact"/>
              <w:ind w:left="675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</w:tr>
      <w:tr w14:paraId="1C94AE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0" w:hRule="atLeast"/>
        </w:trPr>
        <w:tc>
          <w:tcPr>
            <w:tcW w:w="3174" w:type="dxa"/>
          </w:tcPr>
          <w:p w14:paraId="3F228E9F">
            <w:pPr>
              <w:pStyle w:val="13"/>
              <w:spacing w:line="268" w:lineRule="auto"/>
              <w:ind w:left="782" w:right="606" w:hanging="168"/>
              <w:rPr>
                <w:b/>
                <w:i/>
                <w:sz w:val="28"/>
              </w:rPr>
            </w:pPr>
            <w:r>
              <w:rPr>
                <w:b/>
                <w:i/>
                <w:spacing w:val="-1"/>
                <w:sz w:val="28"/>
                <w:u w:val="thick"/>
              </w:rPr>
              <w:t>Отслеживание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  <w:u w:val="thick"/>
              </w:rPr>
              <w:t>результатов</w:t>
            </w:r>
          </w:p>
          <w:p w14:paraId="1D2AAA7F">
            <w:pPr>
              <w:pStyle w:val="13"/>
              <w:tabs>
                <w:tab w:val="left" w:pos="2907"/>
              </w:tabs>
              <w:spacing w:line="268" w:lineRule="auto"/>
              <w:ind w:right="105" w:hanging="10"/>
              <w:rPr>
                <w:sz w:val="28"/>
              </w:rPr>
            </w:pPr>
            <w:r>
              <w:rPr>
                <w:sz w:val="28"/>
              </w:rPr>
              <w:t>Мониторинг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</w:p>
          <w:p w14:paraId="7561164D">
            <w:pPr>
              <w:pStyle w:val="13"/>
              <w:tabs>
                <w:tab w:val="left" w:pos="1942"/>
                <w:tab w:val="left" w:pos="2768"/>
              </w:tabs>
              <w:spacing w:line="268" w:lineRule="auto"/>
              <w:ind w:right="105"/>
              <w:rPr>
                <w:sz w:val="28"/>
              </w:rPr>
            </w:pPr>
            <w:r>
              <w:rPr>
                <w:sz w:val="28"/>
              </w:rPr>
              <w:t>результатов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внедрению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профильного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обучения</w:t>
            </w:r>
          </w:p>
          <w:p w14:paraId="3164C283">
            <w:pPr>
              <w:pStyle w:val="13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ИУП.</w:t>
            </w:r>
          </w:p>
        </w:tc>
        <w:tc>
          <w:tcPr>
            <w:tcW w:w="9541" w:type="dxa"/>
          </w:tcPr>
          <w:p w14:paraId="3C77BE01">
            <w:pPr>
              <w:pStyle w:val="13"/>
              <w:spacing w:line="271" w:lineRule="auto"/>
              <w:ind w:left="105" w:hanging="10"/>
              <w:rPr>
                <w:sz w:val="24"/>
              </w:rPr>
            </w:pPr>
            <w:r>
              <w:rPr>
                <w:b/>
                <w:sz w:val="24"/>
              </w:rPr>
              <w:t>Цель: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результатов,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поставленными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целями.</w:t>
            </w:r>
          </w:p>
          <w:p w14:paraId="0A340E0D">
            <w:pPr>
              <w:pStyle w:val="13"/>
              <w:ind w:left="95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Задачи:</w:t>
            </w:r>
          </w:p>
          <w:p w14:paraId="36D10944">
            <w:pPr>
              <w:pStyle w:val="13"/>
              <w:spacing w:before="47"/>
              <w:ind w:left="105"/>
              <w:rPr>
                <w:sz w:val="24"/>
              </w:rPr>
            </w:pPr>
            <w:r>
              <w:rPr>
                <w:sz w:val="24"/>
              </w:rPr>
              <w:t>оценить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эффективность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обучения;</w:t>
            </w:r>
          </w:p>
          <w:p w14:paraId="09280BB3">
            <w:pPr>
              <w:pStyle w:val="13"/>
              <w:tabs>
                <w:tab w:val="left" w:pos="1116"/>
                <w:tab w:val="left" w:pos="2847"/>
                <w:tab w:val="left" w:pos="3903"/>
                <w:tab w:val="left" w:pos="4929"/>
                <w:tab w:val="left" w:pos="5250"/>
                <w:tab w:val="left" w:pos="6406"/>
                <w:tab w:val="left" w:pos="7959"/>
              </w:tabs>
              <w:spacing w:before="19" w:line="237" w:lineRule="auto"/>
              <w:ind w:left="105" w:right="110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продвинутость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каждого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ученика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усвоении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профильного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материала;</w:t>
            </w:r>
          </w:p>
          <w:p w14:paraId="2B6A550F">
            <w:pPr>
              <w:pStyle w:val="13"/>
              <w:tabs>
                <w:tab w:val="left" w:pos="1150"/>
                <w:tab w:val="left" w:pos="3155"/>
                <w:tab w:val="left" w:pos="5005"/>
                <w:tab w:val="left" w:pos="6272"/>
                <w:tab w:val="left" w:pos="6732"/>
                <w:tab w:val="left" w:pos="8080"/>
              </w:tabs>
              <w:spacing w:before="23"/>
              <w:ind w:left="105" w:right="105"/>
              <w:rPr>
                <w:sz w:val="24"/>
              </w:rPr>
            </w:pPr>
            <w:r>
              <w:rPr>
                <w:sz w:val="24"/>
              </w:rPr>
              <w:t>оценить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результативность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инновационных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процессов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внедрению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профильного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ИУП.</w:t>
            </w:r>
          </w:p>
        </w:tc>
        <w:tc>
          <w:tcPr>
            <w:tcW w:w="2080" w:type="dxa"/>
          </w:tcPr>
          <w:p w14:paraId="672A4AD1">
            <w:pPr>
              <w:pStyle w:val="13"/>
              <w:spacing w:line="315" w:lineRule="exact"/>
              <w:ind w:left="262"/>
              <w:rPr>
                <w:sz w:val="28"/>
              </w:rPr>
            </w:pPr>
            <w:r>
              <w:rPr>
                <w:sz w:val="28"/>
              </w:rPr>
              <w:t>10,11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</w:tr>
      <w:tr w14:paraId="14EE7E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3174" w:type="dxa"/>
          </w:tcPr>
          <w:p w14:paraId="6E2F5401">
            <w:pPr>
              <w:pStyle w:val="13"/>
              <w:spacing w:line="273" w:lineRule="exact"/>
              <w:ind w:left="371" w:right="3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  <w:p w14:paraId="60888229">
            <w:pPr>
              <w:pStyle w:val="13"/>
              <w:spacing w:before="36"/>
              <w:ind w:left="371" w:right="3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(1)</w:t>
            </w:r>
          </w:p>
        </w:tc>
        <w:tc>
          <w:tcPr>
            <w:tcW w:w="9541" w:type="dxa"/>
          </w:tcPr>
          <w:p w14:paraId="3613EAFC">
            <w:pPr>
              <w:pStyle w:val="13"/>
              <w:spacing w:line="273" w:lineRule="exact"/>
              <w:ind w:left="3315" w:right="33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  <w:p w14:paraId="354EFFDF">
            <w:pPr>
              <w:pStyle w:val="13"/>
              <w:spacing w:before="36"/>
              <w:ind w:left="3315" w:right="33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(2)</w:t>
            </w:r>
          </w:p>
        </w:tc>
        <w:tc>
          <w:tcPr>
            <w:tcW w:w="2080" w:type="dxa"/>
          </w:tcPr>
          <w:p w14:paraId="17531D6E">
            <w:pPr>
              <w:pStyle w:val="13"/>
              <w:spacing w:line="273" w:lineRule="exact"/>
              <w:ind w:left="244" w:right="2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  <w:p w14:paraId="253D36A5">
            <w:pPr>
              <w:pStyle w:val="13"/>
              <w:spacing w:before="36"/>
              <w:ind w:left="245" w:right="2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(3)</w:t>
            </w:r>
          </w:p>
        </w:tc>
      </w:tr>
      <w:tr w14:paraId="19FBD1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6" w:hRule="atLeast"/>
        </w:trPr>
        <w:tc>
          <w:tcPr>
            <w:tcW w:w="3174" w:type="dxa"/>
          </w:tcPr>
          <w:p w14:paraId="6209CCD3">
            <w:pPr>
              <w:pStyle w:val="13"/>
              <w:spacing w:line="268" w:lineRule="auto"/>
              <w:ind w:right="422" w:hanging="10"/>
              <w:rPr>
                <w:sz w:val="28"/>
              </w:rPr>
            </w:pPr>
            <w:r>
              <w:rPr>
                <w:sz w:val="28"/>
              </w:rPr>
              <w:t>Усовершенствование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обучения.</w:t>
            </w:r>
          </w:p>
        </w:tc>
        <w:tc>
          <w:tcPr>
            <w:tcW w:w="9541" w:type="dxa"/>
          </w:tcPr>
          <w:p w14:paraId="3F6BCC4F">
            <w:pPr>
              <w:pStyle w:val="13"/>
              <w:spacing w:before="13"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методик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отслеживания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диаграмм,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графиков,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таблиц.</w:t>
            </w:r>
          </w:p>
          <w:p w14:paraId="1B906DF6">
            <w:pPr>
              <w:pStyle w:val="13"/>
              <w:spacing w:before="23"/>
              <w:ind w:left="105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склонностей,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  <w:p w14:paraId="23D245D2">
            <w:pPr>
              <w:pStyle w:val="13"/>
              <w:spacing w:before="17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учениками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  <w:tc>
          <w:tcPr>
            <w:tcW w:w="2080" w:type="dxa"/>
          </w:tcPr>
          <w:p w14:paraId="39F662F1">
            <w:pPr>
              <w:pStyle w:val="13"/>
              <w:spacing w:line="268" w:lineRule="exact"/>
              <w:ind w:left="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</w:tr>
    </w:tbl>
    <w:p w14:paraId="714934E7">
      <w:pPr>
        <w:spacing w:line="268" w:lineRule="exact"/>
        <w:rPr>
          <w:sz w:val="24"/>
        </w:rPr>
        <w:sectPr>
          <w:pgSz w:w="16840" w:h="11910" w:orient="landscape"/>
          <w:pgMar w:top="720" w:right="620" w:bottom="1160" w:left="260" w:header="0" w:footer="971" w:gutter="0"/>
          <w:cols w:space="720" w:num="1"/>
        </w:sectPr>
      </w:pPr>
    </w:p>
    <w:tbl>
      <w:tblPr>
        <w:tblStyle w:val="7"/>
        <w:tblW w:w="0" w:type="auto"/>
        <w:tblInd w:w="35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74"/>
        <w:gridCol w:w="9541"/>
        <w:gridCol w:w="2080"/>
      </w:tblGrid>
      <w:tr w14:paraId="7E4BA6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8" w:hRule="atLeast"/>
        </w:trPr>
        <w:tc>
          <w:tcPr>
            <w:tcW w:w="3174" w:type="dxa"/>
          </w:tcPr>
          <w:p w14:paraId="0D0ECD96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9541" w:type="dxa"/>
          </w:tcPr>
          <w:p w14:paraId="091849F8">
            <w:pPr>
              <w:pStyle w:val="13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познавательных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особенностей.</w:t>
            </w:r>
          </w:p>
          <w:p w14:paraId="4D187EA9">
            <w:pPr>
              <w:pStyle w:val="13"/>
              <w:tabs>
                <w:tab w:val="left" w:pos="1860"/>
                <w:tab w:val="left" w:pos="4206"/>
                <w:tab w:val="left" w:pos="6263"/>
                <w:tab w:val="left" w:pos="7664"/>
                <w:tab w:val="left" w:pos="8646"/>
              </w:tabs>
              <w:spacing w:before="24" w:line="237" w:lineRule="auto"/>
              <w:ind w:left="105" w:right="92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направленности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учащихся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10-11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(профдиагностика).</w:t>
            </w:r>
          </w:p>
          <w:p w14:paraId="559FDA98">
            <w:pPr>
              <w:pStyle w:val="13"/>
              <w:spacing w:before="17"/>
              <w:ind w:left="105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14:paraId="7B40F0D6">
            <w:pPr>
              <w:pStyle w:val="13"/>
              <w:tabs>
                <w:tab w:val="left" w:pos="1917"/>
                <w:tab w:val="left" w:pos="3193"/>
                <w:tab w:val="left" w:pos="4541"/>
                <w:tab w:val="left" w:pos="5783"/>
                <w:tab w:val="left" w:pos="6258"/>
                <w:tab w:val="left" w:pos="7644"/>
                <w:tab w:val="left" w:pos="9309"/>
              </w:tabs>
              <w:spacing w:before="20" w:line="237" w:lineRule="auto"/>
              <w:ind w:left="105" w:right="106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учащихся,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родителей,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педагогов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выявлению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предпочтений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профильного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  <w:p w14:paraId="1867B803">
            <w:pPr>
              <w:pStyle w:val="13"/>
              <w:tabs>
                <w:tab w:val="left" w:pos="9314"/>
              </w:tabs>
              <w:spacing w:before="25" w:line="237" w:lineRule="auto"/>
              <w:ind w:left="105" w:right="101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критериев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обучении.</w:t>
            </w:r>
          </w:p>
          <w:p w14:paraId="5C83A77D">
            <w:pPr>
              <w:pStyle w:val="13"/>
              <w:spacing w:before="20"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учителей.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Открытые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уроки.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тенденций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мастерства.</w:t>
            </w:r>
          </w:p>
          <w:p w14:paraId="548C2A09">
            <w:pPr>
              <w:pStyle w:val="13"/>
              <w:spacing w:before="25"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Конференция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новаторских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идей,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средств профильного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  <w:p w14:paraId="619CE598">
            <w:pPr>
              <w:pStyle w:val="13"/>
              <w:spacing w:before="25"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накопленного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Усовершенствование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профильного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  <w:p w14:paraId="7CCB7D71">
            <w:pPr>
              <w:pStyle w:val="13"/>
              <w:tabs>
                <w:tab w:val="left" w:pos="1970"/>
                <w:tab w:val="left" w:pos="2795"/>
                <w:tab w:val="left" w:pos="4340"/>
                <w:tab w:val="left" w:pos="5231"/>
                <w:tab w:val="left" w:pos="7164"/>
                <w:tab w:val="left" w:pos="8301"/>
              </w:tabs>
              <w:spacing w:before="20" w:line="237" w:lineRule="auto"/>
              <w:ind w:left="105" w:right="105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совет: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«Подведение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итогов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государственной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итоговой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аттестации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выпускников,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корректировка 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обучению».</w:t>
            </w:r>
          </w:p>
          <w:p w14:paraId="4F49C91C">
            <w:pPr>
              <w:pStyle w:val="13"/>
              <w:spacing w:before="23"/>
              <w:ind w:left="105"/>
              <w:rPr>
                <w:sz w:val="24"/>
              </w:rPr>
            </w:pPr>
            <w:r>
              <w:rPr>
                <w:sz w:val="24"/>
              </w:rPr>
              <w:t>Дискуссионные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учителей,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профильного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  <w:p w14:paraId="09174165">
            <w:pPr>
              <w:pStyle w:val="13"/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Экспертиза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возникающих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  <w:p w14:paraId="35DF8DE9">
            <w:pPr>
              <w:pStyle w:val="13"/>
              <w:spacing w:before="16"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Проектировочные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сборы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 уточнению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корректировки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  <w:tc>
          <w:tcPr>
            <w:tcW w:w="2080" w:type="dxa"/>
          </w:tcPr>
          <w:p w14:paraId="3E2422F4">
            <w:pPr>
              <w:pStyle w:val="13"/>
              <w:ind w:left="0"/>
              <w:rPr>
                <w:sz w:val="24"/>
              </w:rPr>
            </w:pPr>
          </w:p>
        </w:tc>
      </w:tr>
      <w:tr w14:paraId="5FD3BD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9" w:hRule="atLeast"/>
        </w:trPr>
        <w:tc>
          <w:tcPr>
            <w:tcW w:w="3174" w:type="dxa"/>
          </w:tcPr>
          <w:p w14:paraId="0771A9C9">
            <w:pPr>
              <w:pStyle w:val="13"/>
              <w:spacing w:line="264" w:lineRule="auto"/>
              <w:ind w:left="225" w:right="213" w:firstLine="273"/>
              <w:rPr>
                <w:b/>
                <w:sz w:val="28"/>
              </w:rPr>
            </w:pPr>
            <w:r>
              <w:rPr>
                <w:b/>
                <w:sz w:val="28"/>
              </w:rPr>
              <w:t>Прогнозируемые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результаты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обучения</w:t>
            </w:r>
          </w:p>
        </w:tc>
        <w:tc>
          <w:tcPr>
            <w:tcW w:w="9541" w:type="dxa"/>
          </w:tcPr>
          <w:p w14:paraId="65B33B99">
            <w:pPr>
              <w:pStyle w:val="13"/>
              <w:tabs>
                <w:tab w:val="left" w:pos="632"/>
                <w:tab w:val="left" w:pos="1122"/>
                <w:tab w:val="left" w:pos="2536"/>
                <w:tab w:val="left" w:pos="3740"/>
                <w:tab w:val="left" w:pos="5553"/>
                <w:tab w:val="left" w:pos="5941"/>
                <w:tab w:val="left" w:pos="7557"/>
                <w:tab w:val="left" w:pos="8588"/>
              </w:tabs>
              <w:spacing w:line="264" w:lineRule="auto"/>
              <w:ind w:left="105" w:right="116" w:hanging="10"/>
              <w:rPr>
                <w:sz w:val="28"/>
              </w:rPr>
            </w:pPr>
            <w:r>
              <w:rPr>
                <w:sz w:val="28"/>
              </w:rPr>
              <w:t>75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%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учащихся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находят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соответствие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реализации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своего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уровня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успешности.</w:t>
            </w:r>
          </w:p>
          <w:p w14:paraId="15BD7B43">
            <w:pPr>
              <w:pStyle w:val="13"/>
              <w:spacing w:before="6"/>
              <w:ind w:left="95"/>
              <w:rPr>
                <w:sz w:val="28"/>
              </w:rPr>
            </w:pPr>
            <w:r>
              <w:rPr>
                <w:sz w:val="28"/>
              </w:rPr>
              <w:t>100%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88"/>
                <w:sz w:val="28"/>
              </w:rPr>
              <w:t xml:space="preserve"> </w:t>
            </w:r>
            <w:r>
              <w:rPr>
                <w:sz w:val="28"/>
              </w:rPr>
              <w:t>выбирают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дальнейший</w:t>
            </w:r>
            <w:r>
              <w:rPr>
                <w:spacing w:val="82"/>
                <w:sz w:val="28"/>
              </w:rPr>
              <w:t xml:space="preserve"> </w:t>
            </w:r>
            <w:r>
              <w:rPr>
                <w:sz w:val="28"/>
              </w:rPr>
              <w:t>профиль</w:t>
            </w:r>
            <w:r>
              <w:rPr>
                <w:spacing w:val="8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8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83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8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14:paraId="6836D5AD">
            <w:pPr>
              <w:pStyle w:val="13"/>
              <w:spacing w:before="38"/>
              <w:ind w:left="105"/>
              <w:rPr>
                <w:sz w:val="28"/>
              </w:rPr>
            </w:pPr>
            <w:r>
              <w:rPr>
                <w:sz w:val="28"/>
              </w:rPr>
              <w:t>соответствии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школьным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определением.</w:t>
            </w:r>
          </w:p>
        </w:tc>
        <w:tc>
          <w:tcPr>
            <w:tcW w:w="2080" w:type="dxa"/>
          </w:tcPr>
          <w:p w14:paraId="20862AB5">
            <w:pPr>
              <w:pStyle w:val="13"/>
              <w:ind w:left="0"/>
              <w:rPr>
                <w:sz w:val="24"/>
              </w:rPr>
            </w:pPr>
          </w:p>
        </w:tc>
      </w:tr>
    </w:tbl>
    <w:p w14:paraId="183454DE">
      <w:pPr>
        <w:rPr>
          <w:sz w:val="24"/>
        </w:rPr>
        <w:sectPr>
          <w:pgSz w:w="16840" w:h="11910" w:orient="landscape"/>
          <w:pgMar w:top="720" w:right="620" w:bottom="1160" w:left="260" w:header="0" w:footer="971" w:gutter="0"/>
          <w:cols w:space="720" w:num="1"/>
        </w:sectPr>
      </w:pPr>
    </w:p>
    <w:p w14:paraId="1E999F7B">
      <w:pPr>
        <w:pStyle w:val="8"/>
        <w:spacing w:before="4"/>
        <w:ind w:left="0"/>
        <w:jc w:val="left"/>
        <w:rPr>
          <w:b/>
          <w:sz w:val="17"/>
        </w:rPr>
      </w:pPr>
    </w:p>
    <w:p w14:paraId="75A786B8">
      <w:pPr>
        <w:pStyle w:val="8"/>
        <w:spacing w:before="8"/>
        <w:ind w:left="0"/>
        <w:jc w:val="left"/>
        <w:rPr>
          <w:b/>
          <w:sz w:val="25"/>
        </w:rPr>
      </w:pPr>
    </w:p>
    <w:p w14:paraId="0E1D30C3">
      <w:pPr>
        <w:pStyle w:val="12"/>
        <w:numPr>
          <w:ilvl w:val="2"/>
          <w:numId w:val="10"/>
        </w:numPr>
        <w:tabs>
          <w:tab w:val="left" w:pos="1038"/>
        </w:tabs>
        <w:spacing w:before="90" w:line="266" w:lineRule="auto"/>
        <w:ind w:left="400" w:right="308" w:firstLine="0"/>
        <w:jc w:val="left"/>
        <w:rPr>
          <w:b/>
          <w:i/>
          <w:sz w:val="24"/>
        </w:rPr>
      </w:pPr>
      <w:r>
        <w:rPr>
          <w:b/>
          <w:i/>
          <w:sz w:val="24"/>
          <w:u w:val="thick"/>
        </w:rPr>
        <w:t>Организационный</w:t>
      </w:r>
      <w:r>
        <w:rPr>
          <w:b/>
          <w:i/>
          <w:spacing w:val="24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раздел.</w:t>
      </w:r>
      <w:r>
        <w:rPr>
          <w:b/>
          <w:i/>
          <w:spacing w:val="26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Организация</w:t>
      </w:r>
      <w:r>
        <w:rPr>
          <w:b/>
          <w:i/>
          <w:spacing w:val="26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воспитательной</w:t>
      </w:r>
      <w:r>
        <w:rPr>
          <w:b/>
          <w:i/>
          <w:spacing w:val="29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работы</w:t>
      </w:r>
      <w:r>
        <w:rPr>
          <w:b/>
          <w:i/>
          <w:spacing w:val="25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и</w:t>
      </w:r>
      <w:r>
        <w:rPr>
          <w:b/>
          <w:i/>
          <w:spacing w:val="29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основные</w:t>
      </w:r>
      <w:r>
        <w:rPr>
          <w:b/>
          <w:i/>
          <w:spacing w:val="27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направления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  <w:u w:val="thick"/>
        </w:rPr>
        <w:t>самоанализа</w:t>
      </w:r>
      <w:r>
        <w:rPr>
          <w:b/>
          <w:i/>
          <w:spacing w:val="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воспитательной</w:t>
      </w:r>
      <w:r>
        <w:rPr>
          <w:b/>
          <w:i/>
          <w:spacing w:val="-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работы.</w:t>
      </w:r>
    </w:p>
    <w:p w14:paraId="2EEB627A">
      <w:pPr>
        <w:pStyle w:val="8"/>
        <w:spacing w:before="6"/>
        <w:ind w:left="0"/>
        <w:jc w:val="left"/>
        <w:rPr>
          <w:b/>
          <w:i/>
          <w:sz w:val="19"/>
        </w:rPr>
      </w:pPr>
    </w:p>
    <w:p w14:paraId="558A61DA">
      <w:pPr>
        <w:pStyle w:val="4"/>
        <w:numPr>
          <w:ilvl w:val="3"/>
          <w:numId w:val="20"/>
        </w:numPr>
        <w:tabs>
          <w:tab w:val="left" w:pos="1183"/>
        </w:tabs>
        <w:spacing w:before="90"/>
      </w:pPr>
      <w:r>
        <w:t>Кадровое</w:t>
      </w:r>
      <w:r>
        <w:rPr>
          <w:spacing w:val="-3"/>
        </w:rPr>
        <w:t xml:space="preserve"> </w:t>
      </w:r>
      <w:r>
        <w:t>обеспечение</w:t>
      </w:r>
    </w:p>
    <w:p w14:paraId="30ECFBBA">
      <w:pPr>
        <w:pStyle w:val="8"/>
        <w:spacing w:before="26"/>
        <w:ind w:left="400"/>
        <w:jc w:val="left"/>
      </w:pPr>
      <w:r>
        <w:t>Должностной</w:t>
      </w:r>
      <w:r>
        <w:rPr>
          <w:spacing w:val="-4"/>
        </w:rPr>
        <w:t xml:space="preserve"> </w:t>
      </w:r>
      <w:r>
        <w:t>состав:</w:t>
      </w:r>
    </w:p>
    <w:p w14:paraId="057B0F61">
      <w:pPr>
        <w:pStyle w:val="12"/>
        <w:numPr>
          <w:ilvl w:val="4"/>
          <w:numId w:val="20"/>
        </w:numPr>
        <w:tabs>
          <w:tab w:val="left" w:pos="1120"/>
          <w:tab w:val="left" w:pos="1121"/>
        </w:tabs>
        <w:spacing w:before="33"/>
        <w:ind w:hanging="361"/>
        <w:jc w:val="left"/>
        <w:rPr>
          <w:sz w:val="24"/>
        </w:rPr>
      </w:pP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</w:t>
      </w:r>
    </w:p>
    <w:p w14:paraId="40542C5A">
      <w:pPr>
        <w:pStyle w:val="12"/>
        <w:numPr>
          <w:ilvl w:val="4"/>
          <w:numId w:val="20"/>
        </w:numPr>
        <w:tabs>
          <w:tab w:val="left" w:pos="1120"/>
          <w:tab w:val="left" w:pos="1121"/>
        </w:tabs>
        <w:spacing w:before="42"/>
        <w:ind w:hanging="361"/>
        <w:jc w:val="left"/>
        <w:rPr>
          <w:sz w:val="24"/>
        </w:rPr>
      </w:pP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директора</w:t>
      </w:r>
    </w:p>
    <w:p w14:paraId="674AC55B">
      <w:pPr>
        <w:pStyle w:val="12"/>
        <w:numPr>
          <w:ilvl w:val="4"/>
          <w:numId w:val="20"/>
        </w:numPr>
        <w:tabs>
          <w:tab w:val="left" w:pos="1120"/>
          <w:tab w:val="left" w:pos="1121"/>
        </w:tabs>
        <w:spacing w:before="38"/>
        <w:ind w:hanging="361"/>
        <w:jc w:val="left"/>
        <w:rPr>
          <w:sz w:val="24"/>
        </w:rPr>
      </w:pP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советника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работе</w:t>
      </w:r>
    </w:p>
    <w:p w14:paraId="74BF8CCC">
      <w:pPr>
        <w:pStyle w:val="12"/>
        <w:numPr>
          <w:ilvl w:val="4"/>
          <w:numId w:val="20"/>
        </w:numPr>
        <w:tabs>
          <w:tab w:val="left" w:pos="1120"/>
          <w:tab w:val="left" w:pos="1121"/>
        </w:tabs>
        <w:spacing w:before="42"/>
        <w:ind w:hanging="361"/>
        <w:jc w:val="left"/>
        <w:rPr>
          <w:sz w:val="24"/>
        </w:rPr>
      </w:pPr>
      <w:r>
        <w:rPr>
          <w:sz w:val="24"/>
        </w:rPr>
        <w:t>учителя-предметники</w:t>
      </w:r>
    </w:p>
    <w:p w14:paraId="749F0AAF">
      <w:pPr>
        <w:pStyle w:val="12"/>
        <w:numPr>
          <w:ilvl w:val="4"/>
          <w:numId w:val="20"/>
        </w:numPr>
        <w:tabs>
          <w:tab w:val="left" w:pos="1120"/>
          <w:tab w:val="left" w:pos="1121"/>
        </w:tabs>
        <w:spacing w:before="42"/>
        <w:ind w:hanging="361"/>
        <w:jc w:val="left"/>
        <w:rPr>
          <w:sz w:val="24"/>
        </w:rPr>
      </w:pPr>
      <w:r>
        <w:rPr>
          <w:sz w:val="24"/>
        </w:rPr>
        <w:t>классные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руководители</w:t>
      </w:r>
      <w:r>
        <w:rPr>
          <w:spacing w:val="-3"/>
          <w:sz w:val="24"/>
        </w:rPr>
        <w:t xml:space="preserve"> </w:t>
      </w:r>
      <w:r>
        <w:rPr>
          <w:sz w:val="24"/>
        </w:rPr>
        <w:t>10-11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классов.</w:t>
      </w:r>
    </w:p>
    <w:p w14:paraId="4224CA25">
      <w:pPr>
        <w:pStyle w:val="12"/>
        <w:numPr>
          <w:ilvl w:val="4"/>
          <w:numId w:val="20"/>
        </w:numPr>
        <w:tabs>
          <w:tab w:val="left" w:pos="1120"/>
          <w:tab w:val="left" w:pos="1121"/>
        </w:tabs>
        <w:spacing w:before="37"/>
        <w:ind w:hanging="361"/>
        <w:jc w:val="left"/>
        <w:rPr>
          <w:sz w:val="24"/>
        </w:rPr>
      </w:pPr>
      <w:r>
        <w:rPr>
          <w:sz w:val="24"/>
        </w:rPr>
        <w:t>социальный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</w:t>
      </w:r>
    </w:p>
    <w:p w14:paraId="1D973807">
      <w:pPr>
        <w:pStyle w:val="12"/>
        <w:numPr>
          <w:ilvl w:val="4"/>
          <w:numId w:val="20"/>
        </w:numPr>
        <w:tabs>
          <w:tab w:val="left" w:pos="1120"/>
          <w:tab w:val="left" w:pos="1121"/>
        </w:tabs>
        <w:spacing w:before="37"/>
        <w:ind w:hanging="361"/>
        <w:jc w:val="left"/>
        <w:rPr>
          <w:sz w:val="24"/>
        </w:rPr>
      </w:pPr>
      <w:r>
        <w:rPr>
          <w:sz w:val="24"/>
        </w:rPr>
        <w:t>педагог-</w:t>
      </w:r>
      <w:r>
        <w:rPr>
          <w:spacing w:val="-1"/>
          <w:sz w:val="24"/>
        </w:rPr>
        <w:t xml:space="preserve"> </w:t>
      </w:r>
      <w:r>
        <w:rPr>
          <w:sz w:val="24"/>
        </w:rPr>
        <w:t>библиотекарь</w:t>
      </w:r>
    </w:p>
    <w:p w14:paraId="76770A99">
      <w:pPr>
        <w:pStyle w:val="12"/>
        <w:numPr>
          <w:ilvl w:val="4"/>
          <w:numId w:val="20"/>
        </w:numPr>
        <w:tabs>
          <w:tab w:val="left" w:pos="1120"/>
          <w:tab w:val="left" w:pos="1121"/>
        </w:tabs>
        <w:spacing w:before="42"/>
        <w:ind w:hanging="361"/>
        <w:jc w:val="left"/>
        <w:rPr>
          <w:sz w:val="24"/>
        </w:rPr>
      </w:pPr>
      <w:r>
        <w:rPr>
          <w:sz w:val="24"/>
        </w:rPr>
        <w:t>педагог-организатор</w:t>
      </w:r>
      <w:r>
        <w:rPr>
          <w:spacing w:val="-3"/>
          <w:sz w:val="24"/>
        </w:rPr>
        <w:t xml:space="preserve"> </w:t>
      </w:r>
      <w:r>
        <w:rPr>
          <w:sz w:val="24"/>
        </w:rPr>
        <w:t>ОБЖ.</w:t>
      </w:r>
    </w:p>
    <w:p w14:paraId="06A36F14">
      <w:pPr>
        <w:pStyle w:val="4"/>
        <w:numPr>
          <w:ilvl w:val="3"/>
          <w:numId w:val="20"/>
        </w:numPr>
        <w:tabs>
          <w:tab w:val="left" w:pos="1126"/>
        </w:tabs>
        <w:spacing w:before="40"/>
        <w:ind w:left="1125" w:hanging="726"/>
      </w:pPr>
      <w:r>
        <w:t>Нормативно-методическое</w:t>
      </w:r>
      <w:r>
        <w:rPr>
          <w:spacing w:val="-8"/>
        </w:rPr>
        <w:t xml:space="preserve"> </w:t>
      </w:r>
      <w:r>
        <w:t>обеспечение</w:t>
      </w:r>
    </w:p>
    <w:p w14:paraId="369CE018">
      <w:pPr>
        <w:pStyle w:val="5"/>
        <w:spacing w:before="31"/>
        <w:ind w:left="1961"/>
        <w:jc w:val="left"/>
        <w:rPr>
          <w:b w:val="0"/>
          <w:i w:val="0"/>
        </w:rPr>
      </w:pPr>
      <w:r>
        <w:rPr>
          <w:u w:val="thick"/>
        </w:rPr>
        <w:t>Программа</w:t>
      </w:r>
      <w:r>
        <w:rPr>
          <w:spacing w:val="-1"/>
          <w:u w:val="thick"/>
        </w:rPr>
        <w:t xml:space="preserve"> </w:t>
      </w:r>
      <w:r>
        <w:rPr>
          <w:u w:val="thick"/>
        </w:rPr>
        <w:t>разработана с</w:t>
      </w:r>
      <w:r>
        <w:rPr>
          <w:spacing w:val="-1"/>
          <w:u w:val="thick"/>
        </w:rPr>
        <w:t xml:space="preserve"> </w:t>
      </w:r>
      <w:r>
        <w:rPr>
          <w:u w:val="thick"/>
        </w:rPr>
        <w:t>учетом</w:t>
      </w:r>
      <w:r>
        <w:rPr>
          <w:spacing w:val="-2"/>
          <w:u w:val="thick"/>
        </w:rPr>
        <w:t xml:space="preserve"> </w:t>
      </w:r>
      <w:r>
        <w:rPr>
          <w:u w:val="thick"/>
        </w:rPr>
        <w:t>следующих документов</w:t>
      </w:r>
      <w:r>
        <w:rPr>
          <w:b w:val="0"/>
          <w:i w:val="0"/>
        </w:rPr>
        <w:t>:</w:t>
      </w:r>
    </w:p>
    <w:p w14:paraId="551B14CF">
      <w:pPr>
        <w:pStyle w:val="12"/>
        <w:numPr>
          <w:ilvl w:val="4"/>
          <w:numId w:val="20"/>
        </w:numPr>
        <w:tabs>
          <w:tab w:val="left" w:pos="1120"/>
          <w:tab w:val="left" w:pos="1121"/>
        </w:tabs>
        <w:spacing w:before="34"/>
        <w:ind w:hanging="361"/>
        <w:jc w:val="left"/>
        <w:rPr>
          <w:sz w:val="24"/>
        </w:rPr>
      </w:pPr>
      <w:r>
        <w:rPr>
          <w:sz w:val="24"/>
        </w:rPr>
        <w:t>Конвенция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ООН, 1991г.</w:t>
      </w:r>
    </w:p>
    <w:p w14:paraId="0643F0C7">
      <w:pPr>
        <w:pStyle w:val="12"/>
        <w:numPr>
          <w:ilvl w:val="4"/>
          <w:numId w:val="20"/>
        </w:numPr>
        <w:tabs>
          <w:tab w:val="left" w:pos="1120"/>
          <w:tab w:val="left" w:pos="1121"/>
        </w:tabs>
        <w:spacing w:before="42"/>
        <w:ind w:hanging="361"/>
        <w:jc w:val="left"/>
        <w:rPr>
          <w:sz w:val="24"/>
        </w:rPr>
      </w:pPr>
      <w:r>
        <w:rPr>
          <w:sz w:val="24"/>
        </w:rPr>
        <w:t>Трудовой</w:t>
      </w:r>
      <w:r>
        <w:rPr>
          <w:spacing w:val="-3"/>
          <w:sz w:val="24"/>
        </w:rPr>
        <w:t xml:space="preserve"> </w:t>
      </w:r>
      <w:r>
        <w:rPr>
          <w:sz w:val="24"/>
        </w:rPr>
        <w:t>кодекс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7"/>
          <w:sz w:val="24"/>
        </w:rPr>
        <w:t xml:space="preserve"> </w:t>
      </w:r>
      <w:r>
        <w:rPr>
          <w:sz w:val="24"/>
        </w:rPr>
        <w:t>федерации</w:t>
      </w:r>
    </w:p>
    <w:p w14:paraId="73CD9CDF">
      <w:pPr>
        <w:pStyle w:val="12"/>
        <w:numPr>
          <w:ilvl w:val="4"/>
          <w:numId w:val="20"/>
        </w:numPr>
        <w:tabs>
          <w:tab w:val="left" w:pos="1120"/>
          <w:tab w:val="left" w:pos="1121"/>
        </w:tabs>
        <w:spacing w:before="37" w:line="273" w:lineRule="auto"/>
        <w:ind w:right="298"/>
        <w:jc w:val="left"/>
        <w:rPr>
          <w:sz w:val="24"/>
        </w:rPr>
      </w:pPr>
      <w:r>
        <w:rPr>
          <w:sz w:val="24"/>
        </w:rPr>
        <w:t>Закон</w:t>
      </w:r>
      <w:r>
        <w:rPr>
          <w:spacing w:val="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"/>
          <w:sz w:val="24"/>
        </w:rPr>
        <w:t xml:space="preserve"> </w:t>
      </w:r>
      <w:r>
        <w:rPr>
          <w:sz w:val="24"/>
        </w:rPr>
        <w:t>№124-ФЗ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24.07.1998</w:t>
      </w:r>
      <w:r>
        <w:rPr>
          <w:spacing w:val="5"/>
          <w:sz w:val="24"/>
        </w:rPr>
        <w:t xml:space="preserve"> </w:t>
      </w:r>
      <w:r>
        <w:rPr>
          <w:sz w:val="24"/>
        </w:rPr>
        <w:t>«Об</w:t>
      </w:r>
      <w:r>
        <w:rPr>
          <w:spacing w:val="2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Федерации»</w:t>
      </w:r>
    </w:p>
    <w:p w14:paraId="16EE553B">
      <w:pPr>
        <w:pStyle w:val="12"/>
        <w:numPr>
          <w:ilvl w:val="4"/>
          <w:numId w:val="20"/>
        </w:numPr>
        <w:tabs>
          <w:tab w:val="left" w:pos="1120"/>
          <w:tab w:val="left" w:pos="1121"/>
        </w:tabs>
        <w:spacing w:before="3" w:line="273" w:lineRule="auto"/>
        <w:ind w:right="301"/>
        <w:jc w:val="left"/>
        <w:rPr>
          <w:sz w:val="24"/>
        </w:rPr>
      </w:pP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№273-ФЗ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Федерации»;</w:t>
      </w:r>
    </w:p>
    <w:p w14:paraId="008DACDA">
      <w:pPr>
        <w:pStyle w:val="12"/>
        <w:numPr>
          <w:ilvl w:val="4"/>
          <w:numId w:val="20"/>
        </w:numPr>
        <w:tabs>
          <w:tab w:val="left" w:pos="1120"/>
          <w:tab w:val="left" w:pos="1121"/>
        </w:tabs>
        <w:spacing w:before="3" w:line="273" w:lineRule="auto"/>
        <w:ind w:right="300"/>
        <w:jc w:val="left"/>
        <w:rPr>
          <w:sz w:val="24"/>
        </w:rPr>
      </w:pPr>
      <w:r>
        <w:rPr>
          <w:sz w:val="24"/>
        </w:rPr>
        <w:t>Закон</w:t>
      </w:r>
      <w:r>
        <w:rPr>
          <w:spacing w:val="1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9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9"/>
          <w:sz w:val="24"/>
        </w:rPr>
        <w:t xml:space="preserve"> </w:t>
      </w:r>
      <w:r>
        <w:rPr>
          <w:sz w:val="24"/>
        </w:rPr>
        <w:t>№159-ФЗ</w:t>
      </w:r>
      <w:r>
        <w:rPr>
          <w:spacing w:val="12"/>
          <w:sz w:val="24"/>
        </w:rPr>
        <w:t xml:space="preserve"> </w:t>
      </w:r>
      <w:r>
        <w:rPr>
          <w:sz w:val="24"/>
        </w:rPr>
        <w:t>от</w:t>
      </w:r>
      <w:r>
        <w:rPr>
          <w:spacing w:val="13"/>
          <w:sz w:val="24"/>
        </w:rPr>
        <w:t xml:space="preserve"> </w:t>
      </w:r>
      <w:r>
        <w:rPr>
          <w:sz w:val="24"/>
        </w:rPr>
        <w:t>21.12.1996</w:t>
      </w:r>
      <w:r>
        <w:rPr>
          <w:spacing w:val="17"/>
          <w:sz w:val="24"/>
        </w:rPr>
        <w:t xml:space="preserve"> </w:t>
      </w:r>
      <w:r>
        <w:rPr>
          <w:sz w:val="24"/>
        </w:rPr>
        <w:t>«О</w:t>
      </w:r>
      <w:r>
        <w:rPr>
          <w:spacing w:val="22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7"/>
          <w:sz w:val="24"/>
        </w:rPr>
        <w:t xml:space="preserve"> </w:t>
      </w:r>
      <w:r>
        <w:rPr>
          <w:sz w:val="24"/>
        </w:rPr>
        <w:t>гарантиях</w:t>
      </w:r>
      <w:r>
        <w:rPr>
          <w:spacing w:val="17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поддержке детей-сирот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2"/>
          <w:sz w:val="24"/>
        </w:rPr>
        <w:t xml:space="preserve"> </w:t>
      </w:r>
      <w:r>
        <w:rPr>
          <w:sz w:val="24"/>
        </w:rPr>
        <w:t>оставшихся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попечения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родителей»,</w:t>
      </w:r>
    </w:p>
    <w:p w14:paraId="0F42EFDA">
      <w:pPr>
        <w:spacing w:line="273" w:lineRule="auto"/>
        <w:rPr>
          <w:sz w:val="24"/>
        </w:rPr>
        <w:sectPr>
          <w:footerReference r:id="rId5" w:type="default"/>
          <w:pgSz w:w="11910" w:h="16840"/>
          <w:pgMar w:top="700" w:right="420" w:bottom="1240" w:left="320" w:header="0" w:footer="976" w:gutter="0"/>
          <w:cols w:space="720" w:num="1"/>
        </w:sectPr>
      </w:pPr>
    </w:p>
    <w:p w14:paraId="6B8198E1">
      <w:pPr>
        <w:pStyle w:val="12"/>
        <w:numPr>
          <w:ilvl w:val="4"/>
          <w:numId w:val="20"/>
        </w:numPr>
        <w:tabs>
          <w:tab w:val="left" w:pos="1121"/>
        </w:tabs>
        <w:spacing w:before="76" w:line="273" w:lineRule="auto"/>
        <w:ind w:right="297"/>
        <w:rPr>
          <w:sz w:val="24"/>
        </w:rPr>
      </w:pPr>
      <w:r>
        <w:rPr>
          <w:sz w:val="24"/>
        </w:rPr>
        <w:t>Закон Российской Федерации №120-ФЗ "Об основах системы профилактики безнадзорности и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2"/>
          <w:sz w:val="24"/>
        </w:rPr>
        <w:t xml:space="preserve"> </w:t>
      </w:r>
      <w:r>
        <w:rPr>
          <w:sz w:val="24"/>
        </w:rPr>
        <w:t>несовершеннолетних"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24.06.1999</w:t>
      </w:r>
    </w:p>
    <w:p w14:paraId="603BB6C1">
      <w:pPr>
        <w:pStyle w:val="12"/>
        <w:numPr>
          <w:ilvl w:val="4"/>
          <w:numId w:val="20"/>
        </w:numPr>
        <w:tabs>
          <w:tab w:val="left" w:pos="1121"/>
        </w:tabs>
        <w:spacing w:before="3" w:line="249" w:lineRule="auto"/>
        <w:ind w:right="296"/>
        <w:rPr>
          <w:sz w:val="24"/>
        </w:rPr>
      </w:pPr>
      <w:r>
        <w:fldChar w:fldCharType="begin"/>
      </w:r>
      <w:r>
        <w:instrText xml:space="preserve"> HYPERLINK "https://rg.ru/2020/07/22/ukaz-dok.html" \h </w:instrText>
      </w:r>
      <w:r>
        <w:fldChar w:fldCharType="separate"/>
      </w:r>
      <w:r>
        <w:rPr>
          <w:sz w:val="24"/>
        </w:rPr>
        <w:t>Указ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Президента РФ</w:t>
      </w:r>
      <w:r>
        <w:rPr>
          <w:spacing w:val="1"/>
          <w:sz w:val="24"/>
        </w:rPr>
        <w:t xml:space="preserve"> </w:t>
      </w:r>
      <w:r>
        <w:rPr>
          <w:sz w:val="24"/>
        </w:rPr>
        <w:t>от 21.07.2020</w:t>
      </w:r>
      <w:r>
        <w:rPr>
          <w:spacing w:val="1"/>
          <w:sz w:val="24"/>
        </w:rPr>
        <w:t xml:space="preserve"> </w:t>
      </w:r>
      <w:r>
        <w:rPr>
          <w:sz w:val="24"/>
        </w:rPr>
        <w:t>№ 474</w:t>
      </w:r>
      <w:r>
        <w:rPr>
          <w:spacing w:val="1"/>
          <w:sz w:val="24"/>
        </w:rPr>
        <w:t xml:space="preserve"> </w:t>
      </w:r>
      <w:r>
        <w:rPr>
          <w:sz w:val="24"/>
        </w:rPr>
        <w:t>«О национальных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Россйиской</w:t>
      </w:r>
      <w:r>
        <w:rPr>
          <w:sz w:val="24"/>
        </w:rPr>
        <w:fldChar w:fldCharType="end"/>
      </w:r>
      <w:r>
        <w:rPr>
          <w:spacing w:val="1"/>
          <w:sz w:val="24"/>
        </w:rPr>
        <w:t xml:space="preserve"> </w:t>
      </w:r>
      <w:r>
        <w:fldChar w:fldCharType="begin"/>
      </w:r>
      <w:r>
        <w:instrText xml:space="preserve"> HYPERLINK "https://rg.ru/2020/07/22/ukaz-dok.html" \h </w:instrText>
      </w:r>
      <w:r>
        <w:fldChar w:fldCharType="separate"/>
      </w:r>
      <w:r>
        <w:rPr>
          <w:sz w:val="24"/>
        </w:rPr>
        <w:t>Федерации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 до</w:t>
      </w:r>
      <w:r>
        <w:rPr>
          <w:spacing w:val="3"/>
          <w:sz w:val="24"/>
        </w:rPr>
        <w:t xml:space="preserve"> </w:t>
      </w:r>
      <w:r>
        <w:rPr>
          <w:sz w:val="24"/>
        </w:rPr>
        <w:t>2030</w:t>
      </w:r>
      <w:r>
        <w:rPr>
          <w:spacing w:val="-2"/>
          <w:sz w:val="24"/>
        </w:rPr>
        <w:t xml:space="preserve"> </w:t>
      </w:r>
      <w:r>
        <w:rPr>
          <w:sz w:val="24"/>
        </w:rPr>
        <w:t>года»</w:t>
      </w:r>
      <w:r>
        <w:rPr>
          <w:sz w:val="24"/>
        </w:rPr>
        <w:fldChar w:fldCharType="end"/>
      </w:r>
    </w:p>
    <w:p w14:paraId="461A4ED5">
      <w:pPr>
        <w:pStyle w:val="12"/>
        <w:numPr>
          <w:ilvl w:val="4"/>
          <w:numId w:val="20"/>
        </w:numPr>
        <w:tabs>
          <w:tab w:val="left" w:pos="1121"/>
        </w:tabs>
        <w:spacing w:line="249" w:lineRule="auto"/>
        <w:ind w:right="295"/>
        <w:rPr>
          <w:sz w:val="24"/>
        </w:rPr>
      </w:pPr>
      <w:r>
        <w:fldChar w:fldCharType="begin"/>
      </w:r>
      <w:r>
        <w:instrText xml:space="preserve"> HYPERLINK "https://base.garant.ru/401425792/" \h </w:instrText>
      </w:r>
      <w:r>
        <w:fldChar w:fldCharType="separate"/>
      </w:r>
      <w:r>
        <w:rPr>
          <w:sz w:val="24"/>
        </w:rPr>
        <w:t>Указ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Президента РФ</w:t>
      </w:r>
      <w:r>
        <w:rPr>
          <w:spacing w:val="1"/>
          <w:sz w:val="24"/>
        </w:rPr>
        <w:t xml:space="preserve"> </w:t>
      </w:r>
      <w:r>
        <w:rPr>
          <w:sz w:val="24"/>
        </w:rPr>
        <w:t>от 02.07.2021</w:t>
      </w:r>
      <w:r>
        <w:rPr>
          <w:spacing w:val="1"/>
          <w:sz w:val="24"/>
        </w:rPr>
        <w:t xml:space="preserve"> </w:t>
      </w:r>
      <w:r>
        <w:rPr>
          <w:sz w:val="24"/>
        </w:rPr>
        <w:t>№ 400</w:t>
      </w:r>
      <w:r>
        <w:rPr>
          <w:spacing w:val="1"/>
          <w:sz w:val="24"/>
        </w:rPr>
        <w:t xml:space="preserve"> </w:t>
      </w:r>
      <w:r>
        <w:rPr>
          <w:sz w:val="24"/>
        </w:rPr>
        <w:t>«О стратегии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z w:val="24"/>
        </w:rPr>
        <w:fldChar w:fldCharType="end"/>
      </w:r>
      <w:r>
        <w:rPr>
          <w:spacing w:val="-57"/>
          <w:sz w:val="24"/>
        </w:rPr>
        <w:t xml:space="preserve"> </w:t>
      </w:r>
      <w:r>
        <w:fldChar w:fldCharType="begin"/>
      </w:r>
      <w:r>
        <w:instrText xml:space="preserve"> HYPERLINK "https://base.garant.ru/401425792/" \h </w:instrText>
      </w:r>
      <w:r>
        <w:fldChar w:fldCharType="separate"/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Федерации»</w:t>
      </w:r>
      <w:r>
        <w:rPr>
          <w:sz w:val="24"/>
        </w:rPr>
        <w:fldChar w:fldCharType="end"/>
      </w:r>
    </w:p>
    <w:p w14:paraId="20ADD444">
      <w:pPr>
        <w:pStyle w:val="12"/>
        <w:numPr>
          <w:ilvl w:val="4"/>
          <w:numId w:val="20"/>
        </w:numPr>
        <w:tabs>
          <w:tab w:val="left" w:pos="1121"/>
        </w:tabs>
        <w:spacing w:line="249" w:lineRule="auto"/>
        <w:ind w:right="298"/>
        <w:rPr>
          <w:sz w:val="24"/>
        </w:rPr>
      </w:pPr>
      <w:r>
        <w:fldChar w:fldCharType="begin"/>
      </w:r>
      <w:r>
        <w:instrText xml:space="preserve"> HYPERLINK "https://rg.ru/2015/06/08/vospitanie-dok.html" \h </w:instrText>
      </w:r>
      <w:r>
        <w:fldChar w:fldCharType="separate"/>
      </w:r>
      <w:r>
        <w:rPr>
          <w:sz w:val="24"/>
        </w:rPr>
        <w:t>Распоряжение Правительства РФ от 29.05.2015 № 996 «Об утверждении Стратегии развития</w:t>
      </w:r>
      <w:r>
        <w:rPr>
          <w:sz w:val="24"/>
        </w:rPr>
        <w:fldChar w:fldCharType="end"/>
      </w:r>
      <w:r>
        <w:rPr>
          <w:spacing w:val="1"/>
          <w:sz w:val="24"/>
        </w:rPr>
        <w:t xml:space="preserve"> </w:t>
      </w:r>
      <w:r>
        <w:fldChar w:fldCharType="begin"/>
      </w:r>
      <w:r>
        <w:instrText xml:space="preserve"> HYPERLINK "https://rg.ru/2015/06/08/vospitanie-dok.html" \h </w:instrText>
      </w:r>
      <w:r>
        <w:fldChar w:fldCharType="separate"/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 до</w:t>
      </w:r>
      <w:r>
        <w:rPr>
          <w:spacing w:val="3"/>
          <w:sz w:val="24"/>
        </w:rPr>
        <w:t xml:space="preserve"> </w:t>
      </w:r>
      <w:r>
        <w:rPr>
          <w:sz w:val="24"/>
        </w:rPr>
        <w:t>2025</w:t>
      </w:r>
      <w:r>
        <w:rPr>
          <w:spacing w:val="-2"/>
          <w:sz w:val="24"/>
        </w:rPr>
        <w:t xml:space="preserve"> </w:t>
      </w:r>
      <w:r>
        <w:rPr>
          <w:sz w:val="24"/>
        </w:rPr>
        <w:t>года»</w:t>
      </w:r>
      <w:r>
        <w:rPr>
          <w:sz w:val="24"/>
        </w:rPr>
        <w:fldChar w:fldCharType="end"/>
      </w:r>
    </w:p>
    <w:p w14:paraId="7FF27A68">
      <w:pPr>
        <w:pStyle w:val="12"/>
        <w:numPr>
          <w:ilvl w:val="4"/>
          <w:numId w:val="20"/>
        </w:numPr>
        <w:tabs>
          <w:tab w:val="left" w:pos="1121"/>
        </w:tabs>
        <w:spacing w:line="249" w:lineRule="auto"/>
        <w:ind w:right="290"/>
        <w:rPr>
          <w:sz w:val="24"/>
        </w:rPr>
      </w:pPr>
      <w:r>
        <w:fldChar w:fldCharType="begin"/>
      </w:r>
      <w:r>
        <w:instrText xml:space="preserve"> HYPERLINK "http://static.government.ru/media/files/LkiAgAELFrlG0oAFgKCjKdAWdi6jbZU5.pdf" \h </w:instrText>
      </w:r>
      <w:r>
        <w:fldChar w:fldCharType="separate"/>
      </w:r>
      <w:r>
        <w:rPr>
          <w:sz w:val="24"/>
        </w:rPr>
        <w:t>Распоряжение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 РФ</w:t>
      </w:r>
      <w:r>
        <w:rPr>
          <w:spacing w:val="1"/>
          <w:sz w:val="24"/>
        </w:rPr>
        <w:t xml:space="preserve"> </w:t>
      </w:r>
      <w:r>
        <w:rPr>
          <w:sz w:val="24"/>
        </w:rPr>
        <w:t>от 29.11.2020</w:t>
      </w:r>
      <w:r>
        <w:rPr>
          <w:spacing w:val="1"/>
          <w:sz w:val="24"/>
        </w:rPr>
        <w:t xml:space="preserve"> </w:t>
      </w:r>
      <w:r>
        <w:rPr>
          <w:sz w:val="24"/>
        </w:rPr>
        <w:t>№ 2945-Р</w:t>
      </w:r>
      <w:r>
        <w:rPr>
          <w:spacing w:val="1"/>
          <w:sz w:val="24"/>
        </w:rPr>
        <w:t xml:space="preserve"> </w:t>
      </w:r>
      <w:r>
        <w:rPr>
          <w:sz w:val="24"/>
        </w:rPr>
        <w:t>«Об 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z w:val="24"/>
        </w:rPr>
        <w:fldChar w:fldCharType="end"/>
      </w:r>
      <w:r>
        <w:rPr>
          <w:spacing w:val="1"/>
          <w:sz w:val="24"/>
        </w:rPr>
        <w:t xml:space="preserve"> </w:t>
      </w:r>
      <w:r>
        <w:fldChar w:fldCharType="begin"/>
      </w:r>
      <w:r>
        <w:instrText xml:space="preserve"> HYPERLINK "http://static.government.ru/media/files/LkiAgAELFrlG0oAFgKCjKdAWdi6jbZU5.pdf" \h </w:instrText>
      </w:r>
      <w:r>
        <w:fldChar w:fldCharType="separate"/>
      </w:r>
      <w:r>
        <w:rPr>
          <w:sz w:val="24"/>
        </w:rPr>
        <w:t xml:space="preserve">мероприятий по реализации в </w:t>
      </w:r>
      <w:r>
        <w:rPr>
          <w:sz w:val="24"/>
        </w:rPr>
        <w:fldChar w:fldCharType="end"/>
      </w:r>
      <w:r>
        <w:fldChar w:fldCharType="begin"/>
      </w:r>
      <w:r>
        <w:instrText xml:space="preserve"> HYPERLINK "http://static.government.ru/media/files/LkiAgAELFrlG0oAFgKCjKdAWdi6jbZU5.pdf" \h </w:instrText>
      </w:r>
      <w:r>
        <w:fldChar w:fldCharType="separate"/>
      </w:r>
      <w:r>
        <w:rPr>
          <w:sz w:val="24"/>
        </w:rPr>
        <w:t xml:space="preserve">2021–2025 </w:t>
      </w:r>
      <w:r>
        <w:rPr>
          <w:sz w:val="24"/>
        </w:rPr>
        <w:fldChar w:fldCharType="end"/>
      </w:r>
      <w:r>
        <w:rPr>
          <w:sz w:val="24"/>
        </w:rPr>
        <w:t>годах Стратегии развития воспитания 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 до</w:t>
      </w:r>
      <w:r>
        <w:rPr>
          <w:spacing w:val="3"/>
          <w:sz w:val="24"/>
        </w:rPr>
        <w:t xml:space="preserve"> </w:t>
      </w:r>
      <w:r>
        <w:rPr>
          <w:sz w:val="24"/>
        </w:rPr>
        <w:t>2025</w:t>
      </w:r>
      <w:r>
        <w:rPr>
          <w:spacing w:val="-2"/>
          <w:sz w:val="24"/>
        </w:rPr>
        <w:t xml:space="preserve"> </w:t>
      </w:r>
      <w:r>
        <w:rPr>
          <w:sz w:val="24"/>
        </w:rPr>
        <w:t>года»</w:t>
      </w:r>
    </w:p>
    <w:p w14:paraId="143FE4F9">
      <w:pPr>
        <w:pStyle w:val="12"/>
        <w:numPr>
          <w:ilvl w:val="4"/>
          <w:numId w:val="20"/>
        </w:numPr>
        <w:tabs>
          <w:tab w:val="left" w:pos="1121"/>
        </w:tabs>
        <w:spacing w:line="249" w:lineRule="auto"/>
        <w:ind w:right="293"/>
        <w:rPr>
          <w:sz w:val="24"/>
        </w:rPr>
      </w:pPr>
      <w:r>
        <w:fldChar w:fldCharType="begin"/>
      </w:r>
      <w:r>
        <w:instrText xml:space="preserve"> HYPERLINK "https://www.garant.ru/products/ipo/prime/doc/70713498/" \h </w:instrText>
      </w:r>
      <w:r>
        <w:fldChar w:fldCharType="separate"/>
      </w:r>
      <w:r>
        <w:rPr>
          <w:sz w:val="24"/>
        </w:rPr>
        <w:t>Распоряжение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 РФ</w:t>
      </w:r>
      <w:r>
        <w:rPr>
          <w:spacing w:val="1"/>
          <w:sz w:val="24"/>
        </w:rPr>
        <w:t xml:space="preserve"> </w:t>
      </w:r>
      <w:r>
        <w:rPr>
          <w:sz w:val="24"/>
        </w:rPr>
        <w:t>от 29.11.2014</w:t>
      </w:r>
      <w:r>
        <w:rPr>
          <w:spacing w:val="1"/>
          <w:sz w:val="24"/>
        </w:rPr>
        <w:t xml:space="preserve"> </w:t>
      </w:r>
      <w:r>
        <w:rPr>
          <w:sz w:val="24"/>
        </w:rPr>
        <w:t>№ 2403-Р</w:t>
      </w:r>
      <w:r>
        <w:rPr>
          <w:spacing w:val="1"/>
          <w:sz w:val="24"/>
        </w:rPr>
        <w:t xml:space="preserve"> </w:t>
      </w:r>
      <w:r>
        <w:rPr>
          <w:sz w:val="24"/>
        </w:rPr>
        <w:t>«Об 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z w:val="24"/>
        </w:rPr>
        <w:fldChar w:fldCharType="end"/>
      </w:r>
      <w:r>
        <w:rPr>
          <w:spacing w:val="1"/>
          <w:sz w:val="24"/>
        </w:rPr>
        <w:t xml:space="preserve"> </w:t>
      </w:r>
      <w:r>
        <w:fldChar w:fldCharType="begin"/>
      </w:r>
      <w:r>
        <w:instrText xml:space="preserve"> HYPERLINK "https://www.garant.ru/products/ipo/prime/doc/70713498/" \h </w:instrText>
      </w:r>
      <w:r>
        <w:fldChar w:fldCharType="separate"/>
      </w:r>
      <w:r>
        <w:rPr>
          <w:sz w:val="24"/>
        </w:rPr>
        <w:t>государсвенной</w:t>
      </w:r>
      <w:r>
        <w:rPr>
          <w:spacing w:val="2"/>
          <w:sz w:val="24"/>
        </w:rPr>
        <w:t xml:space="preserve"> </w:t>
      </w:r>
      <w:r>
        <w:rPr>
          <w:sz w:val="24"/>
        </w:rPr>
        <w:t>молодежной</w:t>
      </w:r>
      <w:r>
        <w:rPr>
          <w:spacing w:val="2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2"/>
          <w:sz w:val="24"/>
        </w:rPr>
        <w:t xml:space="preserve"> </w:t>
      </w:r>
      <w:r>
        <w:rPr>
          <w:sz w:val="24"/>
        </w:rPr>
        <w:t>РФ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8"/>
          <w:sz w:val="24"/>
        </w:rPr>
        <w:t xml:space="preserve"> </w:t>
      </w:r>
      <w:r>
        <w:rPr>
          <w:sz w:val="24"/>
        </w:rPr>
        <w:t>2025</w:t>
      </w:r>
      <w:r>
        <w:rPr>
          <w:spacing w:val="-4"/>
          <w:sz w:val="24"/>
        </w:rPr>
        <w:t xml:space="preserve"> </w:t>
      </w:r>
      <w:r>
        <w:rPr>
          <w:sz w:val="24"/>
        </w:rPr>
        <w:t>года»</w:t>
      </w:r>
      <w:r>
        <w:rPr>
          <w:sz w:val="24"/>
        </w:rPr>
        <w:fldChar w:fldCharType="end"/>
      </w:r>
    </w:p>
    <w:p w14:paraId="43689530">
      <w:pPr>
        <w:pStyle w:val="12"/>
        <w:numPr>
          <w:ilvl w:val="4"/>
          <w:numId w:val="20"/>
        </w:numPr>
        <w:tabs>
          <w:tab w:val="left" w:pos="1121"/>
        </w:tabs>
        <w:spacing w:line="249" w:lineRule="auto"/>
        <w:ind w:right="298"/>
        <w:rPr>
          <w:sz w:val="24"/>
        </w:rPr>
      </w:pPr>
      <w:r>
        <w:rPr>
          <w:sz w:val="24"/>
        </w:rPr>
        <w:t>Федеральный</w:t>
      </w:r>
      <w:r>
        <w:rPr>
          <w:spacing w:val="21"/>
          <w:sz w:val="24"/>
        </w:rPr>
        <w:t xml:space="preserve"> </w:t>
      </w:r>
      <w:r>
        <w:rPr>
          <w:sz w:val="24"/>
        </w:rPr>
        <w:t>закон</w:t>
      </w:r>
      <w:r>
        <w:rPr>
          <w:spacing w:val="70"/>
          <w:sz w:val="24"/>
        </w:rPr>
        <w:t xml:space="preserve"> </w:t>
      </w:r>
      <w:r>
        <w:rPr>
          <w:sz w:val="24"/>
        </w:rPr>
        <w:t>от</w:t>
      </w:r>
      <w:r>
        <w:rPr>
          <w:spacing w:val="4"/>
          <w:sz w:val="24"/>
        </w:rPr>
        <w:t xml:space="preserve"> </w:t>
      </w:r>
      <w:r>
        <w:rPr>
          <w:sz w:val="24"/>
        </w:rPr>
        <w:t>19.05.1995</w:t>
      </w:r>
      <w:r>
        <w:rPr>
          <w:spacing w:val="74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80-ФЗ</w:t>
      </w:r>
      <w:r>
        <w:rPr>
          <w:spacing w:val="74"/>
          <w:sz w:val="24"/>
        </w:rPr>
        <w:t xml:space="preserve"> </w:t>
      </w:r>
      <w:r>
        <w:rPr>
          <w:sz w:val="24"/>
        </w:rPr>
        <w:t>«Об</w:t>
      </w:r>
      <w:r>
        <w:rPr>
          <w:spacing w:val="3"/>
          <w:sz w:val="24"/>
        </w:rPr>
        <w:t xml:space="preserve"> </w:t>
      </w:r>
      <w:r>
        <w:rPr>
          <w:sz w:val="24"/>
        </w:rPr>
        <w:t>увековечении</w:t>
      </w:r>
      <w:r>
        <w:rPr>
          <w:spacing w:val="79"/>
          <w:sz w:val="24"/>
        </w:rPr>
        <w:t xml:space="preserve"> </w:t>
      </w:r>
      <w:r>
        <w:rPr>
          <w:sz w:val="24"/>
        </w:rPr>
        <w:t>Победы</w:t>
      </w:r>
      <w:r>
        <w:rPr>
          <w:spacing w:val="81"/>
          <w:sz w:val="24"/>
        </w:rPr>
        <w:t xml:space="preserve"> </w:t>
      </w:r>
      <w:r>
        <w:rPr>
          <w:sz w:val="24"/>
        </w:rPr>
        <w:t>советского</w:t>
      </w:r>
      <w:r>
        <w:rPr>
          <w:spacing w:val="78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Великой</w:t>
      </w:r>
      <w:r>
        <w:rPr>
          <w:spacing w:val="3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3"/>
          <w:sz w:val="24"/>
        </w:rPr>
        <w:t xml:space="preserve"> </w:t>
      </w:r>
      <w:r>
        <w:rPr>
          <w:sz w:val="24"/>
        </w:rPr>
        <w:t>войне</w:t>
      </w:r>
      <w:r>
        <w:rPr>
          <w:spacing w:val="5"/>
          <w:sz w:val="24"/>
        </w:rPr>
        <w:t xml:space="preserve"> </w:t>
      </w:r>
      <w:r>
        <w:rPr>
          <w:sz w:val="24"/>
        </w:rPr>
        <w:t>1941–1945</w:t>
      </w:r>
      <w:r>
        <w:rPr>
          <w:spacing w:val="-3"/>
          <w:sz w:val="24"/>
        </w:rPr>
        <w:t xml:space="preserve"> </w:t>
      </w:r>
      <w:r>
        <w:rPr>
          <w:sz w:val="24"/>
        </w:rPr>
        <w:t>годов»</w:t>
      </w:r>
    </w:p>
    <w:p w14:paraId="70BB1AB1">
      <w:pPr>
        <w:pStyle w:val="12"/>
        <w:numPr>
          <w:ilvl w:val="4"/>
          <w:numId w:val="20"/>
        </w:numPr>
        <w:tabs>
          <w:tab w:val="left" w:pos="1121"/>
        </w:tabs>
        <w:spacing w:line="281" w:lineRule="exact"/>
        <w:ind w:hanging="361"/>
        <w:rPr>
          <w:sz w:val="24"/>
        </w:rPr>
      </w:pPr>
      <w:r>
        <w:rPr>
          <w:sz w:val="24"/>
        </w:rPr>
        <w:t>Закон РФ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14.01.1993</w:t>
      </w:r>
      <w:r>
        <w:rPr>
          <w:spacing w:val="-6"/>
          <w:sz w:val="24"/>
        </w:rPr>
        <w:t xml:space="preserve"> </w:t>
      </w:r>
      <w:r>
        <w:rPr>
          <w:sz w:val="24"/>
        </w:rPr>
        <w:t>№ 4292-1</w:t>
      </w:r>
      <w:r>
        <w:rPr>
          <w:spacing w:val="-1"/>
          <w:sz w:val="24"/>
        </w:rPr>
        <w:t xml:space="preserve"> </w:t>
      </w:r>
      <w:r>
        <w:rPr>
          <w:sz w:val="24"/>
        </w:rPr>
        <w:t>«Об увековечении памяти</w:t>
      </w:r>
      <w:r>
        <w:rPr>
          <w:spacing w:val="-5"/>
          <w:sz w:val="24"/>
        </w:rPr>
        <w:t xml:space="preserve"> </w:t>
      </w:r>
      <w:r>
        <w:rPr>
          <w:sz w:val="24"/>
        </w:rPr>
        <w:t>погибших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4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2"/>
          <w:sz w:val="24"/>
        </w:rPr>
        <w:t xml:space="preserve"> </w:t>
      </w:r>
      <w:r>
        <w:rPr>
          <w:sz w:val="24"/>
        </w:rPr>
        <w:t>Отечества»</w:t>
      </w:r>
    </w:p>
    <w:p w14:paraId="0A8FB239">
      <w:pPr>
        <w:pStyle w:val="12"/>
        <w:numPr>
          <w:ilvl w:val="4"/>
          <w:numId w:val="20"/>
        </w:numPr>
        <w:tabs>
          <w:tab w:val="left" w:pos="1121"/>
        </w:tabs>
        <w:spacing w:line="249" w:lineRule="auto"/>
        <w:ind w:right="295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 13.03.1995</w:t>
      </w:r>
      <w:r>
        <w:rPr>
          <w:spacing w:val="1"/>
          <w:sz w:val="24"/>
        </w:rPr>
        <w:t xml:space="preserve"> </w:t>
      </w:r>
      <w:r>
        <w:rPr>
          <w:sz w:val="24"/>
        </w:rPr>
        <w:t>№ 32-ФЗ</w:t>
      </w:r>
      <w:r>
        <w:rPr>
          <w:spacing w:val="1"/>
          <w:sz w:val="24"/>
        </w:rPr>
        <w:t xml:space="preserve"> </w:t>
      </w:r>
      <w:r>
        <w:rPr>
          <w:sz w:val="24"/>
        </w:rPr>
        <w:t>«О днях</w:t>
      </w:r>
      <w:r>
        <w:rPr>
          <w:spacing w:val="1"/>
          <w:sz w:val="24"/>
        </w:rPr>
        <w:t xml:space="preserve"> </w:t>
      </w:r>
      <w:r>
        <w:rPr>
          <w:sz w:val="24"/>
        </w:rPr>
        <w:t>воинской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славы</w:t>
      </w:r>
      <w:r>
        <w:rPr>
          <w:spacing w:val="1"/>
          <w:sz w:val="24"/>
        </w:rPr>
        <w:t xml:space="preserve"> </w:t>
      </w:r>
      <w:r>
        <w:rPr>
          <w:sz w:val="24"/>
        </w:rPr>
        <w:t>и памятных</w:t>
      </w:r>
      <w:r>
        <w:rPr>
          <w:spacing w:val="60"/>
          <w:sz w:val="24"/>
        </w:rPr>
        <w:t xml:space="preserve"> </w:t>
      </w:r>
      <w:r>
        <w:rPr>
          <w:sz w:val="24"/>
        </w:rPr>
        <w:t>датах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России»</w:t>
      </w:r>
    </w:p>
    <w:p w14:paraId="0ED233DB">
      <w:pPr>
        <w:pStyle w:val="12"/>
        <w:numPr>
          <w:ilvl w:val="4"/>
          <w:numId w:val="20"/>
        </w:numPr>
        <w:tabs>
          <w:tab w:val="left" w:pos="1121"/>
        </w:tabs>
        <w:spacing w:line="252" w:lineRule="auto"/>
        <w:ind w:right="305"/>
        <w:rPr>
          <w:sz w:val="24"/>
        </w:rPr>
      </w:pPr>
      <w:r>
        <w:fldChar w:fldCharType="begin"/>
      </w:r>
      <w:r>
        <w:instrText xml:space="preserve"> HYPERLINK "https://edu.gov.ru/national-project/projects/patriot/" \h </w:instrText>
      </w:r>
      <w:r>
        <w:fldChar w:fldCharType="separate"/>
      </w: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1"/>
          <w:sz w:val="24"/>
        </w:rPr>
        <w:t xml:space="preserve"> </w:t>
      </w:r>
      <w:r>
        <w:rPr>
          <w:sz w:val="24"/>
        </w:rPr>
        <w:t>«Патриотическое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  <w:r>
        <w:rPr>
          <w:sz w:val="24"/>
        </w:rPr>
        <w:fldChar w:fldCharType="end"/>
      </w:r>
      <w:r>
        <w:rPr>
          <w:spacing w:val="1"/>
          <w:sz w:val="24"/>
        </w:rPr>
        <w:t xml:space="preserve"> </w:t>
      </w:r>
      <w:r>
        <w:fldChar w:fldCharType="begin"/>
      </w:r>
      <w:r>
        <w:instrText xml:space="preserve"> HYPERLINK "https://edu.gov.ru/national-project/projects/patriot/" \h </w:instrText>
      </w:r>
      <w:r>
        <w:fldChar w:fldCharType="separate"/>
      </w:r>
      <w:r>
        <w:rPr>
          <w:sz w:val="24"/>
        </w:rPr>
        <w:t>национального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«Образование»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2021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2024</w:t>
      </w:r>
      <w:r>
        <w:rPr>
          <w:spacing w:val="-2"/>
          <w:sz w:val="24"/>
        </w:rPr>
        <w:t xml:space="preserve"> </w:t>
      </w:r>
      <w:r>
        <w:rPr>
          <w:sz w:val="24"/>
        </w:rPr>
        <w:t>годы</w:t>
      </w:r>
      <w:r>
        <w:rPr>
          <w:sz w:val="24"/>
        </w:rPr>
        <w:fldChar w:fldCharType="end"/>
      </w:r>
    </w:p>
    <w:p w14:paraId="61D086A6">
      <w:pPr>
        <w:pStyle w:val="12"/>
        <w:numPr>
          <w:ilvl w:val="4"/>
          <w:numId w:val="20"/>
        </w:numPr>
        <w:tabs>
          <w:tab w:val="left" w:pos="1121"/>
        </w:tabs>
        <w:spacing w:line="249" w:lineRule="auto"/>
        <w:ind w:right="288"/>
        <w:rPr>
          <w:sz w:val="24"/>
        </w:rPr>
      </w:pPr>
      <w:r>
        <w:fldChar w:fldCharType="begin"/>
      </w:r>
      <w:r>
        <w:instrText xml:space="preserve"> HYPERLINK "http://base.garant.ru/6148105/" \h </w:instrText>
      </w:r>
      <w:r>
        <w:fldChar w:fldCharType="separate"/>
      </w:r>
      <w:r>
        <w:rPr>
          <w:sz w:val="24"/>
        </w:rPr>
        <w:t xml:space="preserve">Концепция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патриотического  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    граждан    Российской    Федерации    (одобрена</w:t>
      </w:r>
      <w:r>
        <w:rPr>
          <w:sz w:val="24"/>
        </w:rPr>
        <w:fldChar w:fldCharType="end"/>
      </w:r>
      <w:r>
        <w:rPr>
          <w:spacing w:val="1"/>
          <w:sz w:val="24"/>
        </w:rPr>
        <w:t xml:space="preserve"> </w:t>
      </w:r>
      <w:r>
        <w:fldChar w:fldCharType="begin"/>
      </w:r>
      <w:r>
        <w:instrText xml:space="preserve"> HYPERLINK "http://base.garant.ru/6148105/" \h </w:instrText>
      </w:r>
      <w:r>
        <w:fldChar w:fldCharType="separate"/>
      </w:r>
      <w:r>
        <w:rPr>
          <w:sz w:val="24"/>
        </w:rPr>
        <w:t>на 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по социальным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военнослужащих,</w:t>
      </w:r>
      <w:r>
        <w:rPr>
          <w:sz w:val="24"/>
        </w:rPr>
        <w:fldChar w:fldCharType="end"/>
      </w:r>
      <w:r>
        <w:rPr>
          <w:spacing w:val="1"/>
          <w:sz w:val="24"/>
        </w:rPr>
        <w:t xml:space="preserve"> </w:t>
      </w:r>
      <w:r>
        <w:fldChar w:fldCharType="begin"/>
      </w:r>
      <w:r>
        <w:instrText xml:space="preserve"> HYPERLINK "http://base.garant.ru/6148105/" \h </w:instrText>
      </w:r>
      <w:r>
        <w:fldChar w:fldCharType="separate"/>
      </w:r>
      <w:r>
        <w:rPr>
          <w:sz w:val="24"/>
        </w:rPr>
        <w:t xml:space="preserve">граждан,   </w:t>
      </w:r>
      <w:r>
        <w:rPr>
          <w:spacing w:val="1"/>
          <w:sz w:val="24"/>
        </w:rPr>
        <w:t xml:space="preserve"> </w:t>
      </w:r>
      <w:r>
        <w:rPr>
          <w:sz w:val="24"/>
        </w:rPr>
        <w:t>уволенных     с военной     службы,     и членов     их семей     (прокол № 2 (12)-П4</w:t>
      </w:r>
      <w:r>
        <w:rPr>
          <w:sz w:val="24"/>
        </w:rPr>
        <w:fldChar w:fldCharType="end"/>
      </w:r>
      <w:r>
        <w:rPr>
          <w:spacing w:val="1"/>
          <w:sz w:val="24"/>
        </w:rPr>
        <w:t xml:space="preserve"> </w:t>
      </w:r>
      <w:r>
        <w:fldChar w:fldCharType="begin"/>
      </w:r>
      <w:r>
        <w:instrText xml:space="preserve"> HYPERLINK "http://base.garant.ru/6148105/" \h </w:instrText>
      </w:r>
      <w:r>
        <w:fldChar w:fldCharType="separate"/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21.05.2003))</w:t>
      </w:r>
      <w:r>
        <w:rPr>
          <w:sz w:val="24"/>
        </w:rPr>
        <w:fldChar w:fldCharType="end"/>
      </w:r>
    </w:p>
    <w:p w14:paraId="3112BB8C">
      <w:pPr>
        <w:pStyle w:val="12"/>
        <w:numPr>
          <w:ilvl w:val="4"/>
          <w:numId w:val="20"/>
        </w:numPr>
        <w:tabs>
          <w:tab w:val="left" w:pos="1121"/>
        </w:tabs>
        <w:spacing w:line="249" w:lineRule="auto"/>
        <w:ind w:right="290"/>
        <w:rPr>
          <w:sz w:val="24"/>
        </w:rPr>
      </w:pPr>
      <w:r>
        <w:rPr>
          <w:sz w:val="24"/>
        </w:rPr>
        <w:t>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 РФ</w:t>
      </w:r>
      <w:r>
        <w:rPr>
          <w:spacing w:val="1"/>
          <w:sz w:val="24"/>
        </w:rPr>
        <w:t xml:space="preserve"> </w:t>
      </w:r>
      <w:r>
        <w:rPr>
          <w:sz w:val="24"/>
        </w:rPr>
        <w:t>от 24.07.2000</w:t>
      </w:r>
      <w:r>
        <w:rPr>
          <w:spacing w:val="1"/>
          <w:sz w:val="24"/>
        </w:rPr>
        <w:t xml:space="preserve"> </w:t>
      </w:r>
      <w:r>
        <w:rPr>
          <w:sz w:val="24"/>
        </w:rPr>
        <w:t>№ 551</w:t>
      </w:r>
      <w:r>
        <w:rPr>
          <w:spacing w:val="1"/>
          <w:sz w:val="24"/>
        </w:rPr>
        <w:t xml:space="preserve"> </w:t>
      </w:r>
      <w:r>
        <w:rPr>
          <w:sz w:val="24"/>
        </w:rPr>
        <w:t>«О военно-патриотических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молодежных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3"/>
          <w:sz w:val="24"/>
        </w:rPr>
        <w:t xml:space="preserve"> </w:t>
      </w:r>
      <w:r>
        <w:rPr>
          <w:sz w:val="24"/>
        </w:rPr>
        <w:t>объединениях»</w:t>
      </w:r>
    </w:p>
    <w:p w14:paraId="021735BE">
      <w:pPr>
        <w:pStyle w:val="12"/>
        <w:numPr>
          <w:ilvl w:val="4"/>
          <w:numId w:val="20"/>
        </w:numPr>
        <w:tabs>
          <w:tab w:val="left" w:pos="1121"/>
        </w:tabs>
        <w:spacing w:line="249" w:lineRule="auto"/>
        <w:ind w:right="294"/>
        <w:rPr>
          <w:sz w:val="24"/>
        </w:rPr>
      </w:pPr>
      <w:r>
        <w:fldChar w:fldCharType="begin"/>
      </w:r>
      <w:r>
        <w:instrText xml:space="preserve"> HYPERLINK "https://rg.ru/2002/07/30/extremizm-dok.html" \h </w:instrText>
      </w:r>
      <w:r>
        <w:fldChar w:fldCharType="separate"/>
      </w: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 25.07.2002</w:t>
      </w:r>
      <w:r>
        <w:rPr>
          <w:spacing w:val="1"/>
          <w:sz w:val="24"/>
        </w:rPr>
        <w:t xml:space="preserve"> </w:t>
      </w:r>
      <w:r>
        <w:rPr>
          <w:sz w:val="24"/>
        </w:rPr>
        <w:t>№ 114-ФЗ</w:t>
      </w:r>
      <w:r>
        <w:rPr>
          <w:spacing w:val="1"/>
          <w:sz w:val="24"/>
        </w:rPr>
        <w:t xml:space="preserve"> </w:t>
      </w:r>
      <w:r>
        <w:rPr>
          <w:sz w:val="24"/>
        </w:rPr>
        <w:t>«О противодействии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экстремистской</w:t>
      </w:r>
      <w:r>
        <w:rPr>
          <w:sz w:val="24"/>
        </w:rPr>
        <w:fldChar w:fldCharType="end"/>
      </w:r>
      <w:r>
        <w:rPr>
          <w:spacing w:val="1"/>
          <w:sz w:val="24"/>
        </w:rPr>
        <w:t xml:space="preserve"> </w:t>
      </w:r>
      <w:r>
        <w:fldChar w:fldCharType="begin"/>
      </w:r>
      <w:r>
        <w:instrText xml:space="preserve"> HYPERLINK "https://rg.ru/2002/07/30/extremizm-dok.html" \h </w:instrText>
      </w:r>
      <w:r>
        <w:fldChar w:fldCharType="separate"/>
      </w:r>
      <w:r>
        <w:rPr>
          <w:sz w:val="24"/>
        </w:rPr>
        <w:t>деятельности»</w:t>
      </w:r>
      <w:r>
        <w:rPr>
          <w:sz w:val="24"/>
        </w:rPr>
        <w:fldChar w:fldCharType="end"/>
      </w:r>
      <w:r>
        <w:rPr>
          <w:sz w:val="24"/>
        </w:rPr>
        <w:t>,</w:t>
      </w:r>
    </w:p>
    <w:p w14:paraId="72F38EC5">
      <w:pPr>
        <w:pStyle w:val="12"/>
        <w:numPr>
          <w:ilvl w:val="4"/>
          <w:numId w:val="20"/>
        </w:numPr>
        <w:tabs>
          <w:tab w:val="left" w:pos="1183"/>
        </w:tabs>
        <w:spacing w:line="282" w:lineRule="exact"/>
        <w:ind w:left="1182" w:hanging="423"/>
        <w:rPr>
          <w:sz w:val="24"/>
        </w:rPr>
      </w:pPr>
      <w:r>
        <w:rPr>
          <w:sz w:val="24"/>
        </w:rPr>
        <w:t>Национальная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доктрина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Федерации;</w:t>
      </w:r>
    </w:p>
    <w:p w14:paraId="741A6C40">
      <w:pPr>
        <w:pStyle w:val="12"/>
        <w:numPr>
          <w:ilvl w:val="4"/>
          <w:numId w:val="20"/>
        </w:numPr>
        <w:tabs>
          <w:tab w:val="left" w:pos="1121"/>
        </w:tabs>
        <w:spacing w:line="268" w:lineRule="auto"/>
        <w:ind w:right="307"/>
        <w:rPr>
          <w:sz w:val="24"/>
        </w:rPr>
      </w:pPr>
      <w:r>
        <w:rPr>
          <w:sz w:val="24"/>
        </w:rPr>
        <w:t>Национальный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«Услуги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оздоровления»</w:t>
      </w:r>
      <w:r>
        <w:rPr>
          <w:spacing w:val="-4"/>
          <w:sz w:val="24"/>
        </w:rPr>
        <w:t xml:space="preserve"> </w:t>
      </w:r>
      <w:r>
        <w:rPr>
          <w:sz w:val="24"/>
        </w:rPr>
        <w:t>(ГОСТ</w:t>
      </w:r>
      <w:r>
        <w:rPr>
          <w:spacing w:val="4"/>
          <w:sz w:val="24"/>
        </w:rPr>
        <w:t xml:space="preserve"> </w:t>
      </w:r>
      <w:r>
        <w:rPr>
          <w:sz w:val="24"/>
        </w:rPr>
        <w:t>Р</w:t>
      </w:r>
      <w:r>
        <w:rPr>
          <w:spacing w:val="-2"/>
          <w:sz w:val="24"/>
        </w:rPr>
        <w:t xml:space="preserve"> </w:t>
      </w:r>
      <w:r>
        <w:rPr>
          <w:sz w:val="24"/>
        </w:rPr>
        <w:t>52887-2007),</w:t>
      </w:r>
    </w:p>
    <w:p w14:paraId="5ADB3653">
      <w:pPr>
        <w:pStyle w:val="12"/>
        <w:numPr>
          <w:ilvl w:val="4"/>
          <w:numId w:val="20"/>
        </w:numPr>
        <w:tabs>
          <w:tab w:val="left" w:pos="1121"/>
        </w:tabs>
        <w:ind w:hanging="361"/>
        <w:rPr>
          <w:sz w:val="24"/>
        </w:rPr>
      </w:pPr>
      <w:r>
        <w:rPr>
          <w:sz w:val="24"/>
        </w:rPr>
        <w:t>Указ Президента</w:t>
      </w:r>
      <w:r>
        <w:rPr>
          <w:spacing w:val="-2"/>
          <w:sz w:val="24"/>
        </w:rPr>
        <w:t xml:space="preserve"> </w:t>
      </w:r>
      <w:r>
        <w:rPr>
          <w:sz w:val="24"/>
        </w:rPr>
        <w:t>РФ</w:t>
      </w:r>
      <w:r>
        <w:rPr>
          <w:spacing w:val="56"/>
          <w:sz w:val="24"/>
        </w:rPr>
        <w:t xml:space="preserve"> </w:t>
      </w:r>
      <w:r>
        <w:rPr>
          <w:sz w:val="24"/>
        </w:rPr>
        <w:t>№240</w:t>
      </w:r>
      <w:r>
        <w:rPr>
          <w:spacing w:val="-7"/>
          <w:sz w:val="24"/>
        </w:rPr>
        <w:t xml:space="preserve"> </w:t>
      </w:r>
      <w:r>
        <w:rPr>
          <w:sz w:val="24"/>
        </w:rPr>
        <w:t>от 29.05.2017</w:t>
      </w:r>
      <w:r>
        <w:rPr>
          <w:spacing w:val="-6"/>
          <w:sz w:val="24"/>
        </w:rPr>
        <w:t xml:space="preserve"> </w:t>
      </w:r>
      <w:r>
        <w:rPr>
          <w:sz w:val="24"/>
        </w:rPr>
        <w:t>«Об</w:t>
      </w:r>
      <w:r>
        <w:rPr>
          <w:spacing w:val="-3"/>
          <w:sz w:val="24"/>
        </w:rPr>
        <w:t xml:space="preserve"> </w:t>
      </w:r>
      <w:r>
        <w:rPr>
          <w:sz w:val="24"/>
        </w:rPr>
        <w:t>объявлении</w:t>
      </w:r>
      <w:r>
        <w:rPr>
          <w:spacing w:val="-5"/>
          <w:sz w:val="24"/>
        </w:rPr>
        <w:t xml:space="preserve"> </w:t>
      </w:r>
      <w:r>
        <w:rPr>
          <w:sz w:val="24"/>
        </w:rPr>
        <w:t>в РФ</w:t>
      </w:r>
      <w:r>
        <w:rPr>
          <w:spacing w:val="1"/>
          <w:sz w:val="24"/>
        </w:rPr>
        <w:t xml:space="preserve"> </w:t>
      </w:r>
      <w:r>
        <w:rPr>
          <w:sz w:val="24"/>
        </w:rPr>
        <w:t>десятилетия</w:t>
      </w:r>
      <w:r>
        <w:rPr>
          <w:spacing w:val="-5"/>
          <w:sz w:val="24"/>
        </w:rPr>
        <w:t xml:space="preserve"> </w:t>
      </w:r>
      <w:r>
        <w:rPr>
          <w:sz w:val="24"/>
        </w:rPr>
        <w:t>детства»,</w:t>
      </w:r>
    </w:p>
    <w:p w14:paraId="0B0526E5">
      <w:pPr>
        <w:pStyle w:val="12"/>
        <w:numPr>
          <w:ilvl w:val="4"/>
          <w:numId w:val="20"/>
        </w:numPr>
        <w:tabs>
          <w:tab w:val="left" w:pos="1121"/>
        </w:tabs>
        <w:spacing w:line="273" w:lineRule="auto"/>
        <w:ind w:right="296"/>
        <w:rPr>
          <w:sz w:val="24"/>
        </w:rPr>
      </w:pPr>
      <w:r>
        <w:rPr>
          <w:sz w:val="24"/>
        </w:rPr>
        <w:t>Распоряжение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№978-р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22.05.2017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</w:p>
    <w:p w14:paraId="0F5959F3">
      <w:pPr>
        <w:pStyle w:val="12"/>
        <w:numPr>
          <w:ilvl w:val="4"/>
          <w:numId w:val="20"/>
        </w:numPr>
        <w:tabs>
          <w:tab w:val="left" w:pos="1121"/>
        </w:tabs>
        <w:ind w:right="293"/>
        <w:rPr>
          <w:sz w:val="24"/>
        </w:rPr>
      </w:pPr>
      <w:r>
        <w:rPr>
          <w:sz w:val="24"/>
        </w:rPr>
        <w:t>Постановлением Главного государственного санитарного врача РФ от 28.09.2020</w:t>
      </w:r>
      <w:r>
        <w:rPr>
          <w:spacing w:val="1"/>
          <w:sz w:val="24"/>
        </w:rPr>
        <w:t xml:space="preserve"> </w:t>
      </w:r>
      <w:r>
        <w:rPr>
          <w:sz w:val="24"/>
        </w:rPr>
        <w:t>№28 "Об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 санитарных правил СП 2.4.3648-20 «Санитарно-эпидемиологические требования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молодежи»"</w:t>
      </w:r>
      <w:r>
        <w:rPr>
          <w:spacing w:val="1"/>
          <w:sz w:val="24"/>
        </w:rPr>
        <w:t xml:space="preserve"> </w:t>
      </w:r>
      <w:r>
        <w:rPr>
          <w:sz w:val="24"/>
        </w:rPr>
        <w:t>(действуют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01.01.2021</w:t>
      </w:r>
      <w:r>
        <w:rPr>
          <w:spacing w:val="59"/>
          <w:sz w:val="24"/>
        </w:rPr>
        <w:t xml:space="preserve"> </w:t>
      </w:r>
      <w:r>
        <w:rPr>
          <w:sz w:val="24"/>
        </w:rPr>
        <w:t>до</w:t>
      </w:r>
      <w:r>
        <w:rPr>
          <w:spacing w:val="6"/>
          <w:sz w:val="24"/>
        </w:rPr>
        <w:t xml:space="preserve"> </w:t>
      </w:r>
      <w:r>
        <w:rPr>
          <w:sz w:val="24"/>
        </w:rPr>
        <w:t>01.01.2027</w:t>
      </w:r>
      <w:r>
        <w:rPr>
          <w:spacing w:val="-3"/>
          <w:sz w:val="24"/>
        </w:rPr>
        <w:t xml:space="preserve"> </w:t>
      </w:r>
      <w:r>
        <w:rPr>
          <w:sz w:val="24"/>
        </w:rPr>
        <w:t>).</w:t>
      </w:r>
    </w:p>
    <w:p w14:paraId="39A58941">
      <w:pPr>
        <w:pStyle w:val="12"/>
        <w:numPr>
          <w:ilvl w:val="4"/>
          <w:numId w:val="20"/>
        </w:numPr>
        <w:tabs>
          <w:tab w:val="left" w:pos="1121"/>
        </w:tabs>
        <w:spacing w:line="237" w:lineRule="auto"/>
        <w:ind w:right="289"/>
        <w:rPr>
          <w:sz w:val="24"/>
        </w:rPr>
      </w:pPr>
      <w:r>
        <w:rPr>
          <w:sz w:val="24"/>
        </w:rPr>
        <w:t>СанПиН 1.2.3685-21 "Гигиенические нормативы и требования к обеспечению безопасности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(или) безвредности для человека факторов среды обитания", утвержденными 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5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2"/>
          <w:sz w:val="24"/>
        </w:rPr>
        <w:t xml:space="preserve"> </w:t>
      </w:r>
      <w:r>
        <w:rPr>
          <w:sz w:val="24"/>
        </w:rPr>
        <w:t>врача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6"/>
          <w:sz w:val="24"/>
        </w:rPr>
        <w:t xml:space="preserve"> </w:t>
      </w:r>
      <w:r>
        <w:rPr>
          <w:sz w:val="24"/>
        </w:rPr>
        <w:t>28.01.2021</w:t>
      </w:r>
      <w:r>
        <w:rPr>
          <w:spacing w:val="-3"/>
          <w:sz w:val="24"/>
        </w:rPr>
        <w:t xml:space="preserve"> </w:t>
      </w:r>
      <w:r>
        <w:rPr>
          <w:sz w:val="24"/>
        </w:rPr>
        <w:t>№ 2.</w:t>
      </w:r>
    </w:p>
    <w:p w14:paraId="749384E4">
      <w:pPr>
        <w:pStyle w:val="12"/>
        <w:numPr>
          <w:ilvl w:val="4"/>
          <w:numId w:val="20"/>
        </w:numPr>
        <w:tabs>
          <w:tab w:val="left" w:pos="1121"/>
        </w:tabs>
        <w:spacing w:before="4" w:line="271" w:lineRule="auto"/>
        <w:ind w:right="298"/>
        <w:rPr>
          <w:sz w:val="24"/>
        </w:rPr>
      </w:pPr>
      <w:r>
        <w:rPr>
          <w:sz w:val="24"/>
        </w:rPr>
        <w:t>Приказ Минобрнауки России от 27 марта 2006 г. N 69 «Об особенностях режима 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учреждений»,</w:t>
      </w:r>
    </w:p>
    <w:p w14:paraId="7A545E8B">
      <w:pPr>
        <w:pStyle w:val="12"/>
        <w:numPr>
          <w:ilvl w:val="4"/>
          <w:numId w:val="20"/>
        </w:numPr>
        <w:tabs>
          <w:tab w:val="left" w:pos="1121"/>
        </w:tabs>
        <w:spacing w:before="14" w:line="268" w:lineRule="auto"/>
        <w:ind w:right="301"/>
        <w:rPr>
          <w:sz w:val="24"/>
        </w:rPr>
      </w:pPr>
      <w:r>
        <w:rPr>
          <w:sz w:val="24"/>
        </w:rPr>
        <w:t>Приказ Минобрнауки РФ №656 от 13.06.2017 «Об утверждении примерных положений об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оздоровления»,</w:t>
      </w:r>
    </w:p>
    <w:p w14:paraId="187E034D">
      <w:pPr>
        <w:pStyle w:val="12"/>
        <w:numPr>
          <w:ilvl w:val="4"/>
          <w:numId w:val="20"/>
        </w:numPr>
        <w:tabs>
          <w:tab w:val="left" w:pos="1121"/>
        </w:tabs>
        <w:spacing w:before="9" w:line="273" w:lineRule="auto"/>
        <w:ind w:right="295"/>
        <w:rPr>
          <w:sz w:val="24"/>
        </w:rPr>
      </w:pPr>
      <w:r>
        <w:rPr>
          <w:sz w:val="24"/>
        </w:rPr>
        <w:t>Письмо Минобрнауки РФ от 31.03.2011 N 06-614 "Рекомендациями по порядку 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смен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учреждениях</w:t>
      </w:r>
      <w:r>
        <w:rPr>
          <w:spacing w:val="-4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2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подростков",</w:t>
      </w:r>
    </w:p>
    <w:p w14:paraId="1B66F917">
      <w:pPr>
        <w:spacing w:line="273" w:lineRule="auto"/>
        <w:jc w:val="both"/>
        <w:rPr>
          <w:sz w:val="24"/>
        </w:rPr>
        <w:sectPr>
          <w:pgSz w:w="11910" w:h="16840"/>
          <w:pgMar w:top="620" w:right="420" w:bottom="1240" w:left="320" w:header="0" w:footer="976" w:gutter="0"/>
          <w:cols w:space="720" w:num="1"/>
        </w:sectPr>
      </w:pPr>
    </w:p>
    <w:p w14:paraId="3A21F451">
      <w:pPr>
        <w:pStyle w:val="12"/>
        <w:numPr>
          <w:ilvl w:val="4"/>
          <w:numId w:val="20"/>
        </w:numPr>
        <w:tabs>
          <w:tab w:val="left" w:pos="1121"/>
        </w:tabs>
        <w:spacing w:before="76" w:line="273" w:lineRule="auto"/>
        <w:ind w:right="302"/>
        <w:rPr>
          <w:sz w:val="24"/>
        </w:rPr>
      </w:pP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БРЯНСКОЙ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27-з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БРЯНСКОЙ ОБЛАСТИ»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27</w:t>
      </w:r>
      <w:r>
        <w:rPr>
          <w:spacing w:val="-3"/>
          <w:sz w:val="24"/>
        </w:rPr>
        <w:t xml:space="preserve"> </w:t>
      </w:r>
      <w:r>
        <w:rPr>
          <w:sz w:val="24"/>
        </w:rPr>
        <w:t>марта</w:t>
      </w:r>
      <w:r>
        <w:rPr>
          <w:spacing w:val="1"/>
          <w:sz w:val="24"/>
        </w:rPr>
        <w:t xml:space="preserve"> </w:t>
      </w:r>
      <w:r>
        <w:rPr>
          <w:sz w:val="24"/>
        </w:rPr>
        <w:t>2008</w:t>
      </w:r>
      <w:r>
        <w:rPr>
          <w:spacing w:val="2"/>
          <w:sz w:val="24"/>
        </w:rPr>
        <w:t xml:space="preserve"> </w:t>
      </w:r>
      <w:r>
        <w:rPr>
          <w:sz w:val="24"/>
        </w:rPr>
        <w:t>года</w:t>
      </w:r>
    </w:p>
    <w:p w14:paraId="3D156955">
      <w:pPr>
        <w:pStyle w:val="12"/>
        <w:numPr>
          <w:ilvl w:val="4"/>
          <w:numId w:val="20"/>
        </w:numPr>
        <w:tabs>
          <w:tab w:val="left" w:pos="1121"/>
        </w:tabs>
        <w:spacing w:before="3" w:line="273" w:lineRule="auto"/>
        <w:ind w:right="303"/>
        <w:rPr>
          <w:sz w:val="24"/>
        </w:rPr>
      </w:pPr>
      <w:r>
        <w:pict>
          <v:rect id="_x0000_s1028" o:spid="_x0000_s1028" o:spt="1" style="position:absolute;left:0pt;margin-left:134.2pt;margin-top:45.05pt;height:1.2pt;width:3.1pt;mso-position-horizontal-relative:page;z-index:-251650048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Брянской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84-з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АЛКОГОЛИЗМА, НАРКОМАНИИ И ТОКСИКОМАНИИ НА 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БРЯНСКОЙ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ОБЛАСТИ»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28.09.2006</w:t>
      </w:r>
    </w:p>
    <w:p w14:paraId="787FBD6B">
      <w:pPr>
        <w:pStyle w:val="12"/>
        <w:numPr>
          <w:ilvl w:val="4"/>
          <w:numId w:val="20"/>
        </w:numPr>
        <w:tabs>
          <w:tab w:val="left" w:pos="1121"/>
        </w:tabs>
        <w:spacing w:before="5" w:line="276" w:lineRule="auto"/>
        <w:ind w:right="296"/>
        <w:rPr>
          <w:sz w:val="24"/>
        </w:rPr>
      </w:pPr>
      <w:r>
        <w:rPr>
          <w:sz w:val="24"/>
        </w:rPr>
        <w:t>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25</w:t>
      </w:r>
      <w:r>
        <w:rPr>
          <w:spacing w:val="1"/>
          <w:sz w:val="24"/>
        </w:rPr>
        <w:t xml:space="preserve"> </w:t>
      </w:r>
      <w:r>
        <w:rPr>
          <w:sz w:val="24"/>
        </w:rPr>
        <w:t>августа</w:t>
      </w:r>
      <w:r>
        <w:rPr>
          <w:spacing w:val="1"/>
          <w:sz w:val="24"/>
        </w:rPr>
        <w:t xml:space="preserve"> </w:t>
      </w:r>
      <w:r>
        <w:rPr>
          <w:sz w:val="24"/>
        </w:rPr>
        <w:t>2014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403-п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безнадзорности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 несовершеннолетних при организации индивидуальной профилактической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с несовершеннолетними и семьями, находящимися в социально опасном положении»</w:t>
      </w:r>
      <w:r>
        <w:rPr>
          <w:spacing w:val="1"/>
          <w:sz w:val="24"/>
        </w:rPr>
        <w:t xml:space="preserve"> </w:t>
      </w:r>
      <w:r>
        <w:rPr>
          <w:sz w:val="24"/>
        </w:rPr>
        <w:t>(с изменениями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27</w:t>
      </w:r>
      <w:r>
        <w:rPr>
          <w:spacing w:val="2"/>
          <w:sz w:val="24"/>
        </w:rPr>
        <w:t xml:space="preserve"> </w:t>
      </w:r>
      <w:r>
        <w:rPr>
          <w:sz w:val="24"/>
        </w:rPr>
        <w:t>августа</w:t>
      </w:r>
      <w:r>
        <w:rPr>
          <w:spacing w:val="1"/>
          <w:sz w:val="24"/>
        </w:rPr>
        <w:t xml:space="preserve"> </w:t>
      </w:r>
      <w:r>
        <w:rPr>
          <w:sz w:val="24"/>
        </w:rPr>
        <w:t>2018</w:t>
      </w:r>
      <w:r>
        <w:rPr>
          <w:spacing w:val="1"/>
          <w:sz w:val="24"/>
        </w:rPr>
        <w:t xml:space="preserve"> </w:t>
      </w:r>
      <w:r>
        <w:rPr>
          <w:sz w:val="24"/>
        </w:rPr>
        <w:t>года)</w:t>
      </w:r>
    </w:p>
    <w:p w14:paraId="0A616F1D">
      <w:pPr>
        <w:pStyle w:val="12"/>
        <w:numPr>
          <w:ilvl w:val="4"/>
          <w:numId w:val="20"/>
        </w:numPr>
        <w:tabs>
          <w:tab w:val="left" w:pos="1121"/>
        </w:tabs>
        <w:spacing w:line="273" w:lineRule="auto"/>
        <w:ind w:right="299"/>
        <w:rPr>
          <w:sz w:val="24"/>
        </w:rPr>
      </w:pPr>
      <w:r>
        <w:rPr>
          <w:sz w:val="24"/>
        </w:rPr>
        <w:t>Закон Брянской области №155-З от 15.11.2007 «О государственной поддержке оздоровления,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 и</w:t>
      </w:r>
      <w:r>
        <w:rPr>
          <w:spacing w:val="3"/>
          <w:sz w:val="24"/>
        </w:rPr>
        <w:t xml:space="preserve"> </w:t>
      </w:r>
      <w:r>
        <w:rPr>
          <w:sz w:val="24"/>
        </w:rPr>
        <w:t>занятости</w:t>
      </w:r>
      <w:r>
        <w:rPr>
          <w:spacing w:val="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Брянской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области»</w:t>
      </w:r>
    </w:p>
    <w:p w14:paraId="4669BDD6">
      <w:pPr>
        <w:pStyle w:val="4"/>
        <w:numPr>
          <w:ilvl w:val="3"/>
          <w:numId w:val="20"/>
        </w:numPr>
        <w:tabs>
          <w:tab w:val="left" w:pos="1297"/>
        </w:tabs>
        <w:spacing w:before="2" w:line="266" w:lineRule="auto"/>
        <w:ind w:left="400" w:right="303" w:firstLine="0"/>
        <w:jc w:val="both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условиям,</w:t>
      </w:r>
      <w:r>
        <w:rPr>
          <w:spacing w:val="1"/>
        </w:rPr>
        <w:t xml:space="preserve"> </w:t>
      </w:r>
      <w:r>
        <w:t>обеспечивающим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особыми</w:t>
      </w:r>
      <w:r>
        <w:rPr>
          <w:spacing w:val="2"/>
        </w:rPr>
        <w:t xml:space="preserve"> </w:t>
      </w:r>
      <w:r>
        <w:t>категориями</w:t>
      </w:r>
      <w:r>
        <w:rPr>
          <w:spacing w:val="8"/>
        </w:rPr>
        <w:t xml:space="preserve"> </w:t>
      </w:r>
      <w:r>
        <w:t>детей</w:t>
      </w:r>
    </w:p>
    <w:p w14:paraId="26302F97">
      <w:pPr>
        <w:pStyle w:val="8"/>
        <w:spacing w:before="2" w:line="266" w:lineRule="auto"/>
        <w:ind w:left="400" w:right="177" w:firstLine="710"/>
        <w:jc w:val="left"/>
      </w:pPr>
      <w:r>
        <w:t>Требования</w:t>
      </w:r>
      <w:r>
        <w:rPr>
          <w:spacing w:val="1"/>
        </w:rPr>
        <w:t xml:space="preserve"> </w:t>
      </w:r>
      <w:r>
        <w:t>к организации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отражаются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-57"/>
        </w:rPr>
        <w:t xml:space="preserve"> </w:t>
      </w:r>
      <w:r>
        <w:t>основных</w:t>
      </w:r>
      <w:r>
        <w:rPr>
          <w:spacing w:val="-9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программах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каждой</w:t>
      </w:r>
      <w:r>
        <w:rPr>
          <w:spacing w:val="2"/>
        </w:rPr>
        <w:t xml:space="preserve"> </w:t>
      </w:r>
      <w:r>
        <w:t>нозологической</w:t>
      </w:r>
      <w:r>
        <w:rPr>
          <w:spacing w:val="-3"/>
        </w:rPr>
        <w:t xml:space="preserve"> </w:t>
      </w:r>
      <w:r>
        <w:t>группы.</w:t>
      </w:r>
    </w:p>
    <w:p w14:paraId="2A326EB2">
      <w:pPr>
        <w:pStyle w:val="8"/>
        <w:spacing w:before="7" w:line="266" w:lineRule="auto"/>
        <w:ind w:left="400" w:right="177" w:firstLine="710"/>
        <w:jc w:val="left"/>
      </w:pPr>
      <w:r>
        <w:t>Особыми</w:t>
      </w:r>
      <w:r>
        <w:rPr>
          <w:spacing w:val="47"/>
        </w:rPr>
        <w:t xml:space="preserve"> </w:t>
      </w:r>
      <w:r>
        <w:t>задачами</w:t>
      </w:r>
      <w:r>
        <w:rPr>
          <w:spacing w:val="47"/>
        </w:rPr>
        <w:t xml:space="preserve"> </w:t>
      </w:r>
      <w:r>
        <w:t>воспитания</w:t>
      </w:r>
      <w:r>
        <w:rPr>
          <w:spacing w:val="41"/>
        </w:rPr>
        <w:t xml:space="preserve"> </w:t>
      </w:r>
      <w:r>
        <w:t>обучающихся</w:t>
      </w:r>
      <w:r>
        <w:rPr>
          <w:spacing w:val="55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особыми</w:t>
      </w:r>
      <w:r>
        <w:rPr>
          <w:spacing w:val="42"/>
        </w:rPr>
        <w:t xml:space="preserve"> </w:t>
      </w:r>
      <w:r>
        <w:t>образовательными</w:t>
      </w:r>
      <w:r>
        <w:rPr>
          <w:spacing w:val="47"/>
        </w:rPr>
        <w:t xml:space="preserve"> </w:t>
      </w:r>
      <w:r>
        <w:t>потребностями</w:t>
      </w:r>
      <w:r>
        <w:rPr>
          <w:spacing w:val="-57"/>
        </w:rPr>
        <w:t xml:space="preserve"> </w:t>
      </w:r>
      <w:r>
        <w:t>являются:</w:t>
      </w:r>
    </w:p>
    <w:p w14:paraId="32E69DD5">
      <w:pPr>
        <w:pStyle w:val="12"/>
        <w:numPr>
          <w:ilvl w:val="4"/>
          <w:numId w:val="20"/>
        </w:numPr>
        <w:tabs>
          <w:tab w:val="left" w:pos="1816"/>
          <w:tab w:val="left" w:pos="1817"/>
        </w:tabs>
        <w:spacing w:before="4" w:line="273" w:lineRule="auto"/>
        <w:ind w:left="400" w:right="296" w:firstLine="710"/>
        <w:jc w:val="left"/>
        <w:rPr>
          <w:sz w:val="24"/>
        </w:rPr>
      </w:pPr>
      <w:r>
        <w:rPr>
          <w:sz w:val="24"/>
        </w:rPr>
        <w:t>налаживание эмоционально-положительного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 окружающими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организации;</w:t>
      </w:r>
    </w:p>
    <w:p w14:paraId="1A3FEF70">
      <w:pPr>
        <w:pStyle w:val="12"/>
        <w:numPr>
          <w:ilvl w:val="4"/>
          <w:numId w:val="20"/>
        </w:numPr>
        <w:tabs>
          <w:tab w:val="left" w:pos="1816"/>
          <w:tab w:val="left" w:pos="1817"/>
        </w:tabs>
        <w:spacing w:before="3" w:line="273" w:lineRule="auto"/>
        <w:ind w:left="400" w:right="302" w:firstLine="71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6"/>
          <w:sz w:val="24"/>
        </w:rPr>
        <w:t xml:space="preserve"> </w:t>
      </w:r>
      <w:r>
        <w:rPr>
          <w:sz w:val="24"/>
        </w:rPr>
        <w:t>доброжелательного</w:t>
      </w:r>
      <w:r>
        <w:rPr>
          <w:spacing w:val="8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7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их</w:t>
      </w:r>
      <w:r>
        <w:rPr>
          <w:spacing w:val="3"/>
          <w:sz w:val="24"/>
        </w:rPr>
        <w:t xml:space="preserve"> </w:t>
      </w:r>
      <w:r>
        <w:rPr>
          <w:sz w:val="24"/>
        </w:rPr>
        <w:t>семьям</w:t>
      </w:r>
      <w:r>
        <w:rPr>
          <w:spacing w:val="10"/>
          <w:sz w:val="24"/>
        </w:rPr>
        <w:t xml:space="preserve"> </w:t>
      </w:r>
      <w:r>
        <w:rPr>
          <w:sz w:val="24"/>
        </w:rPr>
        <w:t>со</w:t>
      </w:r>
      <w:r>
        <w:rPr>
          <w:spacing w:val="12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57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отношений;</w:t>
      </w:r>
    </w:p>
    <w:p w14:paraId="7EBD81F6">
      <w:pPr>
        <w:pStyle w:val="12"/>
        <w:numPr>
          <w:ilvl w:val="4"/>
          <w:numId w:val="20"/>
        </w:numPr>
        <w:tabs>
          <w:tab w:val="left" w:pos="1816"/>
          <w:tab w:val="left" w:pos="1817"/>
        </w:tabs>
        <w:spacing w:before="3" w:line="268" w:lineRule="auto"/>
        <w:ind w:left="400" w:right="301" w:firstLine="710"/>
        <w:jc w:val="left"/>
        <w:rPr>
          <w:sz w:val="24"/>
        </w:rPr>
      </w:pPr>
      <w:r>
        <w:rPr>
          <w:sz w:val="24"/>
        </w:rPr>
        <w:t>построение</w:t>
      </w:r>
      <w:r>
        <w:rPr>
          <w:spacing w:val="50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4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2"/>
          <w:sz w:val="24"/>
        </w:rPr>
        <w:t xml:space="preserve"> </w:t>
      </w:r>
      <w:r>
        <w:rPr>
          <w:sz w:val="24"/>
        </w:rPr>
        <w:t>с</w:t>
      </w:r>
      <w:r>
        <w:rPr>
          <w:spacing w:val="50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48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46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обучающегося;</w:t>
      </w:r>
    </w:p>
    <w:p w14:paraId="01BC2DA6">
      <w:pPr>
        <w:pStyle w:val="12"/>
        <w:numPr>
          <w:ilvl w:val="4"/>
          <w:numId w:val="20"/>
        </w:numPr>
        <w:tabs>
          <w:tab w:val="left" w:pos="1816"/>
          <w:tab w:val="left" w:pos="1817"/>
        </w:tabs>
        <w:spacing w:before="15" w:line="268" w:lineRule="auto"/>
        <w:ind w:left="400" w:right="295" w:firstLine="710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pacing w:val="8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0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0"/>
          <w:sz w:val="24"/>
        </w:rPr>
        <w:t xml:space="preserve"> </w:t>
      </w:r>
      <w:r>
        <w:rPr>
          <w:sz w:val="24"/>
        </w:rPr>
        <w:t>семей</w:t>
      </w:r>
      <w:r>
        <w:rPr>
          <w:spacing w:val="5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1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-57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 их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педагогической,</w:t>
      </w:r>
      <w:r>
        <w:rPr>
          <w:spacing w:val="2"/>
          <w:sz w:val="24"/>
        </w:rPr>
        <w:t xml:space="preserve"> </w:t>
      </w:r>
      <w:r>
        <w:rPr>
          <w:sz w:val="24"/>
        </w:rPr>
        <w:t>психологической,</w:t>
      </w:r>
      <w:r>
        <w:rPr>
          <w:spacing w:val="-3"/>
          <w:sz w:val="24"/>
        </w:rPr>
        <w:t xml:space="preserve"> </w:t>
      </w:r>
      <w:r>
        <w:rPr>
          <w:sz w:val="24"/>
        </w:rPr>
        <w:t>медико-социальной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компетентности.</w:t>
      </w:r>
    </w:p>
    <w:p w14:paraId="2655CB3E">
      <w:pPr>
        <w:pStyle w:val="8"/>
        <w:spacing w:before="8" w:line="268" w:lineRule="auto"/>
        <w:ind w:left="400" w:right="298" w:firstLine="710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среды: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локальных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доступная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ОВЗ;</w:t>
      </w:r>
      <w:r>
        <w:rPr>
          <w:spacing w:val="1"/>
        </w:rPr>
        <w:t xml:space="preserve"> </w:t>
      </w:r>
      <w:r>
        <w:t>событийная</w:t>
      </w:r>
      <w:r>
        <w:rPr>
          <w:spacing w:val="1"/>
        </w:rPr>
        <w:t xml:space="preserve"> </w:t>
      </w:r>
      <w:r>
        <w:t>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сообщества;</w:t>
      </w:r>
      <w:r>
        <w:rPr>
          <w:spacing w:val="1"/>
        </w:rPr>
        <w:t xml:space="preserve"> </w:t>
      </w:r>
      <w:r>
        <w:t>рукотворная</w:t>
      </w:r>
      <w:r>
        <w:rPr>
          <w:spacing w:val="1"/>
        </w:rPr>
        <w:t xml:space="preserve"> </w:t>
      </w:r>
      <w:r>
        <w:t>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демонстрации</w:t>
      </w:r>
      <w:r>
        <w:rPr>
          <w:spacing w:val="1"/>
        </w:rPr>
        <w:t xml:space="preserve"> </w:t>
      </w:r>
      <w:r>
        <w:t>уникальности</w:t>
      </w:r>
      <w:r>
        <w:rPr>
          <w:spacing w:val="1"/>
        </w:rPr>
        <w:t xml:space="preserve"> </w:t>
      </w:r>
      <w:r>
        <w:t>достижений</w:t>
      </w:r>
      <w:r>
        <w:rPr>
          <w:spacing w:val="2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обучающегося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ОВЗ.</w:t>
      </w:r>
    </w:p>
    <w:p w14:paraId="4F3A3879">
      <w:pPr>
        <w:pStyle w:val="8"/>
        <w:spacing w:line="268" w:lineRule="auto"/>
        <w:ind w:left="400" w:right="291" w:firstLine="710"/>
      </w:pPr>
      <w:r>
        <w:t>На уровне общности: формируются условия освоения социальных ролей, ответственности и</w:t>
      </w:r>
      <w:r>
        <w:rPr>
          <w:spacing w:val="1"/>
        </w:rPr>
        <w:t xml:space="preserve"> </w:t>
      </w:r>
      <w:r>
        <w:t>самостоятельности, сопричастности к реализации целей и смыслов сообщества, приобретается опыт</w:t>
      </w:r>
      <w:r>
        <w:rPr>
          <w:spacing w:val="1"/>
        </w:rPr>
        <w:t xml:space="preserve"> </w:t>
      </w:r>
      <w:r>
        <w:t>развития отношений между обучающимися, родителями (законными представителями), педагогами.</w:t>
      </w:r>
      <w:r>
        <w:rPr>
          <w:spacing w:val="1"/>
        </w:rPr>
        <w:t xml:space="preserve"> </w:t>
      </w:r>
      <w:r>
        <w:t>Детская и детско-взрослая общности в инклюзивном образовании развиваются на принципах заботы,</w:t>
      </w:r>
      <w:r>
        <w:rPr>
          <w:spacing w:val="-57"/>
        </w:rPr>
        <w:t xml:space="preserve"> </w:t>
      </w:r>
      <w:r>
        <w:t>взаимоуважения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сотрудничества в</w:t>
      </w:r>
      <w:r>
        <w:rPr>
          <w:spacing w:val="3"/>
        </w:rPr>
        <w:t xml:space="preserve"> </w:t>
      </w:r>
      <w:r>
        <w:t>совместной</w:t>
      </w:r>
      <w:r>
        <w:rPr>
          <w:spacing w:val="2"/>
        </w:rPr>
        <w:t xml:space="preserve"> </w:t>
      </w:r>
      <w:r>
        <w:t>деятельности.</w:t>
      </w:r>
    </w:p>
    <w:p w14:paraId="270052A9">
      <w:pPr>
        <w:pStyle w:val="8"/>
        <w:spacing w:line="268" w:lineRule="auto"/>
        <w:ind w:left="400" w:right="299" w:firstLine="710"/>
      </w:pPr>
      <w:r>
        <w:t>На</w:t>
      </w:r>
      <w:r>
        <w:rPr>
          <w:spacing w:val="13"/>
        </w:rPr>
        <w:t xml:space="preserve"> </w:t>
      </w:r>
      <w:r>
        <w:t>уровне</w:t>
      </w:r>
      <w:r>
        <w:rPr>
          <w:spacing w:val="10"/>
        </w:rPr>
        <w:t xml:space="preserve"> </w:t>
      </w:r>
      <w:r>
        <w:t>деятельностей:</w:t>
      </w:r>
      <w:r>
        <w:rPr>
          <w:spacing w:val="12"/>
        </w:rPr>
        <w:t xml:space="preserve"> </w:t>
      </w:r>
      <w:r>
        <w:t>педагогическое</w:t>
      </w:r>
      <w:r>
        <w:rPr>
          <w:spacing w:val="9"/>
        </w:rPr>
        <w:t xml:space="preserve"> </w:t>
      </w:r>
      <w:r>
        <w:t>проектирование</w:t>
      </w:r>
      <w:r>
        <w:rPr>
          <w:spacing w:val="10"/>
        </w:rPr>
        <w:t xml:space="preserve"> </w:t>
      </w:r>
      <w:r>
        <w:t>совместной</w:t>
      </w:r>
      <w:r>
        <w:rPr>
          <w:spacing w:val="12"/>
        </w:rPr>
        <w:t xml:space="preserve"> </w:t>
      </w:r>
      <w:r>
        <w:t>деятельности</w:t>
      </w:r>
      <w:r>
        <w:rPr>
          <w:spacing w:val="8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классе,</w:t>
      </w:r>
      <w:r>
        <w:rPr>
          <w:spacing w:val="-58"/>
        </w:rPr>
        <w:t xml:space="preserve"> </w:t>
      </w:r>
      <w:r>
        <w:t>в разновозрастных группах, в малых группах детей, в детско-родительских группах обеспечивает</w:t>
      </w:r>
      <w:r>
        <w:rPr>
          <w:spacing w:val="1"/>
        </w:rPr>
        <w:t xml:space="preserve"> </w:t>
      </w:r>
      <w:r>
        <w:t>условия освоения доступных навыков, формирует опыт работы в команде, развивает активность 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социальной</w:t>
      </w:r>
      <w:r>
        <w:rPr>
          <w:spacing w:val="2"/>
        </w:rPr>
        <w:t xml:space="preserve"> </w:t>
      </w:r>
      <w:r>
        <w:t>ситуации</w:t>
      </w:r>
      <w:r>
        <w:rPr>
          <w:spacing w:val="2"/>
        </w:rPr>
        <w:t xml:space="preserve"> </w:t>
      </w:r>
      <w:r>
        <w:t>его</w:t>
      </w:r>
      <w:r>
        <w:rPr>
          <w:spacing w:val="5"/>
        </w:rPr>
        <w:t xml:space="preserve"> </w:t>
      </w:r>
      <w:r>
        <w:t>развития.</w:t>
      </w:r>
    </w:p>
    <w:p w14:paraId="4C48148A">
      <w:pPr>
        <w:pStyle w:val="8"/>
        <w:spacing w:line="268" w:lineRule="auto"/>
        <w:ind w:left="400" w:right="304" w:firstLine="710"/>
      </w:pPr>
      <w:r>
        <w:t>На уровне событий: проектирование педагогами ритмов учебной работы, отдыха, праздников</w:t>
      </w:r>
      <w:r>
        <w:rPr>
          <w:spacing w:val="1"/>
        </w:rPr>
        <w:t xml:space="preserve"> </w:t>
      </w:r>
      <w:r>
        <w:t>и общих дел с учетом специфики социальной и культурной ситуации развития каждого ребенка с</w:t>
      </w:r>
      <w:r>
        <w:rPr>
          <w:spacing w:val="1"/>
        </w:rPr>
        <w:t xml:space="preserve"> </w:t>
      </w:r>
      <w:r>
        <w:t>ОВЗ обеспечивает возможность его участия в жизни класса, школы, событиях группы, формирует</w:t>
      </w:r>
      <w:r>
        <w:rPr>
          <w:spacing w:val="1"/>
        </w:rPr>
        <w:t xml:space="preserve"> </w:t>
      </w:r>
      <w:r>
        <w:t>личностный</w:t>
      </w:r>
      <w:r>
        <w:rPr>
          <w:spacing w:val="-8"/>
        </w:rPr>
        <w:t xml:space="preserve"> </w:t>
      </w:r>
      <w:r>
        <w:t>опыт, развивает</w:t>
      </w:r>
      <w:r>
        <w:rPr>
          <w:spacing w:val="2"/>
        </w:rPr>
        <w:t xml:space="preserve"> </w:t>
      </w:r>
      <w:r>
        <w:t>самооценку</w:t>
      </w:r>
      <w:r>
        <w:rPr>
          <w:spacing w:val="-9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уверенность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силах.</w:t>
      </w:r>
    </w:p>
    <w:p w14:paraId="77478F58">
      <w:pPr>
        <w:pStyle w:val="4"/>
        <w:numPr>
          <w:ilvl w:val="3"/>
          <w:numId w:val="20"/>
        </w:numPr>
        <w:tabs>
          <w:tab w:val="left" w:pos="1294"/>
        </w:tabs>
        <w:spacing w:line="271" w:lineRule="auto"/>
        <w:ind w:left="400" w:right="300" w:firstLine="0"/>
        <w:jc w:val="both"/>
      </w:pPr>
      <w:r>
        <w:t>Система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обучающихся</w:t>
      </w:r>
    </w:p>
    <w:p w14:paraId="236EFC54">
      <w:pPr>
        <w:spacing w:line="271" w:lineRule="auto"/>
        <w:jc w:val="both"/>
        <w:sectPr>
          <w:pgSz w:w="11910" w:h="16840"/>
          <w:pgMar w:top="620" w:right="420" w:bottom="1240" w:left="320" w:header="0" w:footer="976" w:gutter="0"/>
          <w:cols w:space="720" w:num="1"/>
        </w:sectPr>
      </w:pPr>
    </w:p>
    <w:p w14:paraId="65655076">
      <w:pPr>
        <w:pStyle w:val="8"/>
        <w:spacing w:before="74" w:line="268" w:lineRule="auto"/>
        <w:ind w:left="400" w:right="298" w:firstLine="710"/>
      </w:pPr>
      <w:r>
        <w:t>Система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 обучающихся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жизненную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вовлекать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воспитательных целях. Система проявлений активной жизненной позиции и поощрения социальной</w:t>
      </w:r>
      <w:r>
        <w:rPr>
          <w:spacing w:val="1"/>
        </w:rPr>
        <w:t xml:space="preserve"> </w:t>
      </w:r>
      <w:r>
        <w:t>успешности</w:t>
      </w:r>
      <w:r>
        <w:rPr>
          <w:spacing w:val="-2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принципах:</w:t>
      </w:r>
    </w:p>
    <w:p w14:paraId="46A237D9">
      <w:pPr>
        <w:pStyle w:val="12"/>
        <w:numPr>
          <w:ilvl w:val="0"/>
          <w:numId w:val="21"/>
        </w:numPr>
        <w:tabs>
          <w:tab w:val="left" w:pos="1817"/>
        </w:tabs>
        <w:spacing w:line="273" w:lineRule="auto"/>
        <w:ind w:right="303" w:firstLine="710"/>
        <w:rPr>
          <w:sz w:val="24"/>
        </w:rPr>
      </w:pPr>
      <w:r>
        <w:rPr>
          <w:sz w:val="24"/>
        </w:rPr>
        <w:t>публичности,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поощрений</w:t>
      </w:r>
      <w:r>
        <w:rPr>
          <w:spacing w:val="1"/>
          <w:sz w:val="24"/>
        </w:rPr>
        <w:t xml:space="preserve"> </w:t>
      </w:r>
      <w:r>
        <w:rPr>
          <w:sz w:val="24"/>
        </w:rPr>
        <w:t>(информирование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награждении,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награждений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присутствии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значительного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числа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обучающихся);</w:t>
      </w:r>
    </w:p>
    <w:p w14:paraId="5FFAC25E">
      <w:pPr>
        <w:pStyle w:val="12"/>
        <w:numPr>
          <w:ilvl w:val="0"/>
          <w:numId w:val="21"/>
        </w:numPr>
        <w:tabs>
          <w:tab w:val="left" w:pos="1817"/>
        </w:tabs>
        <w:spacing w:before="1" w:line="273" w:lineRule="auto"/>
        <w:ind w:right="294" w:firstLine="710"/>
        <w:rPr>
          <w:sz w:val="24"/>
        </w:rPr>
      </w:pP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укладу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61"/>
          <w:sz w:val="24"/>
        </w:rPr>
        <w:t xml:space="preserve"> </w:t>
      </w:r>
      <w:r>
        <w:rPr>
          <w:sz w:val="24"/>
        </w:rPr>
        <w:t>гимназии,</w:t>
      </w:r>
      <w:r>
        <w:rPr>
          <w:spacing w:val="61"/>
          <w:sz w:val="24"/>
        </w:rPr>
        <w:t xml:space="preserve"> </w:t>
      </w:r>
      <w:r>
        <w:rPr>
          <w:sz w:val="24"/>
        </w:rPr>
        <w:t>качеству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среды,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специфической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символике, выработанной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существующей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укладе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школы;</w:t>
      </w:r>
    </w:p>
    <w:p w14:paraId="79340E0E">
      <w:pPr>
        <w:pStyle w:val="12"/>
        <w:numPr>
          <w:ilvl w:val="0"/>
          <w:numId w:val="21"/>
        </w:numPr>
        <w:tabs>
          <w:tab w:val="left" w:pos="1817"/>
        </w:tabs>
        <w:spacing w:before="3"/>
        <w:ind w:left="1817"/>
        <w:rPr>
          <w:sz w:val="24"/>
        </w:rPr>
      </w:pPr>
      <w:r>
        <w:rPr>
          <w:sz w:val="24"/>
        </w:rPr>
        <w:t>прозрачности правил</w:t>
      </w:r>
      <w:r>
        <w:rPr>
          <w:spacing w:val="-5"/>
          <w:sz w:val="24"/>
        </w:rPr>
        <w:t xml:space="preserve"> </w:t>
      </w:r>
      <w:r>
        <w:rPr>
          <w:sz w:val="24"/>
        </w:rPr>
        <w:t>поощрения;</w:t>
      </w:r>
    </w:p>
    <w:p w14:paraId="3E3877C7">
      <w:pPr>
        <w:pStyle w:val="12"/>
        <w:numPr>
          <w:ilvl w:val="0"/>
          <w:numId w:val="21"/>
        </w:numPr>
        <w:tabs>
          <w:tab w:val="left" w:pos="1817"/>
        </w:tabs>
        <w:spacing w:before="37" w:line="273" w:lineRule="auto"/>
        <w:ind w:right="294" w:firstLine="710"/>
        <w:rPr>
          <w:sz w:val="24"/>
        </w:rPr>
      </w:pPr>
      <w:r>
        <w:rPr>
          <w:sz w:val="24"/>
        </w:rPr>
        <w:t>сочетании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поощрения</w:t>
      </w:r>
      <w:r>
        <w:rPr>
          <w:spacing w:val="1"/>
          <w:sz w:val="24"/>
        </w:rPr>
        <w:t xml:space="preserve"> </w:t>
      </w:r>
      <w:r>
        <w:rPr>
          <w:sz w:val="24"/>
        </w:rPr>
        <w:t>(использование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 наград, и коллективных дает возможность стимулировать как индивидуальную, 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3"/>
          <w:sz w:val="24"/>
        </w:rPr>
        <w:t xml:space="preserve"> </w:t>
      </w:r>
      <w:r>
        <w:rPr>
          <w:sz w:val="24"/>
        </w:rPr>
        <w:t>получившими</w:t>
      </w:r>
      <w:r>
        <w:rPr>
          <w:spacing w:val="-2"/>
          <w:sz w:val="24"/>
        </w:rPr>
        <w:t xml:space="preserve"> </w:t>
      </w:r>
      <w:r>
        <w:rPr>
          <w:sz w:val="24"/>
        </w:rPr>
        <w:t>награду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получившими</w:t>
      </w:r>
      <w:r>
        <w:rPr>
          <w:spacing w:val="3"/>
          <w:sz w:val="24"/>
        </w:rPr>
        <w:t xml:space="preserve"> </w:t>
      </w:r>
      <w:r>
        <w:rPr>
          <w:sz w:val="24"/>
        </w:rPr>
        <w:t>ее);</w:t>
      </w:r>
    </w:p>
    <w:p w14:paraId="0DD27393">
      <w:pPr>
        <w:pStyle w:val="12"/>
        <w:numPr>
          <w:ilvl w:val="0"/>
          <w:numId w:val="21"/>
        </w:numPr>
        <w:tabs>
          <w:tab w:val="left" w:pos="1817"/>
        </w:tabs>
        <w:spacing w:before="7" w:line="273" w:lineRule="auto"/>
        <w:ind w:right="294" w:firstLine="710"/>
        <w:rPr>
          <w:sz w:val="24"/>
        </w:rPr>
      </w:pPr>
      <w:r>
        <w:rPr>
          <w:sz w:val="24"/>
        </w:rPr>
        <w:t>привлечении к участию в системе поощрений на всех стадиях 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обучающихся, представителей родительского сообщества, самих обучающихся, 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самоуправления),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представителей;</w:t>
      </w:r>
    </w:p>
    <w:p w14:paraId="003A15E7">
      <w:pPr>
        <w:pStyle w:val="12"/>
        <w:numPr>
          <w:ilvl w:val="0"/>
          <w:numId w:val="21"/>
        </w:numPr>
        <w:tabs>
          <w:tab w:val="left" w:pos="1817"/>
        </w:tabs>
        <w:spacing w:before="13" w:line="268" w:lineRule="auto"/>
        <w:ind w:right="300" w:firstLine="710"/>
        <w:rPr>
          <w:sz w:val="24"/>
        </w:rPr>
      </w:pPr>
      <w:r>
        <w:rPr>
          <w:sz w:val="24"/>
        </w:rPr>
        <w:t>дифференцированности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поощрений</w:t>
      </w:r>
      <w:r>
        <w:rPr>
          <w:spacing w:val="1"/>
          <w:sz w:val="24"/>
        </w:rPr>
        <w:t xml:space="preserve"> </w:t>
      </w:r>
      <w:r>
        <w:rPr>
          <w:sz w:val="24"/>
        </w:rPr>
        <w:t>(наличие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типов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наград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продлить</w:t>
      </w:r>
      <w:r>
        <w:rPr>
          <w:spacing w:val="-2"/>
          <w:sz w:val="24"/>
        </w:rPr>
        <w:t xml:space="preserve"> </w:t>
      </w:r>
      <w:r>
        <w:rPr>
          <w:sz w:val="24"/>
        </w:rPr>
        <w:t>стимулирующее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2"/>
          <w:sz w:val="24"/>
        </w:rPr>
        <w:t xml:space="preserve"> </w:t>
      </w:r>
      <w:r>
        <w:rPr>
          <w:sz w:val="24"/>
        </w:rPr>
        <w:t>поощрения).</w:t>
      </w:r>
    </w:p>
    <w:p w14:paraId="50DAB38F">
      <w:pPr>
        <w:pStyle w:val="8"/>
        <w:spacing w:before="8" w:line="271" w:lineRule="auto"/>
        <w:ind w:left="400" w:right="302" w:firstLine="710"/>
      </w:pPr>
      <w:r>
        <w:t>Формы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-57"/>
        </w:rPr>
        <w:t xml:space="preserve"> </w:t>
      </w:r>
      <w:r>
        <w:t>успешности:</w:t>
      </w:r>
    </w:p>
    <w:p w14:paraId="2FC0D5ED">
      <w:pPr>
        <w:pStyle w:val="12"/>
        <w:numPr>
          <w:ilvl w:val="4"/>
          <w:numId w:val="20"/>
        </w:numPr>
        <w:tabs>
          <w:tab w:val="left" w:pos="1816"/>
          <w:tab w:val="left" w:pos="1817"/>
        </w:tabs>
        <w:spacing w:line="268" w:lineRule="auto"/>
        <w:ind w:left="400" w:right="304" w:firstLine="710"/>
        <w:jc w:val="left"/>
        <w:rPr>
          <w:sz w:val="24"/>
        </w:rPr>
      </w:pPr>
      <w:r>
        <w:rPr>
          <w:sz w:val="24"/>
        </w:rPr>
        <w:t>начисление</w:t>
      </w:r>
      <w:r>
        <w:rPr>
          <w:spacing w:val="5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3"/>
          <w:sz w:val="24"/>
        </w:rPr>
        <w:t xml:space="preserve"> </w:t>
      </w:r>
      <w:r>
        <w:rPr>
          <w:sz w:val="24"/>
        </w:rPr>
        <w:t>классам</w:t>
      </w:r>
      <w:r>
        <w:rPr>
          <w:spacing w:val="8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ежегодном</w:t>
      </w:r>
      <w:r>
        <w:rPr>
          <w:spacing w:val="3"/>
          <w:sz w:val="24"/>
        </w:rPr>
        <w:t xml:space="preserve"> </w:t>
      </w:r>
      <w:r>
        <w:rPr>
          <w:sz w:val="24"/>
        </w:rPr>
        <w:t>конкурсе</w:t>
      </w:r>
      <w:r>
        <w:rPr>
          <w:spacing w:val="5"/>
          <w:sz w:val="24"/>
        </w:rPr>
        <w:t xml:space="preserve"> </w:t>
      </w:r>
      <w:r>
        <w:rPr>
          <w:sz w:val="24"/>
        </w:rPr>
        <w:t>«Класс</w:t>
      </w:r>
      <w:r>
        <w:rPr>
          <w:spacing w:val="5"/>
          <w:sz w:val="24"/>
        </w:rPr>
        <w:t xml:space="preserve"> </w:t>
      </w:r>
      <w:r>
        <w:rPr>
          <w:sz w:val="24"/>
        </w:rPr>
        <w:t>года»,</w:t>
      </w:r>
      <w:r>
        <w:rPr>
          <w:spacing w:val="-57"/>
          <w:sz w:val="24"/>
        </w:rPr>
        <w:t xml:space="preserve"> </w:t>
      </w:r>
      <w:r>
        <w:rPr>
          <w:sz w:val="24"/>
        </w:rPr>
        <w:t>награждение классов</w:t>
      </w:r>
      <w:r>
        <w:rPr>
          <w:spacing w:val="-1"/>
          <w:sz w:val="24"/>
        </w:rPr>
        <w:t xml:space="preserve"> </w:t>
      </w:r>
      <w:r>
        <w:rPr>
          <w:sz w:val="24"/>
        </w:rPr>
        <w:t>грамотами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кубками,</w:t>
      </w:r>
    </w:p>
    <w:p w14:paraId="0E8E93DD">
      <w:pPr>
        <w:pStyle w:val="12"/>
        <w:numPr>
          <w:ilvl w:val="4"/>
          <w:numId w:val="20"/>
        </w:numPr>
        <w:tabs>
          <w:tab w:val="left" w:pos="1816"/>
          <w:tab w:val="left" w:pos="1817"/>
          <w:tab w:val="left" w:pos="3379"/>
        </w:tabs>
        <w:spacing w:before="3" w:line="273" w:lineRule="auto"/>
        <w:ind w:left="400" w:right="301" w:firstLine="710"/>
        <w:jc w:val="left"/>
        <w:rPr>
          <w:sz w:val="24"/>
        </w:rPr>
      </w:pPr>
      <w:r>
        <w:rPr>
          <w:sz w:val="24"/>
        </w:rPr>
        <w:t>награждение</w:t>
      </w:r>
      <w:r>
        <w:rPr>
          <w:sz w:val="24"/>
        </w:rPr>
        <w:tab/>
      </w:r>
      <w:r>
        <w:rPr>
          <w:sz w:val="24"/>
        </w:rPr>
        <w:t>индивидуальными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наградами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1"/>
          <w:sz w:val="24"/>
        </w:rPr>
        <w:t xml:space="preserve"> </w:t>
      </w:r>
      <w:r>
        <w:rPr>
          <w:sz w:val="24"/>
        </w:rPr>
        <w:t>зафиксированных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Книжках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маршрутов.</w:t>
      </w:r>
    </w:p>
    <w:p w14:paraId="4D15BE14">
      <w:pPr>
        <w:pStyle w:val="12"/>
        <w:numPr>
          <w:ilvl w:val="4"/>
          <w:numId w:val="20"/>
        </w:numPr>
        <w:tabs>
          <w:tab w:val="left" w:pos="1816"/>
          <w:tab w:val="left" w:pos="1817"/>
        </w:tabs>
        <w:spacing w:before="4" w:line="273" w:lineRule="auto"/>
        <w:ind w:left="400" w:right="301" w:firstLine="710"/>
        <w:jc w:val="left"/>
        <w:rPr>
          <w:sz w:val="24"/>
        </w:rPr>
      </w:pP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портфолио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-57"/>
          <w:sz w:val="24"/>
        </w:rPr>
        <w:t xml:space="preserve"> </w:t>
      </w:r>
      <w:r>
        <w:rPr>
          <w:sz w:val="24"/>
        </w:rPr>
        <w:t>стипендий</w:t>
      </w:r>
      <w:r>
        <w:rPr>
          <w:spacing w:val="2"/>
          <w:sz w:val="24"/>
        </w:rPr>
        <w:t xml:space="preserve"> </w:t>
      </w:r>
      <w:r>
        <w:rPr>
          <w:sz w:val="24"/>
        </w:rPr>
        <w:t>муниципального,</w:t>
      </w:r>
      <w:r>
        <w:rPr>
          <w:spacing w:val="3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иного</w:t>
      </w:r>
      <w:r>
        <w:rPr>
          <w:spacing w:val="6"/>
          <w:sz w:val="24"/>
        </w:rPr>
        <w:t xml:space="preserve"> </w:t>
      </w:r>
      <w:r>
        <w:rPr>
          <w:sz w:val="24"/>
        </w:rPr>
        <w:t>уровня,</w:t>
      </w:r>
    </w:p>
    <w:p w14:paraId="4715FB54">
      <w:pPr>
        <w:pStyle w:val="8"/>
        <w:spacing w:before="1" w:line="266" w:lineRule="auto"/>
        <w:ind w:left="400" w:right="299" w:firstLine="710"/>
      </w:pPr>
      <w:r>
        <w:t>Первоочередное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творческой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активности для получения льготных путевок во</w:t>
      </w:r>
      <w:r>
        <w:rPr>
          <w:spacing w:val="1"/>
        </w:rPr>
        <w:t xml:space="preserve"> </w:t>
      </w:r>
      <w:r>
        <w:t>Всероссийских детских центрах 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профильными</w:t>
      </w:r>
      <w:r>
        <w:rPr>
          <w:spacing w:val="3"/>
        </w:rPr>
        <w:t xml:space="preserve"> </w:t>
      </w:r>
      <w:r>
        <w:t>сменами</w:t>
      </w:r>
    </w:p>
    <w:p w14:paraId="601FC87E">
      <w:pPr>
        <w:pStyle w:val="4"/>
        <w:numPr>
          <w:ilvl w:val="3"/>
          <w:numId w:val="20"/>
        </w:numPr>
        <w:tabs>
          <w:tab w:val="left" w:pos="1182"/>
        </w:tabs>
        <w:spacing w:before="8"/>
        <w:ind w:left="1181" w:hanging="782"/>
        <w:jc w:val="both"/>
      </w:pPr>
      <w:r>
        <w:t>Самоанализ</w:t>
      </w:r>
    </w:p>
    <w:p w14:paraId="49F4109F">
      <w:pPr>
        <w:pStyle w:val="8"/>
        <w:spacing w:before="31" w:line="266" w:lineRule="auto"/>
        <w:ind w:left="400" w:right="294" w:firstLine="710"/>
      </w:pPr>
      <w:r>
        <w:t>Самоанализ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силами</w:t>
      </w:r>
      <w:r>
        <w:rPr>
          <w:spacing w:val="1"/>
        </w:rPr>
        <w:t xml:space="preserve"> </w:t>
      </w:r>
      <w:r>
        <w:t>самой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решению</w:t>
      </w:r>
      <w:r>
        <w:rPr>
          <w:spacing w:val="6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организации)</w:t>
      </w:r>
      <w:r>
        <w:rPr>
          <w:spacing w:val="-1"/>
        </w:rPr>
        <w:t xml:space="preserve"> </w:t>
      </w:r>
      <w:r>
        <w:t>внешних</w:t>
      </w:r>
      <w:r>
        <w:rPr>
          <w:spacing w:val="-3"/>
        </w:rPr>
        <w:t xml:space="preserve"> </w:t>
      </w:r>
      <w:r>
        <w:t>экспертов.</w:t>
      </w:r>
    </w:p>
    <w:p w14:paraId="3915F807">
      <w:pPr>
        <w:pStyle w:val="8"/>
        <w:spacing w:before="2" w:line="268" w:lineRule="auto"/>
        <w:ind w:left="400" w:right="302" w:firstLine="710"/>
      </w:pPr>
      <w:r>
        <w:t>Основными</w:t>
      </w:r>
      <w:r>
        <w:rPr>
          <w:spacing w:val="1"/>
        </w:rPr>
        <w:t xml:space="preserve"> </w:t>
      </w:r>
      <w:r>
        <w:t>принципами,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самоанализ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школе,</w:t>
      </w:r>
      <w:r>
        <w:rPr>
          <w:spacing w:val="4"/>
        </w:rPr>
        <w:t xml:space="preserve"> </w:t>
      </w:r>
      <w:r>
        <w:t>являются:</w:t>
      </w:r>
    </w:p>
    <w:p w14:paraId="31875586">
      <w:pPr>
        <w:pStyle w:val="12"/>
        <w:numPr>
          <w:ilvl w:val="0"/>
          <w:numId w:val="22"/>
        </w:numPr>
        <w:tabs>
          <w:tab w:val="left" w:pos="1366"/>
        </w:tabs>
        <w:spacing w:before="2" w:line="266" w:lineRule="auto"/>
        <w:ind w:right="307" w:firstLine="710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ориентирующий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процесс;</w:t>
      </w:r>
    </w:p>
    <w:p w14:paraId="1D71EAB3">
      <w:pPr>
        <w:spacing w:line="266" w:lineRule="auto"/>
        <w:jc w:val="both"/>
        <w:rPr>
          <w:sz w:val="24"/>
        </w:rPr>
        <w:sectPr>
          <w:pgSz w:w="11910" w:h="16840"/>
          <w:pgMar w:top="620" w:right="420" w:bottom="1240" w:left="320" w:header="0" w:footer="976" w:gutter="0"/>
          <w:cols w:space="720" w:num="1"/>
        </w:sectPr>
      </w:pPr>
    </w:p>
    <w:p w14:paraId="0832436B">
      <w:pPr>
        <w:pStyle w:val="12"/>
        <w:numPr>
          <w:ilvl w:val="0"/>
          <w:numId w:val="22"/>
        </w:numPr>
        <w:tabs>
          <w:tab w:val="left" w:pos="1270"/>
        </w:tabs>
        <w:spacing w:before="74" w:line="266" w:lineRule="auto"/>
        <w:ind w:right="291" w:firstLine="710"/>
        <w:rPr>
          <w:sz w:val="24"/>
        </w:rPr>
      </w:pPr>
      <w:r>
        <w:rPr>
          <w:sz w:val="24"/>
        </w:rPr>
        <w:t>принцип приоритета анализа сущностных сторон воспитания, ориентирующий экспертов 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 не количественных его показателей, а качественных – таких как содержание и разнообразие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3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9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педагогами;</w:t>
      </w:r>
    </w:p>
    <w:p w14:paraId="29FEE697">
      <w:pPr>
        <w:pStyle w:val="12"/>
        <w:numPr>
          <w:ilvl w:val="0"/>
          <w:numId w:val="22"/>
        </w:numPr>
        <w:tabs>
          <w:tab w:val="left" w:pos="1284"/>
        </w:tabs>
        <w:spacing w:before="7" w:line="266" w:lineRule="auto"/>
        <w:ind w:right="286" w:firstLine="710"/>
        <w:rPr>
          <w:sz w:val="24"/>
        </w:rPr>
      </w:pPr>
      <w:r>
        <w:rPr>
          <w:sz w:val="24"/>
        </w:rPr>
        <w:t>принцип развивающего характера осуществляемого анализа, ориентирующий экспертов на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педагогов: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грамотной постановки ими цели и задач воспитания, умелого планирования своей 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3"/>
          <w:sz w:val="24"/>
        </w:rPr>
        <w:t xml:space="preserve"> </w:t>
      </w:r>
      <w:r>
        <w:rPr>
          <w:sz w:val="24"/>
        </w:rPr>
        <w:t>адекватного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подбора</w:t>
      </w:r>
      <w:r>
        <w:rPr>
          <w:spacing w:val="-5"/>
          <w:sz w:val="24"/>
        </w:rPr>
        <w:t xml:space="preserve"> </w:t>
      </w:r>
      <w:r>
        <w:rPr>
          <w:sz w:val="24"/>
        </w:rPr>
        <w:t>видов,</w:t>
      </w:r>
      <w:r>
        <w:rPr>
          <w:spacing w:val="-3"/>
          <w:sz w:val="24"/>
        </w:rPr>
        <w:t xml:space="preserve"> </w:t>
      </w:r>
      <w:r>
        <w:rPr>
          <w:sz w:val="24"/>
        </w:rPr>
        <w:t>форм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содержания их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с детьми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14:paraId="0D89B3A4">
      <w:pPr>
        <w:pStyle w:val="12"/>
        <w:numPr>
          <w:ilvl w:val="0"/>
          <w:numId w:val="22"/>
        </w:numPr>
        <w:tabs>
          <w:tab w:val="left" w:pos="1308"/>
        </w:tabs>
        <w:spacing w:before="4" w:line="268" w:lineRule="auto"/>
        <w:ind w:right="295" w:firstLine="710"/>
        <w:rPr>
          <w:sz w:val="24"/>
        </w:rPr>
      </w:pPr>
      <w:r>
        <w:rPr>
          <w:sz w:val="24"/>
        </w:rPr>
        <w:t>принцип разделенной ответственности за результаты личностного развития гимназистов,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ориентирующий экспертов на понимание того, что личностное развитие школьников – это 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гимназия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наряду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институтами),</w:t>
      </w:r>
      <w:r>
        <w:rPr>
          <w:spacing w:val="3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стихийной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саморазвития</w:t>
      </w:r>
      <w:r>
        <w:rPr>
          <w:spacing w:val="2"/>
          <w:sz w:val="24"/>
        </w:rPr>
        <w:t xml:space="preserve"> </w:t>
      </w:r>
      <w:r>
        <w:rPr>
          <w:sz w:val="24"/>
        </w:rPr>
        <w:t>детей.</w:t>
      </w:r>
    </w:p>
    <w:p w14:paraId="3391A9C1">
      <w:pPr>
        <w:pStyle w:val="8"/>
        <w:spacing w:line="266" w:lineRule="auto"/>
        <w:ind w:left="400" w:right="301" w:firstLine="710"/>
      </w:pPr>
      <w:r>
        <w:t>Основными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организуемого</w:t>
      </w:r>
      <w:r>
        <w:rPr>
          <w:spacing w:val="1"/>
        </w:rPr>
        <w:t xml:space="preserve"> </w:t>
      </w:r>
      <w:r>
        <w:t>в школе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3"/>
        </w:rPr>
        <w:t xml:space="preserve"> </w:t>
      </w:r>
      <w:r>
        <w:t>следующие:</w:t>
      </w:r>
    </w:p>
    <w:p w14:paraId="2E4FBA94">
      <w:pPr>
        <w:pStyle w:val="12"/>
        <w:numPr>
          <w:ilvl w:val="0"/>
          <w:numId w:val="23"/>
        </w:numPr>
        <w:tabs>
          <w:tab w:val="left" w:pos="1356"/>
        </w:tabs>
        <w:spacing w:before="4"/>
        <w:ind w:hanging="246"/>
        <w:jc w:val="both"/>
        <w:rPr>
          <w:sz w:val="24"/>
        </w:rPr>
      </w:pP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саморазвития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обучающихся.</w:t>
      </w:r>
    </w:p>
    <w:p w14:paraId="0A00406D">
      <w:pPr>
        <w:pStyle w:val="8"/>
        <w:spacing w:before="31" w:line="266" w:lineRule="auto"/>
        <w:ind w:left="400" w:right="300" w:firstLine="710"/>
      </w:pPr>
      <w:r>
        <w:t>Критерием,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каждом</w:t>
      </w:r>
      <w:r>
        <w:rPr>
          <w:spacing w:val="-6"/>
        </w:rPr>
        <w:t xml:space="preserve"> </w:t>
      </w:r>
      <w:r>
        <w:t>классе.</w:t>
      </w:r>
    </w:p>
    <w:p w14:paraId="76EF7B7A">
      <w:pPr>
        <w:pStyle w:val="8"/>
        <w:spacing w:before="3" w:line="268" w:lineRule="auto"/>
        <w:ind w:left="400" w:right="294" w:firstLine="710"/>
      </w:pPr>
      <w:r>
        <w:t>Анализ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 работе (советником директора по воспитанию,  социальным</w:t>
      </w:r>
      <w:r>
        <w:rPr>
          <w:spacing w:val="1"/>
        </w:rPr>
        <w:t xml:space="preserve"> </w:t>
      </w:r>
      <w:r>
        <w:t>педагогом, при наличии) с последующим обсуждением результатов на методическом объединении</w:t>
      </w:r>
      <w:r>
        <w:rPr>
          <w:spacing w:val="1"/>
        </w:rPr>
        <w:t xml:space="preserve"> </w:t>
      </w:r>
      <w:r>
        <w:t>классных</w:t>
      </w:r>
      <w:r>
        <w:rPr>
          <w:spacing w:val="-4"/>
        </w:rPr>
        <w:t xml:space="preserve"> </w:t>
      </w:r>
      <w:r>
        <w:t>руководителей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педагогическом</w:t>
      </w:r>
      <w:r>
        <w:rPr>
          <w:spacing w:val="-1"/>
        </w:rPr>
        <w:t xml:space="preserve"> </w:t>
      </w:r>
      <w:r>
        <w:t>совете.</w:t>
      </w:r>
    </w:p>
    <w:p w14:paraId="39DEFE3E">
      <w:pPr>
        <w:pStyle w:val="8"/>
        <w:spacing w:line="268" w:lineRule="auto"/>
        <w:ind w:left="400" w:right="292" w:firstLine="710"/>
      </w:pPr>
      <w:r>
        <w:t>Основным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наблюдение.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сосредоточивается на вопросах: какие проблемы, затруднения в личностном развитии обучающихся</w:t>
      </w:r>
      <w:r>
        <w:rPr>
          <w:spacing w:val="1"/>
        </w:rPr>
        <w:t xml:space="preserve"> </w:t>
      </w:r>
      <w:r>
        <w:t>удалось решить за прошедший учебный год; какие проблемы, затруднения решить не удалось и</w:t>
      </w:r>
      <w:r>
        <w:rPr>
          <w:spacing w:val="1"/>
        </w:rPr>
        <w:t xml:space="preserve"> </w:t>
      </w:r>
      <w:r>
        <w:t>почему; какие новые проблемы, трудности появились, над чем предстоит работать педагогическому</w:t>
      </w:r>
      <w:r>
        <w:rPr>
          <w:spacing w:val="1"/>
        </w:rPr>
        <w:t xml:space="preserve"> </w:t>
      </w:r>
      <w:r>
        <w:t>коллективу.</w:t>
      </w:r>
    </w:p>
    <w:p w14:paraId="73914DCB">
      <w:pPr>
        <w:pStyle w:val="8"/>
        <w:tabs>
          <w:tab w:val="left" w:pos="1705"/>
          <w:tab w:val="left" w:pos="3189"/>
          <w:tab w:val="left" w:pos="5152"/>
          <w:tab w:val="left" w:pos="6966"/>
          <w:tab w:val="left" w:pos="9634"/>
        </w:tabs>
        <w:spacing w:before="1" w:line="268" w:lineRule="auto"/>
        <w:ind w:left="400" w:right="293" w:firstLine="724"/>
      </w:pPr>
      <w:r>
        <w:t>Внимание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сосредотачивается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вопросах: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существовавшие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удалось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минувший</w:t>
      </w:r>
      <w:r>
        <w:rPr>
          <w:spacing w:val="1"/>
        </w:rPr>
        <w:t xml:space="preserve"> </w:t>
      </w:r>
      <w:r>
        <w:t>учебный год; какие проблемы решить не удалось и почему; какие новые проблемы появились, над</w:t>
      </w:r>
      <w:r>
        <w:rPr>
          <w:spacing w:val="1"/>
        </w:rPr>
        <w:t xml:space="preserve"> </w:t>
      </w:r>
      <w:r>
        <w:t>чем</w:t>
      </w:r>
      <w:r>
        <w:tab/>
      </w:r>
      <w:r>
        <w:t>далее</w:t>
      </w:r>
      <w:r>
        <w:tab/>
      </w:r>
      <w:r>
        <w:t>предстоит</w:t>
      </w:r>
      <w:r>
        <w:tab/>
      </w:r>
      <w:r>
        <w:t>работать</w:t>
      </w:r>
      <w:r>
        <w:tab/>
      </w:r>
      <w:r>
        <w:t>педагогическому</w:t>
      </w:r>
      <w:r>
        <w:tab/>
      </w:r>
      <w:r>
        <w:t>коллективу.</w:t>
      </w:r>
      <w:r>
        <w:rPr>
          <w:spacing w:val="-58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«Творческие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гимназистов».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руководители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результативности участия детей в творческих конкурсах и мероприятиях, благотворительных акциях,</w:t>
      </w:r>
      <w:r>
        <w:rPr>
          <w:spacing w:val="-57"/>
        </w:rPr>
        <w:t xml:space="preserve"> </w:t>
      </w:r>
      <w:r>
        <w:t>социальных проектах, социально значимой деятельности. В качестве инструмента оценки - таблица</w:t>
      </w:r>
      <w:r>
        <w:rPr>
          <w:spacing w:val="1"/>
        </w:rPr>
        <w:t xml:space="preserve"> </w:t>
      </w:r>
      <w:r>
        <w:t>достижений.</w:t>
      </w:r>
      <w:r>
        <w:rPr>
          <w:spacing w:val="-2"/>
        </w:rPr>
        <w:t xml:space="preserve"> </w:t>
      </w:r>
      <w:r>
        <w:t>Она позволит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-2"/>
        </w:rPr>
        <w:t xml:space="preserve"> </w:t>
      </w:r>
      <w:r>
        <w:t>сведения,</w:t>
      </w:r>
      <w:r>
        <w:rPr>
          <w:spacing w:val="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анализа.</w:t>
      </w:r>
    </w:p>
    <w:p w14:paraId="20A82B1C">
      <w:pPr>
        <w:pStyle w:val="8"/>
        <w:spacing w:line="268" w:lineRule="auto"/>
        <w:ind w:left="400" w:right="295" w:firstLine="710"/>
      </w:pPr>
      <w:r>
        <w:t>В таблицу педагоги внесут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участия детей</w:t>
      </w:r>
      <w:r>
        <w:rPr>
          <w:spacing w:val="1"/>
        </w:rPr>
        <w:t xml:space="preserve"> </w:t>
      </w:r>
      <w:r>
        <w:t>в мероприятиях различного</w:t>
      </w:r>
      <w:r>
        <w:rPr>
          <w:spacing w:val="1"/>
        </w:rPr>
        <w:t xml:space="preserve"> </w:t>
      </w:r>
      <w:r>
        <w:t>уровня.</w:t>
      </w:r>
      <w:r>
        <w:rPr>
          <w:spacing w:val="1"/>
        </w:rPr>
        <w:t xml:space="preserve"> </w:t>
      </w:r>
      <w:r>
        <w:t>Заполненные таблицы по всем классам и формируются сводную по гимназии. Это дает возможность</w:t>
      </w:r>
      <w:r>
        <w:rPr>
          <w:spacing w:val="1"/>
        </w:rPr>
        <w:t xml:space="preserve"> </w:t>
      </w:r>
      <w:r>
        <w:t>анализировать результативность участия школьников в различных конкурсах по всем направлениям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деятельности.</w:t>
      </w:r>
    </w:p>
    <w:p w14:paraId="205EEDE7">
      <w:pPr>
        <w:pStyle w:val="12"/>
        <w:numPr>
          <w:ilvl w:val="0"/>
          <w:numId w:val="23"/>
        </w:numPr>
        <w:tabs>
          <w:tab w:val="left" w:pos="1356"/>
        </w:tabs>
        <w:spacing w:line="274" w:lineRule="exact"/>
        <w:ind w:hanging="246"/>
        <w:jc w:val="both"/>
        <w:rPr>
          <w:sz w:val="24"/>
        </w:rPr>
      </w:pPr>
      <w:r>
        <w:rPr>
          <w:sz w:val="24"/>
        </w:rPr>
        <w:t>Состояние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взрослых.</w:t>
      </w:r>
    </w:p>
    <w:p w14:paraId="21C9F33E">
      <w:pPr>
        <w:pStyle w:val="8"/>
        <w:spacing w:before="27" w:line="268" w:lineRule="auto"/>
        <w:ind w:left="400" w:right="303" w:firstLine="710"/>
      </w:pPr>
      <w:r>
        <w:t>Критерием, на основе которого осуществляется данный анализ, является наличие интересной,</w:t>
      </w:r>
      <w:r>
        <w:rPr>
          <w:spacing w:val="1"/>
        </w:rPr>
        <w:t xml:space="preserve"> </w:t>
      </w:r>
      <w:r>
        <w:t>событийно</w:t>
      </w:r>
      <w:r>
        <w:rPr>
          <w:spacing w:val="1"/>
        </w:rPr>
        <w:t xml:space="preserve"> </w:t>
      </w:r>
      <w:r>
        <w:t>насыщенной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взрослых.</w:t>
      </w:r>
    </w:p>
    <w:p w14:paraId="4A12C28E">
      <w:pPr>
        <w:spacing w:line="268" w:lineRule="auto"/>
        <w:sectPr>
          <w:pgSz w:w="11910" w:h="16840"/>
          <w:pgMar w:top="620" w:right="420" w:bottom="1240" w:left="320" w:header="0" w:footer="976" w:gutter="0"/>
          <w:cols w:space="720" w:num="1"/>
        </w:sectPr>
      </w:pPr>
    </w:p>
    <w:p w14:paraId="28607CEA">
      <w:pPr>
        <w:pStyle w:val="8"/>
        <w:spacing w:before="74" w:line="268" w:lineRule="auto"/>
        <w:ind w:left="400" w:right="291" w:firstLine="710"/>
      </w:pPr>
      <w:r>
        <w:t>Анализ проводится заместителем директора по воспитательной работе (советником директора</w:t>
      </w:r>
      <w:r>
        <w:rPr>
          <w:spacing w:val="-5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воспитанию,</w:t>
      </w:r>
      <w:r>
        <w:rPr>
          <w:spacing w:val="1"/>
        </w:rPr>
        <w:t xml:space="preserve">  </w:t>
      </w:r>
      <w:r>
        <w:t>социальным</w:t>
      </w:r>
      <w:r>
        <w:rPr>
          <w:spacing w:val="1"/>
        </w:rPr>
        <w:t xml:space="preserve"> </w:t>
      </w:r>
      <w:r>
        <w:t>педагогом,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 с привлечением актива родителей (законных представителей) обучающихся, совета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организуемой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 обучающихся и</w:t>
      </w:r>
      <w:r>
        <w:rPr>
          <w:spacing w:val="1"/>
        </w:rPr>
        <w:t xml:space="preserve"> </w:t>
      </w:r>
      <w:r>
        <w:t>педагогических работников 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анкетирования и беседы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представителями),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работниками,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обсуждаются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объединений классных руководителей или педагогическом совете. Внимание сосредоточивается на</w:t>
      </w:r>
      <w:r>
        <w:rPr>
          <w:spacing w:val="1"/>
        </w:rPr>
        <w:t xml:space="preserve"> </w:t>
      </w:r>
      <w:r>
        <w:t>вопросах,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(выбираются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помогут</w:t>
      </w:r>
      <w:r>
        <w:rPr>
          <w:spacing w:val="1"/>
        </w:rPr>
        <w:t xml:space="preserve"> </w:t>
      </w:r>
      <w:r>
        <w:t>проанализировать</w:t>
      </w:r>
      <w:r>
        <w:rPr>
          <w:spacing w:val="1"/>
        </w:rPr>
        <w:t xml:space="preserve"> </w:t>
      </w:r>
      <w:r>
        <w:t>проделанную</w:t>
      </w:r>
      <w:r>
        <w:rPr>
          <w:spacing w:val="-1"/>
        </w:rPr>
        <w:t xml:space="preserve"> </w:t>
      </w:r>
      <w:r>
        <w:t>работу):</w:t>
      </w:r>
    </w:p>
    <w:p w14:paraId="6FC6FEFE">
      <w:pPr>
        <w:pStyle w:val="12"/>
        <w:numPr>
          <w:ilvl w:val="0"/>
          <w:numId w:val="24"/>
        </w:numPr>
        <w:tabs>
          <w:tab w:val="left" w:pos="1816"/>
          <w:tab w:val="left" w:pos="1817"/>
        </w:tabs>
        <w:spacing w:line="287" w:lineRule="exact"/>
        <w:jc w:val="left"/>
        <w:rPr>
          <w:sz w:val="24"/>
        </w:rPr>
      </w:pPr>
      <w:r>
        <w:rPr>
          <w:sz w:val="24"/>
        </w:rPr>
        <w:t>реализации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3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14:paraId="7D201B4D">
      <w:pPr>
        <w:pStyle w:val="12"/>
        <w:numPr>
          <w:ilvl w:val="0"/>
          <w:numId w:val="24"/>
        </w:numPr>
        <w:tabs>
          <w:tab w:val="left" w:pos="1816"/>
          <w:tab w:val="left" w:pos="1817"/>
        </w:tabs>
        <w:spacing w:before="42"/>
        <w:jc w:val="left"/>
        <w:rPr>
          <w:sz w:val="24"/>
        </w:rPr>
      </w:pPr>
      <w:r>
        <w:rPr>
          <w:sz w:val="24"/>
        </w:rPr>
        <w:t>организуемой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обучающихся;</w:t>
      </w:r>
    </w:p>
    <w:p w14:paraId="6F92C1AA">
      <w:pPr>
        <w:pStyle w:val="12"/>
        <w:numPr>
          <w:ilvl w:val="0"/>
          <w:numId w:val="24"/>
        </w:numPr>
        <w:tabs>
          <w:tab w:val="left" w:pos="1816"/>
          <w:tab w:val="left" w:pos="1817"/>
        </w:tabs>
        <w:spacing w:before="37"/>
        <w:jc w:val="left"/>
        <w:rPr>
          <w:sz w:val="24"/>
        </w:rPr>
      </w:pP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классов;</w:t>
      </w:r>
    </w:p>
    <w:p w14:paraId="449C030C">
      <w:pPr>
        <w:pStyle w:val="12"/>
        <w:numPr>
          <w:ilvl w:val="0"/>
          <w:numId w:val="24"/>
        </w:numPr>
        <w:tabs>
          <w:tab w:val="left" w:pos="1816"/>
          <w:tab w:val="left" w:pos="1817"/>
        </w:tabs>
        <w:spacing w:before="42"/>
        <w:jc w:val="left"/>
        <w:rPr>
          <w:sz w:val="24"/>
        </w:rPr>
      </w:pPr>
      <w:r>
        <w:rPr>
          <w:sz w:val="24"/>
        </w:rPr>
        <w:t>проводимых</w:t>
      </w:r>
      <w:r>
        <w:rPr>
          <w:spacing w:val="-10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"/>
          <w:sz w:val="24"/>
        </w:rPr>
        <w:t xml:space="preserve"> </w:t>
      </w:r>
      <w:r>
        <w:rPr>
          <w:sz w:val="24"/>
        </w:rPr>
        <w:t>дел,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мероприятий;</w:t>
      </w:r>
    </w:p>
    <w:p w14:paraId="38D44CB4">
      <w:pPr>
        <w:pStyle w:val="12"/>
        <w:numPr>
          <w:ilvl w:val="0"/>
          <w:numId w:val="24"/>
        </w:numPr>
        <w:tabs>
          <w:tab w:val="left" w:pos="1816"/>
          <w:tab w:val="left" w:pos="1817"/>
        </w:tabs>
        <w:spacing w:before="42"/>
        <w:jc w:val="left"/>
        <w:rPr>
          <w:sz w:val="24"/>
        </w:rPr>
      </w:pPr>
      <w:r>
        <w:rPr>
          <w:sz w:val="24"/>
        </w:rPr>
        <w:t>внешкольных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мероприятий;</w:t>
      </w:r>
    </w:p>
    <w:p w14:paraId="68B312BD">
      <w:pPr>
        <w:pStyle w:val="12"/>
        <w:numPr>
          <w:ilvl w:val="0"/>
          <w:numId w:val="24"/>
        </w:numPr>
        <w:tabs>
          <w:tab w:val="left" w:pos="1816"/>
          <w:tab w:val="left" w:pos="1817"/>
        </w:tabs>
        <w:spacing w:before="42"/>
        <w:jc w:val="left"/>
        <w:rPr>
          <w:sz w:val="24"/>
        </w:rPr>
      </w:pPr>
      <w:r>
        <w:rPr>
          <w:sz w:val="24"/>
        </w:rPr>
        <w:t>создания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 поддержки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среды;</w:t>
      </w:r>
    </w:p>
    <w:p w14:paraId="084BF684">
      <w:pPr>
        <w:pStyle w:val="12"/>
        <w:numPr>
          <w:ilvl w:val="0"/>
          <w:numId w:val="24"/>
        </w:numPr>
        <w:tabs>
          <w:tab w:val="left" w:pos="1816"/>
          <w:tab w:val="left" w:pos="1817"/>
        </w:tabs>
        <w:spacing w:before="38"/>
        <w:jc w:val="left"/>
        <w:rPr>
          <w:sz w:val="24"/>
        </w:rPr>
      </w:pPr>
      <w:r>
        <w:rPr>
          <w:sz w:val="24"/>
        </w:rPr>
        <w:t>взаимодействия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родительским</w:t>
      </w:r>
      <w:r>
        <w:rPr>
          <w:spacing w:val="-4"/>
          <w:sz w:val="24"/>
        </w:rPr>
        <w:t xml:space="preserve"> </w:t>
      </w:r>
      <w:r>
        <w:rPr>
          <w:sz w:val="24"/>
        </w:rPr>
        <w:t>сообществом;</w:t>
      </w:r>
    </w:p>
    <w:p w14:paraId="090ACDB4">
      <w:pPr>
        <w:pStyle w:val="12"/>
        <w:numPr>
          <w:ilvl w:val="0"/>
          <w:numId w:val="24"/>
        </w:numPr>
        <w:tabs>
          <w:tab w:val="left" w:pos="1816"/>
          <w:tab w:val="left" w:pos="1817"/>
        </w:tabs>
        <w:spacing w:before="42"/>
        <w:jc w:val="left"/>
        <w:rPr>
          <w:sz w:val="24"/>
        </w:rPr>
      </w:pP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самоуправления;</w:t>
      </w:r>
    </w:p>
    <w:p w14:paraId="4A208CB3">
      <w:pPr>
        <w:pStyle w:val="12"/>
        <w:numPr>
          <w:ilvl w:val="0"/>
          <w:numId w:val="24"/>
        </w:numPr>
        <w:tabs>
          <w:tab w:val="left" w:pos="1816"/>
          <w:tab w:val="left" w:pos="1817"/>
        </w:tabs>
        <w:spacing w:before="42"/>
        <w:jc w:val="left"/>
        <w:rPr>
          <w:sz w:val="24"/>
        </w:rPr>
      </w:pP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3"/>
          <w:sz w:val="24"/>
        </w:rPr>
        <w:t xml:space="preserve"> </w:t>
      </w:r>
      <w:r>
        <w:rPr>
          <w:sz w:val="24"/>
        </w:rPr>
        <w:t>и безопасности;</w:t>
      </w:r>
    </w:p>
    <w:p w14:paraId="63CF360D">
      <w:pPr>
        <w:pStyle w:val="12"/>
        <w:numPr>
          <w:ilvl w:val="0"/>
          <w:numId w:val="24"/>
        </w:numPr>
        <w:tabs>
          <w:tab w:val="left" w:pos="1816"/>
          <w:tab w:val="left" w:pos="1817"/>
        </w:tabs>
        <w:spacing w:before="37"/>
        <w:jc w:val="left"/>
        <w:rPr>
          <w:sz w:val="24"/>
        </w:rPr>
      </w:pP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партнёрства;</w:t>
      </w:r>
    </w:p>
    <w:p w14:paraId="2928707E">
      <w:pPr>
        <w:pStyle w:val="12"/>
        <w:numPr>
          <w:ilvl w:val="0"/>
          <w:numId w:val="24"/>
        </w:numPr>
        <w:tabs>
          <w:tab w:val="left" w:pos="1816"/>
          <w:tab w:val="left" w:pos="1817"/>
        </w:tabs>
        <w:spacing w:before="42"/>
        <w:jc w:val="left"/>
        <w:rPr>
          <w:sz w:val="24"/>
        </w:rPr>
      </w:pP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профориентации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обучающихся;</w:t>
      </w:r>
    </w:p>
    <w:p w14:paraId="7E98C51C">
      <w:pPr>
        <w:pStyle w:val="12"/>
        <w:numPr>
          <w:ilvl w:val="0"/>
          <w:numId w:val="24"/>
        </w:numPr>
        <w:tabs>
          <w:tab w:val="left" w:pos="1816"/>
          <w:tab w:val="left" w:pos="1817"/>
        </w:tabs>
        <w:spacing w:before="42"/>
        <w:jc w:val="left"/>
        <w:rPr>
          <w:sz w:val="24"/>
        </w:rPr>
      </w:pP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</w:t>
      </w:r>
      <w:r>
        <w:rPr>
          <w:spacing w:val="-2"/>
          <w:sz w:val="24"/>
        </w:rPr>
        <w:t xml:space="preserve"> </w:t>
      </w:r>
      <w:r>
        <w:rPr>
          <w:sz w:val="24"/>
        </w:rPr>
        <w:t>д.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модулям,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позициям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п.</w:t>
      </w:r>
      <w:r>
        <w:rPr>
          <w:spacing w:val="-4"/>
          <w:sz w:val="24"/>
        </w:rPr>
        <w:t xml:space="preserve"> </w:t>
      </w:r>
      <w:r>
        <w:rPr>
          <w:sz w:val="24"/>
        </w:rPr>
        <w:t>2.2.</w:t>
      </w:r>
    </w:p>
    <w:p w14:paraId="7561145A">
      <w:pPr>
        <w:pStyle w:val="8"/>
        <w:spacing w:before="40" w:line="266" w:lineRule="auto"/>
        <w:ind w:left="400" w:right="295" w:firstLine="710"/>
      </w:pPr>
      <w:r>
        <w:t>Итогом</w:t>
      </w:r>
      <w:r>
        <w:rPr>
          <w:spacing w:val="1"/>
        </w:rPr>
        <w:t xml:space="preserve"> </w:t>
      </w:r>
      <w:r>
        <w:t>самоанализа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которых</w:t>
      </w:r>
      <w:r>
        <w:rPr>
          <w:spacing w:val="-57"/>
        </w:rPr>
        <w:t xml:space="preserve"> </w:t>
      </w:r>
      <w:r>
        <w:t>предстоит</w:t>
      </w:r>
      <w:r>
        <w:rPr>
          <w:spacing w:val="1"/>
        </w:rPr>
        <w:t xml:space="preserve"> </w:t>
      </w:r>
      <w:r>
        <w:t>работать</w:t>
      </w:r>
      <w:r>
        <w:rPr>
          <w:spacing w:val="-2"/>
        </w:rPr>
        <w:t xml:space="preserve"> </w:t>
      </w:r>
      <w:r>
        <w:t>педагогическому</w:t>
      </w:r>
      <w:r>
        <w:rPr>
          <w:spacing w:val="-8"/>
        </w:rPr>
        <w:t xml:space="preserve"> </w:t>
      </w:r>
      <w:r>
        <w:t>коллективу.</w:t>
      </w:r>
    </w:p>
    <w:p w14:paraId="1BB3C284">
      <w:pPr>
        <w:pStyle w:val="8"/>
        <w:spacing w:before="2" w:line="268" w:lineRule="auto"/>
        <w:ind w:left="400" w:right="297" w:firstLine="710"/>
      </w:pPr>
      <w:r>
        <w:t>Итоги самоанализа оформляются в виде отчёта, составляемого заместителем директора 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(совместно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советником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наличии) в конце учебного года,</w:t>
      </w:r>
      <w:r>
        <w:rPr>
          <w:spacing w:val="60"/>
        </w:rPr>
        <w:t xml:space="preserve"> </w:t>
      </w:r>
      <w:r>
        <w:t>рассматриваются и утверждаются педагогическим советом или</w:t>
      </w:r>
      <w:r>
        <w:rPr>
          <w:spacing w:val="1"/>
        </w:rPr>
        <w:t xml:space="preserve"> </w:t>
      </w:r>
      <w:r>
        <w:t>иным</w:t>
      </w:r>
      <w:r>
        <w:rPr>
          <w:spacing w:val="-2"/>
        </w:rPr>
        <w:t xml:space="preserve"> </w:t>
      </w:r>
      <w:r>
        <w:t>коллегиальным</w:t>
      </w:r>
      <w:r>
        <w:rPr>
          <w:spacing w:val="-7"/>
        </w:rPr>
        <w:t xml:space="preserve"> </w:t>
      </w:r>
      <w:r>
        <w:t>органом</w:t>
      </w:r>
      <w:r>
        <w:rPr>
          <w:spacing w:val="3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общеобразовательной</w:t>
      </w:r>
      <w:r>
        <w:rPr>
          <w:spacing w:val="-3"/>
        </w:rPr>
        <w:t xml:space="preserve"> </w:t>
      </w:r>
      <w:r>
        <w:t>организации.</w:t>
      </w:r>
    </w:p>
    <w:p w14:paraId="0A518CCB">
      <w:pPr>
        <w:pStyle w:val="8"/>
        <w:ind w:left="0"/>
        <w:jc w:val="left"/>
        <w:rPr>
          <w:sz w:val="27"/>
        </w:rPr>
      </w:pPr>
    </w:p>
    <w:p w14:paraId="3FD8216B">
      <w:pPr>
        <w:pStyle w:val="2"/>
        <w:numPr>
          <w:ilvl w:val="1"/>
          <w:numId w:val="10"/>
        </w:numPr>
        <w:tabs>
          <w:tab w:val="left" w:pos="895"/>
        </w:tabs>
        <w:ind w:left="894" w:hanging="495"/>
        <w:jc w:val="both"/>
      </w:pPr>
      <w:r>
        <w:t>Программа</w:t>
      </w:r>
      <w:r>
        <w:rPr>
          <w:spacing w:val="-6"/>
        </w:rPr>
        <w:t xml:space="preserve"> </w:t>
      </w:r>
      <w:r>
        <w:t>коррекционной</w:t>
      </w:r>
      <w:r>
        <w:rPr>
          <w:spacing w:val="-6"/>
        </w:rPr>
        <w:t xml:space="preserve"> </w:t>
      </w:r>
      <w:r>
        <w:t>работы</w:t>
      </w:r>
    </w:p>
    <w:p w14:paraId="465A82B0">
      <w:pPr>
        <w:pStyle w:val="8"/>
        <w:spacing w:before="32" w:line="242" w:lineRule="auto"/>
        <w:ind w:left="400" w:right="292" w:firstLine="710"/>
      </w:pPr>
      <w:r>
        <w:t>Программа коррекционной работы (ПКР) является неотъемлемым структурным компонентом</w:t>
      </w:r>
      <w:r>
        <w:rPr>
          <w:spacing w:val="1"/>
        </w:rPr>
        <w:t xml:space="preserve"> </w:t>
      </w:r>
      <w:r>
        <w:t>основной образовательной программы. ПКР разрабатывается для обучающихся 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-3"/>
        </w:rPr>
        <w:t xml:space="preserve"> </w:t>
      </w:r>
      <w:r>
        <w:t>здоровья.</w:t>
      </w:r>
    </w:p>
    <w:p w14:paraId="2B7FF29D">
      <w:pPr>
        <w:pStyle w:val="8"/>
        <w:ind w:left="400" w:right="301" w:firstLine="705"/>
      </w:pPr>
      <w:r>
        <w:t>Программа коррекционной работы (далее – программа) направлена на коррекцию нарушений</w:t>
      </w:r>
      <w:r>
        <w:rPr>
          <w:spacing w:val="1"/>
        </w:rPr>
        <w:t xml:space="preserve"> </w:t>
      </w:r>
      <w:r>
        <w:t>развития и социальную адаптацию обучающихся, помощь в освоении ими программы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образования.</w:t>
      </w:r>
    </w:p>
    <w:p w14:paraId="6EBFD9C9">
      <w:pPr>
        <w:pStyle w:val="8"/>
        <w:ind w:left="400" w:right="301" w:firstLine="705"/>
      </w:pPr>
      <w:r>
        <w:t>Цель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проектирование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МАОУ «СОШ №1»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испытывающих</w:t>
      </w:r>
      <w:r>
        <w:rPr>
          <w:spacing w:val="1"/>
        </w:rPr>
        <w:t xml:space="preserve"> </w:t>
      </w:r>
      <w:r>
        <w:t>трудности освоении основной образовательной программы, своём развитии и социальной адаптации,</w:t>
      </w:r>
      <w:r>
        <w:rPr>
          <w:spacing w:val="-57"/>
        </w:rPr>
        <w:t xml:space="preserve"> </w:t>
      </w:r>
      <w:r>
        <w:t>а также</w:t>
      </w:r>
      <w:r>
        <w:rPr>
          <w:spacing w:val="-5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с ограниченными</w:t>
      </w:r>
      <w:r>
        <w:rPr>
          <w:spacing w:val="-3"/>
        </w:rPr>
        <w:t xml:space="preserve"> </w:t>
      </w:r>
      <w:r>
        <w:t>возможностями</w:t>
      </w:r>
      <w:r>
        <w:rPr>
          <w:spacing w:val="-2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(далее</w:t>
      </w:r>
      <w:r>
        <w:rPr>
          <w:spacing w:val="6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с ОВЗ).</w:t>
      </w:r>
    </w:p>
    <w:p w14:paraId="5FD25FA6">
      <w:pPr>
        <w:pStyle w:val="8"/>
        <w:ind w:left="400" w:right="294" w:firstLine="705"/>
      </w:pPr>
      <w:r>
        <w:t>Задачи программы отражают разработку и реализацию содержания основных направлений</w:t>
      </w:r>
      <w:r>
        <w:rPr>
          <w:spacing w:val="1"/>
        </w:rPr>
        <w:t xml:space="preserve"> </w:t>
      </w:r>
      <w:r>
        <w:t>работы (диагностическое, коррекционно-развивающее и психопрофилактическое, консультативное,</w:t>
      </w:r>
      <w:r>
        <w:rPr>
          <w:spacing w:val="1"/>
        </w:rPr>
        <w:t xml:space="preserve"> </w:t>
      </w:r>
      <w:r>
        <w:t>информационно-просветительское):</w:t>
      </w:r>
    </w:p>
    <w:p w14:paraId="72002F73">
      <w:pPr>
        <w:pStyle w:val="12"/>
        <w:numPr>
          <w:ilvl w:val="0"/>
          <w:numId w:val="25"/>
        </w:numPr>
        <w:tabs>
          <w:tab w:val="left" w:pos="761"/>
        </w:tabs>
        <w:spacing w:line="293" w:lineRule="exact"/>
        <w:ind w:hanging="361"/>
        <w:rPr>
          <w:sz w:val="24"/>
        </w:rPr>
      </w:pPr>
      <w:r>
        <w:rPr>
          <w:sz w:val="24"/>
        </w:rPr>
        <w:t>выявление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обучающихся;</w:t>
      </w:r>
    </w:p>
    <w:p w14:paraId="10C3F367">
      <w:pPr>
        <w:pStyle w:val="12"/>
        <w:numPr>
          <w:ilvl w:val="0"/>
          <w:numId w:val="25"/>
        </w:numPr>
        <w:tabs>
          <w:tab w:val="left" w:pos="761"/>
        </w:tabs>
        <w:ind w:right="297"/>
        <w:rPr>
          <w:sz w:val="24"/>
        </w:rPr>
      </w:pPr>
      <w:r>
        <w:rPr>
          <w:sz w:val="24"/>
        </w:rPr>
        <w:t>определение оптимальных психолого-педагогических и организационных условий для получения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основного общего образования обучающимися с трудностями в обучении и социализации, 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способностей;</w:t>
      </w:r>
    </w:p>
    <w:p w14:paraId="1BC28486">
      <w:pPr>
        <w:pStyle w:val="12"/>
        <w:numPr>
          <w:ilvl w:val="0"/>
          <w:numId w:val="25"/>
        </w:numPr>
        <w:tabs>
          <w:tab w:val="left" w:pos="761"/>
        </w:tabs>
        <w:spacing w:line="293" w:lineRule="exact"/>
        <w:ind w:hanging="361"/>
        <w:rPr>
          <w:sz w:val="24"/>
        </w:rPr>
      </w:pPr>
      <w:r>
        <w:rPr>
          <w:sz w:val="24"/>
        </w:rPr>
        <w:t>осуществление</w:t>
      </w:r>
      <w:r>
        <w:rPr>
          <w:spacing w:val="24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87"/>
          <w:sz w:val="24"/>
        </w:rPr>
        <w:t xml:space="preserve"> </w:t>
      </w:r>
      <w:r>
        <w:rPr>
          <w:sz w:val="24"/>
        </w:rPr>
        <w:t>индивидуально-ориентированного</w:t>
      </w:r>
      <w:r>
        <w:rPr>
          <w:spacing w:val="83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83"/>
          <w:sz w:val="24"/>
        </w:rPr>
        <w:t xml:space="preserve"> </w:t>
      </w:r>
      <w:r>
        <w:rPr>
          <w:sz w:val="24"/>
        </w:rPr>
        <w:t>и</w:t>
      </w:r>
    </w:p>
    <w:p w14:paraId="3039576A">
      <w:pPr>
        <w:spacing w:line="293" w:lineRule="exact"/>
        <w:jc w:val="both"/>
        <w:rPr>
          <w:sz w:val="24"/>
        </w:rPr>
        <w:sectPr>
          <w:pgSz w:w="11910" w:h="16840"/>
          <w:pgMar w:top="620" w:right="420" w:bottom="1240" w:left="320" w:header="0" w:footer="976" w:gutter="0"/>
          <w:cols w:space="720" w:num="1"/>
        </w:sectPr>
      </w:pPr>
    </w:p>
    <w:p w14:paraId="12506301">
      <w:pPr>
        <w:pStyle w:val="8"/>
        <w:spacing w:before="74"/>
        <w:ind w:left="760" w:right="285"/>
      </w:pPr>
      <w:r>
        <w:t>социального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консилиума</w:t>
      </w:r>
      <w:r>
        <w:rPr>
          <w:spacing w:val="1"/>
        </w:rPr>
        <w:t xml:space="preserve"> </w:t>
      </w:r>
      <w:r>
        <w:t>МАОУ «СОШ №1»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Психалого-медико-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г.Брянска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ПМПК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Брянска)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потребностей;</w:t>
      </w:r>
    </w:p>
    <w:p w14:paraId="3ACBBAE3">
      <w:pPr>
        <w:pStyle w:val="12"/>
        <w:numPr>
          <w:ilvl w:val="0"/>
          <w:numId w:val="25"/>
        </w:numPr>
        <w:tabs>
          <w:tab w:val="left" w:pos="761"/>
        </w:tabs>
        <w:spacing w:before="2"/>
        <w:ind w:right="290"/>
        <w:rPr>
          <w:sz w:val="24"/>
        </w:rPr>
      </w:pPr>
      <w:r>
        <w:rPr>
          <w:sz w:val="24"/>
        </w:rPr>
        <w:t>реализацию системы мероприятий по социальной адаптации и профессиональной ориентации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информационно-просветительской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3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обучающихся.</w:t>
      </w:r>
    </w:p>
    <w:p w14:paraId="350456C2">
      <w:pPr>
        <w:pStyle w:val="8"/>
        <w:ind w:left="400" w:right="290" w:firstLine="705"/>
      </w:pPr>
      <w:r>
        <w:t>Механизмом реализации программы коррекционной работы, с целью создания оптимальных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социального</w:t>
      </w:r>
      <w:r>
        <w:rPr>
          <w:spacing w:val="3"/>
        </w:rPr>
        <w:t xml:space="preserve"> </w:t>
      </w:r>
      <w:r>
        <w:t>сопровождения,</w:t>
      </w:r>
      <w:r>
        <w:rPr>
          <w:spacing w:val="1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психологопедагогический</w:t>
      </w:r>
      <w:r>
        <w:rPr>
          <w:spacing w:val="-1"/>
        </w:rPr>
        <w:t xml:space="preserve"> </w:t>
      </w:r>
      <w:r>
        <w:t>консилиум.</w:t>
      </w:r>
    </w:p>
    <w:p w14:paraId="41033D6A">
      <w:pPr>
        <w:pStyle w:val="8"/>
        <w:ind w:left="400" w:right="298" w:firstLine="705"/>
      </w:pPr>
      <w:r>
        <w:t>Психолого-педагогический консилиум МАОУ «СОШ №1»является одной из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гимназии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осуществления психолого-педагогического сопровождения обучающихся, испытывающих трудности</w:t>
      </w:r>
      <w:r>
        <w:rPr>
          <w:spacing w:val="-57"/>
        </w:rPr>
        <w:t xml:space="preserve"> </w:t>
      </w:r>
      <w:r>
        <w:t>в овладении основными образовательными программами, в развитии и социальной адаптации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потребностей; обучающихся с ОВЗ, в том числе с инвалидностью, в соответствии с заключением</w:t>
      </w:r>
      <w:r>
        <w:rPr>
          <w:spacing w:val="1"/>
        </w:rPr>
        <w:t xml:space="preserve"> </w:t>
      </w:r>
      <w:r>
        <w:t>ПМПК</w:t>
      </w:r>
      <w:r>
        <w:rPr>
          <w:spacing w:val="-2"/>
        </w:rPr>
        <w:t xml:space="preserve"> </w:t>
      </w:r>
      <w:r>
        <w:t>г.Брянска.</w:t>
      </w:r>
    </w:p>
    <w:p w14:paraId="7B869578">
      <w:pPr>
        <w:pStyle w:val="8"/>
        <w:spacing w:line="274" w:lineRule="exact"/>
        <w:ind w:left="1106"/>
      </w:pPr>
      <w:r>
        <w:t>Система</w:t>
      </w:r>
      <w:r>
        <w:rPr>
          <w:spacing w:val="-5"/>
        </w:rPr>
        <w:t xml:space="preserve"> </w:t>
      </w:r>
      <w:r>
        <w:t>комплексного</w:t>
      </w:r>
      <w:r>
        <w:rPr>
          <w:spacing w:val="-4"/>
        </w:rPr>
        <w:t xml:space="preserve"> </w:t>
      </w:r>
      <w:r>
        <w:t>психолого-педагогического</w:t>
      </w:r>
      <w:r>
        <w:rPr>
          <w:spacing w:val="-4"/>
        </w:rPr>
        <w:t xml:space="preserve"> </w:t>
      </w:r>
      <w:r>
        <w:t>сопровождения</w:t>
      </w:r>
      <w:r>
        <w:rPr>
          <w:spacing w:val="-4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себя:</w:t>
      </w:r>
    </w:p>
    <w:p w14:paraId="5B938C46">
      <w:pPr>
        <w:pStyle w:val="12"/>
        <w:numPr>
          <w:ilvl w:val="0"/>
          <w:numId w:val="25"/>
        </w:numPr>
        <w:tabs>
          <w:tab w:val="left" w:pos="761"/>
        </w:tabs>
        <w:spacing w:before="5"/>
        <w:ind w:right="290"/>
        <w:rPr>
          <w:sz w:val="24"/>
        </w:rPr>
      </w:pPr>
      <w:r>
        <w:rPr>
          <w:sz w:val="24"/>
        </w:rPr>
        <w:t>организацию и проведение комплексной психолого-педагогической оценки актуального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 определение особенностей развития обучающихся, имеющихся у них трудностей,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препятствующих успешному освоению основных общеобразовательных программ и воспитанию;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6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сопровождения, индивидуальных учебных планов для обучающихся, испытывающих трудности в</w:t>
      </w:r>
      <w:r>
        <w:rPr>
          <w:spacing w:val="-57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61"/>
          <w:sz w:val="24"/>
        </w:rPr>
        <w:t xml:space="preserve"> </w:t>
      </w:r>
      <w:r>
        <w:rPr>
          <w:sz w:val="24"/>
        </w:rPr>
        <w:t>адаптации;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ими</w:t>
      </w:r>
      <w:r>
        <w:rPr>
          <w:spacing w:val="-2"/>
          <w:sz w:val="24"/>
        </w:rPr>
        <w:t xml:space="preserve"> </w:t>
      </w:r>
      <w:r>
        <w:rPr>
          <w:sz w:val="24"/>
        </w:rPr>
        <w:t>ПМПК</w:t>
      </w:r>
      <w:r>
        <w:rPr>
          <w:spacing w:val="-1"/>
          <w:sz w:val="24"/>
        </w:rPr>
        <w:t xml:space="preserve"> </w:t>
      </w:r>
      <w:r>
        <w:rPr>
          <w:sz w:val="24"/>
        </w:rPr>
        <w:t>г.Брянска;</w:t>
      </w:r>
    </w:p>
    <w:p w14:paraId="6EAD26B8">
      <w:pPr>
        <w:pStyle w:val="12"/>
        <w:numPr>
          <w:ilvl w:val="0"/>
          <w:numId w:val="25"/>
        </w:numPr>
        <w:tabs>
          <w:tab w:val="left" w:pos="761"/>
        </w:tabs>
        <w:spacing w:line="237" w:lineRule="auto"/>
        <w:ind w:right="302"/>
        <w:rPr>
          <w:sz w:val="24"/>
        </w:rPr>
      </w:pPr>
      <w:r>
        <w:rPr>
          <w:sz w:val="24"/>
        </w:rPr>
        <w:t>индивидуализацию содержания специальных условий для получения образования обучающимися</w:t>
      </w:r>
      <w:r>
        <w:rPr>
          <w:spacing w:val="-57"/>
          <w:sz w:val="24"/>
        </w:rPr>
        <w:t xml:space="preserve"> </w:t>
      </w:r>
      <w:r>
        <w:rPr>
          <w:sz w:val="24"/>
        </w:rPr>
        <w:t>с ОВЗ,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инвалидностью;</w:t>
      </w:r>
    </w:p>
    <w:p w14:paraId="76E9D6D0">
      <w:pPr>
        <w:pStyle w:val="12"/>
        <w:numPr>
          <w:ilvl w:val="0"/>
          <w:numId w:val="25"/>
        </w:numPr>
        <w:tabs>
          <w:tab w:val="left" w:pos="761"/>
        </w:tabs>
        <w:spacing w:before="3" w:line="293" w:lineRule="exact"/>
        <w:ind w:hanging="361"/>
        <w:rPr>
          <w:sz w:val="24"/>
        </w:rPr>
      </w:pPr>
      <w:r>
        <w:rPr>
          <w:sz w:val="24"/>
        </w:rPr>
        <w:t>организацию</w:t>
      </w:r>
      <w:r>
        <w:rPr>
          <w:spacing w:val="-8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коррекционно-развивающих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занятий;</w:t>
      </w:r>
    </w:p>
    <w:p w14:paraId="0D67E143">
      <w:pPr>
        <w:pStyle w:val="12"/>
        <w:numPr>
          <w:ilvl w:val="0"/>
          <w:numId w:val="25"/>
        </w:numPr>
        <w:tabs>
          <w:tab w:val="left" w:pos="761"/>
        </w:tabs>
        <w:spacing w:line="293" w:lineRule="exact"/>
        <w:ind w:hanging="361"/>
        <w:rPr>
          <w:sz w:val="24"/>
        </w:rPr>
      </w:pPr>
      <w:r>
        <w:rPr>
          <w:sz w:val="24"/>
        </w:rPr>
        <w:t>реализацию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6"/>
          <w:sz w:val="24"/>
        </w:rPr>
        <w:t xml:space="preserve"> </w:t>
      </w:r>
      <w:r>
        <w:rPr>
          <w:sz w:val="24"/>
        </w:rPr>
        <w:t>по социальной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профориентации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обучающихся;</w:t>
      </w:r>
    </w:p>
    <w:p w14:paraId="123D9136">
      <w:pPr>
        <w:pStyle w:val="12"/>
        <w:numPr>
          <w:ilvl w:val="0"/>
          <w:numId w:val="25"/>
        </w:numPr>
        <w:tabs>
          <w:tab w:val="left" w:pos="761"/>
        </w:tabs>
        <w:spacing w:before="2" w:line="237" w:lineRule="auto"/>
        <w:ind w:right="306"/>
        <w:rPr>
          <w:sz w:val="24"/>
        </w:rPr>
      </w:pP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социальным,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правовым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3"/>
          <w:sz w:val="24"/>
        </w:rPr>
        <w:t xml:space="preserve"> </w:t>
      </w:r>
      <w:r>
        <w:rPr>
          <w:sz w:val="24"/>
        </w:rPr>
        <w:t>вопросам;</w:t>
      </w:r>
    </w:p>
    <w:p w14:paraId="39D22A9C">
      <w:pPr>
        <w:pStyle w:val="12"/>
        <w:numPr>
          <w:ilvl w:val="0"/>
          <w:numId w:val="25"/>
        </w:numPr>
        <w:tabs>
          <w:tab w:val="left" w:pos="761"/>
        </w:tabs>
        <w:spacing w:before="3" w:line="237" w:lineRule="auto"/>
        <w:ind w:right="295"/>
        <w:rPr>
          <w:sz w:val="24"/>
        </w:rPr>
      </w:pPr>
      <w:r>
        <w:rPr>
          <w:sz w:val="24"/>
        </w:rPr>
        <w:t>мониторинг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14:paraId="7A27F17A">
      <w:pPr>
        <w:pStyle w:val="8"/>
        <w:spacing w:before="4" w:after="12" w:line="237" w:lineRule="auto"/>
        <w:ind w:left="400" w:right="306" w:firstLine="705"/>
      </w:pPr>
      <w:r>
        <w:t>Для обучающихся с ОВЗ МАОУ «СОШ №1» создаются специальные 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следующим</w:t>
      </w:r>
      <w:r>
        <w:rPr>
          <w:spacing w:val="11"/>
        </w:rPr>
        <w:t xml:space="preserve"> </w:t>
      </w:r>
      <w:r>
        <w:t>алгоритмом:</w:t>
      </w:r>
    </w:p>
    <w:tbl>
      <w:tblPr>
        <w:tblStyle w:val="7"/>
        <w:tblW w:w="0" w:type="auto"/>
        <w:tblInd w:w="46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6"/>
        <w:gridCol w:w="2132"/>
        <w:gridCol w:w="7515"/>
      </w:tblGrid>
      <w:tr w14:paraId="5B5165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926" w:type="dxa"/>
          </w:tcPr>
          <w:p w14:paraId="455D440D">
            <w:pPr>
              <w:pStyle w:val="13"/>
              <w:spacing w:before="102" w:line="261" w:lineRule="exact"/>
              <w:ind w:left="96" w:right="120"/>
              <w:jc w:val="center"/>
              <w:rPr>
                <w:sz w:val="24"/>
              </w:rPr>
            </w:pPr>
            <w:r>
              <w:rPr>
                <w:sz w:val="24"/>
              </w:rPr>
              <w:t>Этапы</w:t>
            </w:r>
          </w:p>
        </w:tc>
        <w:tc>
          <w:tcPr>
            <w:tcW w:w="2132" w:type="dxa"/>
          </w:tcPr>
          <w:p w14:paraId="0C9E2EC0">
            <w:pPr>
              <w:pStyle w:val="13"/>
              <w:spacing w:before="102" w:line="261" w:lineRule="exact"/>
              <w:ind w:left="81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7515" w:type="dxa"/>
          </w:tcPr>
          <w:p w14:paraId="5947A4F7">
            <w:pPr>
              <w:pStyle w:val="13"/>
              <w:spacing w:before="102" w:line="261" w:lineRule="exact"/>
              <w:ind w:left="81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14:paraId="41D5D3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4" w:hRule="atLeast"/>
        </w:trPr>
        <w:tc>
          <w:tcPr>
            <w:tcW w:w="926" w:type="dxa"/>
          </w:tcPr>
          <w:p w14:paraId="6A875E3A">
            <w:pPr>
              <w:pStyle w:val="13"/>
              <w:spacing w:before="102"/>
              <w:ind w:left="0" w:righ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2" w:type="dxa"/>
          </w:tcPr>
          <w:p w14:paraId="1F88A791">
            <w:pPr>
              <w:pStyle w:val="13"/>
              <w:spacing w:before="102"/>
              <w:ind w:left="81" w:right="418"/>
              <w:rPr>
                <w:sz w:val="24"/>
              </w:rPr>
            </w:pPr>
            <w:r>
              <w:rPr>
                <w:sz w:val="24"/>
              </w:rPr>
              <w:t>Психолого-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консилиум</w:t>
            </w:r>
          </w:p>
        </w:tc>
        <w:tc>
          <w:tcPr>
            <w:tcW w:w="7515" w:type="dxa"/>
          </w:tcPr>
          <w:p w14:paraId="5652917E">
            <w:pPr>
              <w:pStyle w:val="13"/>
              <w:numPr>
                <w:ilvl w:val="0"/>
                <w:numId w:val="26"/>
              </w:numPr>
              <w:tabs>
                <w:tab w:val="left" w:pos="441"/>
                <w:tab w:val="left" w:pos="442"/>
              </w:tabs>
              <w:spacing w:before="104"/>
              <w:ind w:right="355"/>
              <w:rPr>
                <w:sz w:val="24"/>
              </w:rPr>
            </w:pPr>
            <w:r>
              <w:rPr>
                <w:sz w:val="24"/>
              </w:rPr>
              <w:t>Выявляет обучающегося, испытывающего трудности в освоении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 образовательных программ, имеющего недостатки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психологическом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препятствующие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 без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создания специальных условий;</w:t>
            </w:r>
          </w:p>
          <w:p w14:paraId="66CBC94D">
            <w:pPr>
              <w:pStyle w:val="13"/>
              <w:numPr>
                <w:ilvl w:val="0"/>
                <w:numId w:val="26"/>
              </w:numPr>
              <w:tabs>
                <w:tab w:val="left" w:pos="441"/>
                <w:tab w:val="left" w:pos="442"/>
              </w:tabs>
              <w:spacing w:before="4" w:line="237" w:lineRule="auto"/>
              <w:ind w:right="846"/>
              <w:rPr>
                <w:sz w:val="24"/>
              </w:rPr>
            </w:pPr>
            <w:r>
              <w:rPr>
                <w:sz w:val="24"/>
              </w:rPr>
              <w:t>рекомендует обращение в ПМПК г. Брянска для уточнения 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маршрута;</w:t>
            </w:r>
          </w:p>
          <w:p w14:paraId="2749A0F8">
            <w:pPr>
              <w:pStyle w:val="13"/>
              <w:numPr>
                <w:ilvl w:val="0"/>
                <w:numId w:val="26"/>
              </w:numPr>
              <w:tabs>
                <w:tab w:val="left" w:pos="441"/>
                <w:tab w:val="left" w:pos="442"/>
              </w:tabs>
              <w:spacing w:before="2" w:line="237" w:lineRule="auto"/>
              <w:ind w:right="1017"/>
              <w:rPr>
                <w:sz w:val="24"/>
              </w:rPr>
            </w:pPr>
            <w:r>
              <w:rPr>
                <w:sz w:val="24"/>
              </w:rPr>
              <w:t>дает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рекомендацию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обращению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ПМПК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Брянска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подтверждения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маршрута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переходе</w:t>
            </w:r>
          </w:p>
          <w:p w14:paraId="603A2757">
            <w:pPr>
              <w:pStyle w:val="13"/>
              <w:spacing w:before="2" w:line="261" w:lineRule="exact"/>
              <w:ind w:left="441"/>
              <w:rPr>
                <w:sz w:val="24"/>
              </w:rPr>
            </w:pPr>
            <w:r>
              <w:rPr>
                <w:sz w:val="24"/>
              </w:rPr>
              <w:t>обучающегося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 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другой.</w:t>
            </w:r>
          </w:p>
        </w:tc>
      </w:tr>
      <w:tr w14:paraId="3750E7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7" w:hRule="atLeast"/>
        </w:trPr>
        <w:tc>
          <w:tcPr>
            <w:tcW w:w="926" w:type="dxa"/>
          </w:tcPr>
          <w:p w14:paraId="56F22AB4">
            <w:pPr>
              <w:pStyle w:val="13"/>
              <w:spacing w:before="102"/>
              <w:ind w:left="0" w:right="2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32" w:type="dxa"/>
          </w:tcPr>
          <w:p w14:paraId="1D2C52F9">
            <w:pPr>
              <w:pStyle w:val="13"/>
              <w:spacing w:before="102"/>
              <w:ind w:left="81" w:right="192"/>
              <w:rPr>
                <w:sz w:val="24"/>
              </w:rPr>
            </w:pPr>
            <w:r>
              <w:rPr>
                <w:sz w:val="24"/>
              </w:rPr>
              <w:t>Ответственный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</w:p>
        </w:tc>
        <w:tc>
          <w:tcPr>
            <w:tcW w:w="7515" w:type="dxa"/>
          </w:tcPr>
          <w:p w14:paraId="306F6AD4">
            <w:pPr>
              <w:pStyle w:val="13"/>
              <w:spacing w:before="102" w:line="242" w:lineRule="auto"/>
              <w:ind w:left="81"/>
              <w:rPr>
                <w:sz w:val="24"/>
              </w:rPr>
            </w:pPr>
            <w:r>
              <w:rPr>
                <w:sz w:val="24"/>
              </w:rPr>
              <w:t>Информирует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(законного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представителя)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ПМПК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Брянска:</w:t>
            </w:r>
          </w:p>
          <w:p w14:paraId="68C179E7">
            <w:pPr>
              <w:pStyle w:val="13"/>
              <w:numPr>
                <w:ilvl w:val="0"/>
                <w:numId w:val="27"/>
              </w:numPr>
              <w:tabs>
                <w:tab w:val="left" w:pos="441"/>
                <w:tab w:val="left" w:pos="442"/>
              </w:tabs>
              <w:spacing w:line="237" w:lineRule="auto"/>
              <w:ind w:right="235"/>
              <w:rPr>
                <w:sz w:val="24"/>
              </w:rPr>
            </w:pPr>
            <w:r>
              <w:rPr>
                <w:sz w:val="24"/>
              </w:rPr>
              <w:t>для проведения психолого-педагогического обследования ребенка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получения заключения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ПМПК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Брянска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</w:p>
          <w:p w14:paraId="611E6D5B">
            <w:pPr>
              <w:pStyle w:val="13"/>
              <w:spacing w:before="2" w:line="261" w:lineRule="exact"/>
              <w:ind w:left="441"/>
              <w:rPr>
                <w:sz w:val="24"/>
              </w:rPr>
            </w:pPr>
            <w:r>
              <w:rPr>
                <w:sz w:val="24"/>
              </w:rPr>
              <w:t>специалистами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ПМПК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Брянска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</w:tbl>
    <w:p w14:paraId="749B1217">
      <w:pPr>
        <w:spacing w:line="261" w:lineRule="exact"/>
        <w:rPr>
          <w:sz w:val="24"/>
        </w:rPr>
        <w:sectPr>
          <w:pgSz w:w="11910" w:h="16840"/>
          <w:pgMar w:top="620" w:right="420" w:bottom="1240" w:left="320" w:header="0" w:footer="976" w:gutter="0"/>
          <w:cols w:space="720" w:num="1"/>
        </w:sectPr>
      </w:pPr>
    </w:p>
    <w:tbl>
      <w:tblPr>
        <w:tblStyle w:val="7"/>
        <w:tblW w:w="0" w:type="auto"/>
        <w:tblInd w:w="46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6"/>
        <w:gridCol w:w="2132"/>
        <w:gridCol w:w="7515"/>
      </w:tblGrid>
      <w:tr w14:paraId="5017FA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3" w:hRule="atLeast"/>
        </w:trPr>
        <w:tc>
          <w:tcPr>
            <w:tcW w:w="926" w:type="dxa"/>
          </w:tcPr>
          <w:p w14:paraId="35F86428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2132" w:type="dxa"/>
          </w:tcPr>
          <w:p w14:paraId="1D84EC54">
            <w:pPr>
              <w:pStyle w:val="13"/>
              <w:spacing w:before="102"/>
              <w:ind w:left="81" w:right="489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7515" w:type="dxa"/>
          </w:tcPr>
          <w:p w14:paraId="135F7E07">
            <w:pPr>
              <w:pStyle w:val="13"/>
              <w:spacing w:before="102"/>
              <w:ind w:left="441" w:right="103"/>
              <w:rPr>
                <w:sz w:val="24"/>
              </w:rPr>
            </w:pPr>
            <w:r>
              <w:rPr>
                <w:sz w:val="24"/>
              </w:rPr>
              <w:t>обучающегося специальных условий обучения и воспитания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маршрута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обучающемуся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ОВЗ;</w:t>
            </w:r>
          </w:p>
          <w:p w14:paraId="4627FAFC">
            <w:pPr>
              <w:pStyle w:val="13"/>
              <w:numPr>
                <w:ilvl w:val="0"/>
                <w:numId w:val="28"/>
              </w:numPr>
              <w:tabs>
                <w:tab w:val="left" w:pos="441"/>
                <w:tab w:val="left" w:pos="442"/>
              </w:tabs>
              <w:ind w:right="166"/>
              <w:rPr>
                <w:sz w:val="24"/>
              </w:rPr>
            </w:pPr>
            <w:r>
              <w:rPr>
                <w:sz w:val="24"/>
              </w:rPr>
              <w:t>для проведения психолого-педагогического обследования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заключения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ПМПК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Брянска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обучающимся,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имеющим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заключение ПМПК другого субъекта Российской Федерации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прибывшим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Брянск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продолжения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68EEE3B5">
            <w:pPr>
              <w:pStyle w:val="13"/>
              <w:spacing w:line="261" w:lineRule="exact"/>
              <w:ind w:left="441"/>
              <w:rPr>
                <w:sz w:val="24"/>
              </w:rPr>
            </w:pPr>
            <w:r>
              <w:t>МАОУ «СОШ №1»</w:t>
            </w:r>
          </w:p>
        </w:tc>
      </w:tr>
      <w:tr w14:paraId="1AA2AF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0" w:hRule="atLeast"/>
        </w:trPr>
        <w:tc>
          <w:tcPr>
            <w:tcW w:w="926" w:type="dxa"/>
          </w:tcPr>
          <w:p w14:paraId="272D32B0">
            <w:pPr>
              <w:pStyle w:val="13"/>
              <w:spacing w:before="102"/>
              <w:ind w:left="0" w:right="2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32" w:type="dxa"/>
          </w:tcPr>
          <w:p w14:paraId="04A30DC1">
            <w:pPr>
              <w:pStyle w:val="13"/>
              <w:spacing w:before="102"/>
              <w:ind w:left="81" w:right="192"/>
              <w:rPr>
                <w:sz w:val="24"/>
              </w:rPr>
            </w:pPr>
            <w:r>
              <w:rPr>
                <w:sz w:val="24"/>
              </w:rPr>
              <w:t>Ответственный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7515" w:type="dxa"/>
          </w:tcPr>
          <w:p w14:paraId="0221E286">
            <w:pPr>
              <w:pStyle w:val="13"/>
              <w:spacing w:before="102"/>
              <w:ind w:left="81"/>
              <w:rPr>
                <w:sz w:val="24"/>
              </w:rPr>
            </w:pPr>
            <w:r>
              <w:rPr>
                <w:sz w:val="24"/>
              </w:rPr>
              <w:t>Принимает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родителя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(законного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представителя)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пакет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подтверждающих право обучающегося на создание специальных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t>МАОУ «СОШ №1»</w:t>
            </w:r>
            <w:r>
              <w:rPr>
                <w:sz w:val="24"/>
              </w:rPr>
              <w:t>:</w:t>
            </w:r>
          </w:p>
          <w:p w14:paraId="21B2C9AB">
            <w:pPr>
              <w:pStyle w:val="13"/>
              <w:numPr>
                <w:ilvl w:val="0"/>
                <w:numId w:val="29"/>
              </w:numPr>
              <w:tabs>
                <w:tab w:val="left" w:pos="441"/>
                <w:tab w:val="left" w:pos="442"/>
              </w:tabs>
              <w:spacing w:before="7" w:line="237" w:lineRule="auto"/>
              <w:ind w:right="662"/>
              <w:rPr>
                <w:sz w:val="24"/>
              </w:rPr>
            </w:pPr>
            <w:r>
              <w:rPr>
                <w:sz w:val="24"/>
              </w:rPr>
              <w:t>заключение ПМПК г. Брянска с рекомендациями по созданию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14:paraId="619CF521">
            <w:pPr>
              <w:pStyle w:val="13"/>
              <w:numPr>
                <w:ilvl w:val="0"/>
                <w:numId w:val="29"/>
              </w:numPr>
              <w:tabs>
                <w:tab w:val="left" w:pos="441"/>
                <w:tab w:val="left" w:pos="442"/>
                <w:tab w:val="left" w:pos="4331"/>
              </w:tabs>
              <w:ind w:right="341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законного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представителя)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создании специальных условий для получения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ПМПК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Брянска;</w:t>
            </w:r>
          </w:p>
          <w:p w14:paraId="552B1794">
            <w:pPr>
              <w:pStyle w:val="13"/>
              <w:numPr>
                <w:ilvl w:val="0"/>
                <w:numId w:val="29"/>
              </w:numPr>
              <w:tabs>
                <w:tab w:val="left" w:pos="441"/>
                <w:tab w:val="left" w:pos="442"/>
              </w:tabs>
              <w:spacing w:before="1" w:line="237" w:lineRule="auto"/>
              <w:ind w:right="392"/>
              <w:rPr>
                <w:sz w:val="24"/>
              </w:rPr>
            </w:pPr>
            <w:r>
              <w:rPr>
                <w:sz w:val="24"/>
              </w:rPr>
              <w:t>копию справки об установлении инвалидности и ИПРА ребенка-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инвалида;</w:t>
            </w:r>
          </w:p>
          <w:p w14:paraId="591B1248">
            <w:pPr>
              <w:pStyle w:val="13"/>
              <w:numPr>
                <w:ilvl w:val="0"/>
                <w:numId w:val="29"/>
              </w:numPr>
              <w:tabs>
                <w:tab w:val="left" w:pos="441"/>
                <w:tab w:val="left" w:pos="442"/>
              </w:tabs>
              <w:spacing w:before="9" w:line="274" w:lineRule="exact"/>
              <w:ind w:right="822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согласие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(законного представителя)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обучающегося.</w:t>
            </w:r>
          </w:p>
        </w:tc>
      </w:tr>
      <w:tr w14:paraId="5464C3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926" w:type="dxa"/>
          </w:tcPr>
          <w:p w14:paraId="19B3FCCE">
            <w:pPr>
              <w:pStyle w:val="13"/>
              <w:spacing w:before="102"/>
              <w:ind w:left="0" w:right="2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32" w:type="dxa"/>
          </w:tcPr>
          <w:p w14:paraId="0EED450C">
            <w:pPr>
              <w:pStyle w:val="13"/>
              <w:spacing w:before="102"/>
              <w:ind w:left="81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7515" w:type="dxa"/>
          </w:tcPr>
          <w:p w14:paraId="34A757B8">
            <w:pPr>
              <w:pStyle w:val="13"/>
              <w:spacing w:before="82" w:line="280" w:lineRule="atLeast"/>
              <w:ind w:left="81"/>
              <w:rPr>
                <w:sz w:val="24"/>
              </w:rPr>
            </w:pPr>
            <w:r>
              <w:rPr>
                <w:sz w:val="24"/>
              </w:rPr>
              <w:t>Издает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распорядительный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адаптированной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 (далее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АООП)</w:t>
            </w:r>
          </w:p>
        </w:tc>
      </w:tr>
      <w:tr w14:paraId="6AC9AA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926" w:type="dxa"/>
          </w:tcPr>
          <w:p w14:paraId="0E3147DA">
            <w:pPr>
              <w:pStyle w:val="13"/>
              <w:spacing w:before="102"/>
              <w:ind w:left="0" w:right="2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32" w:type="dxa"/>
          </w:tcPr>
          <w:p w14:paraId="6F93374E">
            <w:pPr>
              <w:pStyle w:val="13"/>
              <w:spacing w:before="104" w:line="237" w:lineRule="auto"/>
              <w:ind w:left="81" w:right="418"/>
              <w:rPr>
                <w:sz w:val="24"/>
              </w:rPr>
            </w:pPr>
            <w:r>
              <w:rPr>
                <w:sz w:val="24"/>
              </w:rPr>
              <w:t>Психолого-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педагогический</w:t>
            </w:r>
          </w:p>
          <w:p w14:paraId="0C179889">
            <w:pPr>
              <w:pStyle w:val="13"/>
              <w:spacing w:before="4" w:line="261" w:lineRule="exact"/>
              <w:ind w:left="81"/>
              <w:rPr>
                <w:sz w:val="24"/>
              </w:rPr>
            </w:pPr>
            <w:r>
              <w:rPr>
                <w:sz w:val="24"/>
              </w:rPr>
              <w:t>консилиум</w:t>
            </w:r>
          </w:p>
        </w:tc>
        <w:tc>
          <w:tcPr>
            <w:tcW w:w="7515" w:type="dxa"/>
          </w:tcPr>
          <w:p w14:paraId="4F3CB748">
            <w:pPr>
              <w:pStyle w:val="13"/>
              <w:spacing w:before="104" w:line="237" w:lineRule="auto"/>
              <w:ind w:left="81"/>
              <w:rPr>
                <w:sz w:val="24"/>
              </w:rPr>
            </w:pPr>
            <w:r>
              <w:rPr>
                <w:sz w:val="24"/>
              </w:rPr>
              <w:t>Проводит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заседание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стратегии,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комплексного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</w:p>
          <w:p w14:paraId="6D393246">
            <w:pPr>
              <w:pStyle w:val="13"/>
              <w:spacing w:before="4" w:line="261" w:lineRule="exact"/>
              <w:ind w:left="81"/>
              <w:rPr>
                <w:sz w:val="24"/>
              </w:rPr>
            </w:pPr>
            <w:r>
              <w:rPr>
                <w:sz w:val="24"/>
              </w:rPr>
              <w:t>обучающегося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рекомендованной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АООП.</w:t>
            </w:r>
          </w:p>
        </w:tc>
      </w:tr>
      <w:tr w14:paraId="7BA0CE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926" w:type="dxa"/>
          </w:tcPr>
          <w:p w14:paraId="4F6BEE84">
            <w:pPr>
              <w:pStyle w:val="13"/>
              <w:spacing w:before="102"/>
              <w:ind w:left="0" w:right="2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32" w:type="dxa"/>
          </w:tcPr>
          <w:p w14:paraId="5F5D554B">
            <w:pPr>
              <w:pStyle w:val="13"/>
              <w:spacing w:before="102"/>
              <w:ind w:left="81"/>
              <w:rPr>
                <w:sz w:val="24"/>
              </w:rPr>
            </w:pPr>
            <w:r>
              <w:rPr>
                <w:sz w:val="24"/>
              </w:rPr>
              <w:t>Психолого-</w:t>
            </w:r>
          </w:p>
          <w:p w14:paraId="43E66BE4">
            <w:pPr>
              <w:pStyle w:val="13"/>
              <w:spacing w:line="274" w:lineRule="exact"/>
              <w:ind w:left="81" w:right="533"/>
              <w:rPr>
                <w:sz w:val="24"/>
              </w:rPr>
            </w:pPr>
            <w:r>
              <w:rPr>
                <w:sz w:val="24"/>
              </w:rPr>
              <w:t>едагогический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консилиум</w:t>
            </w:r>
          </w:p>
        </w:tc>
        <w:tc>
          <w:tcPr>
            <w:tcW w:w="7515" w:type="dxa"/>
          </w:tcPr>
          <w:p w14:paraId="0B46402F">
            <w:pPr>
              <w:pStyle w:val="13"/>
              <w:spacing w:before="102" w:line="242" w:lineRule="auto"/>
              <w:ind w:left="81"/>
              <w:rPr>
                <w:sz w:val="24"/>
              </w:rPr>
            </w:pPr>
            <w:r>
              <w:rPr>
                <w:sz w:val="24"/>
              </w:rPr>
              <w:t>Проектирует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AOOП,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</w:p>
        </w:tc>
      </w:tr>
      <w:tr w14:paraId="33F50E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8" w:hRule="atLeast"/>
        </w:trPr>
        <w:tc>
          <w:tcPr>
            <w:tcW w:w="926" w:type="dxa"/>
          </w:tcPr>
          <w:p w14:paraId="51C89AE1">
            <w:pPr>
              <w:pStyle w:val="13"/>
              <w:spacing w:before="102"/>
              <w:ind w:left="0" w:right="2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32" w:type="dxa"/>
          </w:tcPr>
          <w:p w14:paraId="43300306">
            <w:pPr>
              <w:pStyle w:val="13"/>
              <w:spacing w:before="102"/>
              <w:ind w:left="81" w:right="418"/>
              <w:rPr>
                <w:sz w:val="24"/>
              </w:rPr>
            </w:pPr>
            <w:r>
              <w:rPr>
                <w:sz w:val="24"/>
              </w:rPr>
              <w:t>Психолого-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консилиум</w:t>
            </w:r>
          </w:p>
        </w:tc>
        <w:tc>
          <w:tcPr>
            <w:tcW w:w="7515" w:type="dxa"/>
          </w:tcPr>
          <w:p w14:paraId="491CB9D4">
            <w:pPr>
              <w:pStyle w:val="13"/>
              <w:numPr>
                <w:ilvl w:val="0"/>
                <w:numId w:val="30"/>
              </w:numPr>
              <w:tabs>
                <w:tab w:val="left" w:pos="441"/>
                <w:tab w:val="left" w:pos="442"/>
              </w:tabs>
              <w:spacing w:before="104"/>
              <w:ind w:right="101"/>
              <w:rPr>
                <w:sz w:val="24"/>
              </w:rPr>
            </w:pPr>
            <w:r>
              <w:rPr>
                <w:sz w:val="24"/>
              </w:rPr>
              <w:t>Разрабатывает систему комплексного психолого-педагогического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социального сопровождения обучающегося: составляет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индивидуальный образовательный маршрут (далее – ИОМ) и 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  <w:p w14:paraId="3472B300">
            <w:pPr>
              <w:pStyle w:val="13"/>
              <w:numPr>
                <w:ilvl w:val="0"/>
                <w:numId w:val="30"/>
              </w:numPr>
              <w:tabs>
                <w:tab w:val="left" w:pos="441"/>
                <w:tab w:val="left" w:pos="442"/>
              </w:tabs>
              <w:spacing w:line="29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(далее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ИУП) (при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необходимости);</w:t>
            </w:r>
          </w:p>
          <w:p w14:paraId="7B03B805">
            <w:pPr>
              <w:pStyle w:val="13"/>
              <w:numPr>
                <w:ilvl w:val="0"/>
                <w:numId w:val="30"/>
              </w:numPr>
              <w:tabs>
                <w:tab w:val="left" w:pos="441"/>
                <w:tab w:val="left" w:pos="442"/>
              </w:tabs>
              <w:ind w:right="260"/>
              <w:rPr>
                <w:sz w:val="24"/>
              </w:rPr>
            </w:pPr>
            <w:r>
              <w:rPr>
                <w:sz w:val="24"/>
              </w:rPr>
              <w:t xml:space="preserve">согласовывает деятельность специалистов </w:t>
            </w:r>
            <w:r>
              <w:t>МАОУ «СОШ №1»</w:t>
            </w:r>
            <w:r>
              <w:rPr>
                <w:sz w:val="24"/>
              </w:rPr>
              <w:t xml:space="preserve"> по реализации АООП, направлениям коррекционно-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14:paraId="7E72867E">
            <w:pPr>
              <w:pStyle w:val="13"/>
              <w:numPr>
                <w:ilvl w:val="0"/>
                <w:numId w:val="30"/>
              </w:numPr>
              <w:tabs>
                <w:tab w:val="left" w:pos="441"/>
                <w:tab w:val="left" w:pos="442"/>
              </w:tabs>
              <w:ind w:right="1116"/>
              <w:rPr>
                <w:sz w:val="24"/>
              </w:rPr>
            </w:pPr>
            <w:r>
              <w:rPr>
                <w:sz w:val="24"/>
              </w:rPr>
              <w:t>определяет содержание, объем, интенсивность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 коррекционно-развивающих занятий,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курсов;</w:t>
            </w:r>
          </w:p>
          <w:p w14:paraId="3D96ADF8">
            <w:pPr>
              <w:pStyle w:val="13"/>
              <w:numPr>
                <w:ilvl w:val="0"/>
                <w:numId w:val="30"/>
              </w:numPr>
              <w:tabs>
                <w:tab w:val="left" w:pos="441"/>
                <w:tab w:val="left" w:pos="442"/>
              </w:tabs>
              <w:spacing w:line="237" w:lineRule="auto"/>
              <w:ind w:right="223"/>
              <w:rPr>
                <w:sz w:val="24"/>
              </w:rPr>
            </w:pPr>
            <w:r>
              <w:rPr>
                <w:sz w:val="24"/>
              </w:rPr>
              <w:t>адаптирует учебные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контрольно-измерительные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необходимости);</w:t>
            </w:r>
          </w:p>
          <w:p w14:paraId="50388809">
            <w:pPr>
              <w:pStyle w:val="13"/>
              <w:numPr>
                <w:ilvl w:val="0"/>
                <w:numId w:val="30"/>
              </w:numPr>
              <w:tabs>
                <w:tab w:val="left" w:pos="441"/>
                <w:tab w:val="left" w:pos="442"/>
              </w:tabs>
              <w:spacing w:before="7" w:line="237" w:lineRule="auto"/>
              <w:ind w:right="1330"/>
              <w:rPr>
                <w:sz w:val="24"/>
              </w:rPr>
            </w:pPr>
            <w:r>
              <w:rPr>
                <w:sz w:val="24"/>
              </w:rPr>
              <w:t>организует другие условия психолого-педагогического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рамках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14:paraId="7A4993F2">
            <w:pPr>
              <w:pStyle w:val="13"/>
              <w:spacing w:before="3" w:line="261" w:lineRule="exact"/>
              <w:ind w:left="441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необходимости).</w:t>
            </w:r>
          </w:p>
        </w:tc>
      </w:tr>
      <w:tr w14:paraId="2FA8E5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8" w:hRule="atLeast"/>
        </w:trPr>
        <w:tc>
          <w:tcPr>
            <w:tcW w:w="926" w:type="dxa"/>
          </w:tcPr>
          <w:p w14:paraId="765335C1">
            <w:pPr>
              <w:pStyle w:val="13"/>
              <w:spacing w:before="102"/>
              <w:ind w:left="0" w:right="2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32" w:type="dxa"/>
          </w:tcPr>
          <w:p w14:paraId="73BBE898">
            <w:pPr>
              <w:pStyle w:val="13"/>
              <w:spacing w:before="102"/>
              <w:ind w:left="81" w:right="149"/>
              <w:rPr>
                <w:sz w:val="24"/>
              </w:rPr>
            </w:pPr>
            <w:r>
              <w:rPr>
                <w:sz w:val="24"/>
              </w:rPr>
              <w:t>Служба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</w:p>
          <w:p w14:paraId="6F1F9C4B">
            <w:pPr>
              <w:pStyle w:val="13"/>
              <w:spacing w:line="261" w:lineRule="exact"/>
              <w:ind w:left="81"/>
              <w:rPr>
                <w:sz w:val="24"/>
              </w:rPr>
            </w:pPr>
            <w:r>
              <w:rPr>
                <w:sz w:val="24"/>
              </w:rPr>
              <w:t>сопровождения</w:t>
            </w:r>
          </w:p>
        </w:tc>
        <w:tc>
          <w:tcPr>
            <w:tcW w:w="7515" w:type="dxa"/>
          </w:tcPr>
          <w:p w14:paraId="05F8DC0E">
            <w:pPr>
              <w:pStyle w:val="13"/>
              <w:spacing w:before="102"/>
              <w:ind w:left="81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заключении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ПМПК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г.Брянска</w:t>
            </w:r>
          </w:p>
        </w:tc>
      </w:tr>
    </w:tbl>
    <w:p w14:paraId="66293C50">
      <w:pPr>
        <w:rPr>
          <w:sz w:val="24"/>
        </w:rPr>
        <w:sectPr>
          <w:pgSz w:w="11910" w:h="16840"/>
          <w:pgMar w:top="700" w:right="420" w:bottom="1160" w:left="320" w:header="0" w:footer="976" w:gutter="0"/>
          <w:cols w:space="720" w:num="1"/>
        </w:sectPr>
      </w:pPr>
    </w:p>
    <w:tbl>
      <w:tblPr>
        <w:tblStyle w:val="7"/>
        <w:tblW w:w="0" w:type="auto"/>
        <w:tblInd w:w="46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6"/>
        <w:gridCol w:w="2132"/>
        <w:gridCol w:w="7515"/>
      </w:tblGrid>
      <w:tr w14:paraId="03B2EB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926" w:type="dxa"/>
          </w:tcPr>
          <w:p w14:paraId="1E5C7C24">
            <w:pPr>
              <w:pStyle w:val="13"/>
              <w:spacing w:before="102"/>
              <w:ind w:left="0" w:right="2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32" w:type="dxa"/>
          </w:tcPr>
          <w:p w14:paraId="22EB29B2">
            <w:pPr>
              <w:pStyle w:val="13"/>
              <w:spacing w:before="104" w:line="237" w:lineRule="auto"/>
              <w:ind w:left="81" w:right="418"/>
              <w:rPr>
                <w:sz w:val="24"/>
              </w:rPr>
            </w:pPr>
            <w:r>
              <w:rPr>
                <w:sz w:val="24"/>
              </w:rPr>
              <w:t>Психолого-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педагогический</w:t>
            </w:r>
          </w:p>
          <w:p w14:paraId="67E76E54">
            <w:pPr>
              <w:pStyle w:val="13"/>
              <w:spacing w:before="4" w:line="261" w:lineRule="exact"/>
              <w:ind w:left="81"/>
              <w:rPr>
                <w:sz w:val="24"/>
              </w:rPr>
            </w:pPr>
            <w:r>
              <w:rPr>
                <w:sz w:val="24"/>
              </w:rPr>
              <w:t>консилиум</w:t>
            </w:r>
          </w:p>
        </w:tc>
        <w:tc>
          <w:tcPr>
            <w:tcW w:w="7515" w:type="dxa"/>
          </w:tcPr>
          <w:p w14:paraId="521A6602">
            <w:pPr>
              <w:pStyle w:val="13"/>
              <w:spacing w:before="104" w:line="237" w:lineRule="auto"/>
              <w:ind w:left="81" w:right="103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ПМПК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г.Брянска</w:t>
            </w:r>
          </w:p>
        </w:tc>
      </w:tr>
    </w:tbl>
    <w:p w14:paraId="595E787A">
      <w:pPr>
        <w:pStyle w:val="8"/>
        <w:spacing w:before="7"/>
        <w:ind w:left="0"/>
        <w:jc w:val="left"/>
        <w:rPr>
          <w:sz w:val="18"/>
        </w:rPr>
      </w:pPr>
    </w:p>
    <w:p w14:paraId="2BBD1CFC">
      <w:pPr>
        <w:pStyle w:val="8"/>
        <w:spacing w:before="90"/>
        <w:ind w:left="400" w:right="294" w:firstLine="705"/>
      </w:pPr>
      <w:r>
        <w:t>Для детей с ОВЗ разрабатываются и реализуются адаптированные основные 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СОО)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возможностей, обеспечивающие</w:t>
      </w:r>
      <w:r>
        <w:rPr>
          <w:spacing w:val="1"/>
        </w:rPr>
        <w:t xml:space="preserve"> </w:t>
      </w:r>
      <w:r>
        <w:t>коррекцию нарушений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адаптацию.</w:t>
      </w:r>
    </w:p>
    <w:p w14:paraId="279D2BA6">
      <w:pPr>
        <w:pStyle w:val="8"/>
        <w:spacing w:line="276" w:lineRule="exact"/>
        <w:ind w:left="1106"/>
        <w:jc w:val="left"/>
      </w:pPr>
      <w:r>
        <w:t>АООП</w:t>
      </w:r>
      <w:r>
        <w:rPr>
          <w:spacing w:val="-3"/>
        </w:rPr>
        <w:t xml:space="preserve"> </w:t>
      </w:r>
      <w:r>
        <w:t>СОО</w:t>
      </w:r>
      <w:r>
        <w:rPr>
          <w:spacing w:val="-3"/>
        </w:rPr>
        <w:t xml:space="preserve"> </w:t>
      </w:r>
      <w:r>
        <w:t>направлены:</w:t>
      </w:r>
    </w:p>
    <w:p w14:paraId="02AB09B2">
      <w:pPr>
        <w:pStyle w:val="12"/>
        <w:numPr>
          <w:ilvl w:val="1"/>
          <w:numId w:val="25"/>
        </w:numPr>
        <w:tabs>
          <w:tab w:val="left" w:pos="1121"/>
        </w:tabs>
        <w:spacing w:before="3" w:line="237" w:lineRule="auto"/>
        <w:ind w:right="307"/>
        <w:rPr>
          <w:sz w:val="24"/>
        </w:rPr>
      </w:pPr>
      <w:r>
        <w:rPr>
          <w:sz w:val="24"/>
        </w:rPr>
        <w:t>на формирование личности ребенка с использованием адекватных возрасту и физическому 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-2"/>
          <w:sz w:val="24"/>
        </w:rPr>
        <w:t xml:space="preserve"> </w:t>
      </w:r>
      <w:r>
        <w:rPr>
          <w:sz w:val="24"/>
        </w:rPr>
        <w:t>психическому</w:t>
      </w:r>
      <w:r>
        <w:rPr>
          <w:spacing w:val="-8"/>
          <w:sz w:val="24"/>
        </w:rPr>
        <w:t xml:space="preserve"> </w:t>
      </w:r>
      <w:r>
        <w:rPr>
          <w:sz w:val="24"/>
        </w:rPr>
        <w:t>состоянию методов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воспитания;</w:t>
      </w:r>
    </w:p>
    <w:p w14:paraId="2D3D24CE">
      <w:pPr>
        <w:pStyle w:val="12"/>
        <w:numPr>
          <w:ilvl w:val="1"/>
          <w:numId w:val="25"/>
        </w:numPr>
        <w:tabs>
          <w:tab w:val="left" w:pos="1121"/>
        </w:tabs>
        <w:spacing w:before="4"/>
        <w:ind w:right="295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вспомогательных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педагогов-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психологов,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учителей-логопедов,</w:t>
      </w:r>
      <w:r>
        <w:rPr>
          <w:spacing w:val="4"/>
          <w:sz w:val="24"/>
        </w:rPr>
        <w:t xml:space="preserve"> </w:t>
      </w:r>
      <w:r>
        <w:rPr>
          <w:sz w:val="24"/>
        </w:rPr>
        <w:t>учителейдефектологов;</w:t>
      </w:r>
    </w:p>
    <w:p w14:paraId="3469785D">
      <w:pPr>
        <w:pStyle w:val="12"/>
        <w:numPr>
          <w:ilvl w:val="1"/>
          <w:numId w:val="25"/>
        </w:numPr>
        <w:tabs>
          <w:tab w:val="left" w:pos="1121"/>
        </w:tabs>
        <w:ind w:right="296"/>
        <w:rPr>
          <w:sz w:val="24"/>
        </w:rPr>
      </w:pPr>
      <w:r>
        <w:rPr>
          <w:sz w:val="24"/>
        </w:rPr>
        <w:t>на личностно-ориентированный подход к организации всех видов детской деятельности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 образа результата действия, планирование, реализацию программы 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9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3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1"/>
          <w:sz w:val="24"/>
        </w:rPr>
        <w:t xml:space="preserve"> </w:t>
      </w:r>
      <w:r>
        <w:rPr>
          <w:sz w:val="24"/>
        </w:rPr>
        <w:t>осмысление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результатов.</w:t>
      </w:r>
    </w:p>
    <w:p w14:paraId="50D0EBD8">
      <w:pPr>
        <w:pStyle w:val="8"/>
        <w:ind w:left="400" w:right="292" w:firstLine="360"/>
      </w:pPr>
      <w:r>
        <w:t>На 01.09. 2024 г. в школе не реализуются АООП СОО на 2024-2025 учебный год, т.к. в 10-11</w:t>
      </w:r>
      <w:r>
        <w:rPr>
          <w:spacing w:val="1"/>
        </w:rPr>
        <w:t xml:space="preserve"> </w:t>
      </w:r>
      <w:r>
        <w:t>классах нет обучающихся, которым рекомендовано обучение по адаптированным программам. При</w:t>
      </w:r>
      <w:r>
        <w:rPr>
          <w:spacing w:val="1"/>
        </w:rPr>
        <w:t xml:space="preserve"> </w:t>
      </w:r>
      <w:r>
        <w:t>поступлении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школу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СОО,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заявлению родителей (законных представителей) программы будут составлены и</w:t>
      </w:r>
      <w:r>
        <w:rPr>
          <w:spacing w:val="61"/>
        </w:rPr>
        <w:t xml:space="preserve"> </w:t>
      </w:r>
      <w:r>
        <w:t>размещены на</w:t>
      </w:r>
      <w:r>
        <w:rPr>
          <w:spacing w:val="1"/>
        </w:rPr>
        <w:t xml:space="preserve"> </w:t>
      </w:r>
      <w:r>
        <w:t>сайте МАОУ «СОШ №1» в</w:t>
      </w:r>
      <w:r>
        <w:rPr>
          <w:spacing w:val="3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«Образование».</w:t>
      </w:r>
    </w:p>
    <w:p w14:paraId="7FD3F2CE">
      <w:pPr>
        <w:pStyle w:val="8"/>
        <w:spacing w:before="8"/>
        <w:ind w:left="0"/>
        <w:jc w:val="left"/>
        <w:rPr>
          <w:sz w:val="26"/>
        </w:rPr>
      </w:pPr>
    </w:p>
    <w:p w14:paraId="4FA42CDC">
      <w:pPr>
        <w:pStyle w:val="12"/>
        <w:numPr>
          <w:ilvl w:val="0"/>
          <w:numId w:val="23"/>
        </w:numPr>
        <w:tabs>
          <w:tab w:val="left" w:pos="798"/>
          <w:tab w:val="left" w:pos="799"/>
          <w:tab w:val="left" w:pos="3582"/>
          <w:tab w:val="left" w:pos="4748"/>
          <w:tab w:val="left" w:pos="6432"/>
          <w:tab w:val="left" w:pos="9186"/>
        </w:tabs>
        <w:spacing w:line="271" w:lineRule="auto"/>
        <w:ind w:left="400" w:right="295" w:hanging="10"/>
        <w:jc w:val="left"/>
        <w:rPr>
          <w:b/>
          <w:sz w:val="24"/>
        </w:rPr>
      </w:pPr>
      <w:r>
        <w:rPr>
          <w:b/>
          <w:sz w:val="24"/>
        </w:rPr>
        <w:t>ОРГАНИАЦИОННЫЙ</w:t>
      </w:r>
      <w:r>
        <w:rPr>
          <w:b/>
          <w:sz w:val="24"/>
        </w:rPr>
        <w:tab/>
      </w:r>
      <w:r>
        <w:rPr>
          <w:b/>
          <w:sz w:val="24"/>
        </w:rPr>
        <w:t>РАЗДЕЛ</w:t>
      </w:r>
      <w:r>
        <w:rPr>
          <w:b/>
          <w:sz w:val="24"/>
        </w:rPr>
        <w:tab/>
      </w:r>
      <w:r>
        <w:rPr>
          <w:b/>
          <w:sz w:val="24"/>
        </w:rPr>
        <w:t>ОСНОВНОЙ</w:t>
      </w:r>
      <w:r>
        <w:rPr>
          <w:b/>
          <w:sz w:val="24"/>
        </w:rPr>
        <w:tab/>
      </w:r>
      <w:r>
        <w:rPr>
          <w:b/>
          <w:sz w:val="24"/>
        </w:rPr>
        <w:t>ОБРАЗОВАТЕЛЬНОЙ</w:t>
      </w:r>
      <w:r>
        <w:rPr>
          <w:b/>
          <w:sz w:val="24"/>
        </w:rPr>
        <w:tab/>
      </w:r>
      <w:r>
        <w:rPr>
          <w:b/>
          <w:spacing w:val="-1"/>
          <w:sz w:val="24"/>
        </w:rPr>
        <w:t>ПРОГРАММЫ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СРЕДНЕГО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ОБРАЗОВАНИЯ</w:t>
      </w:r>
    </w:p>
    <w:p w14:paraId="5C489192">
      <w:pPr>
        <w:pStyle w:val="8"/>
        <w:spacing w:before="3"/>
        <w:ind w:left="0"/>
        <w:jc w:val="left"/>
        <w:rPr>
          <w:b/>
          <w:sz w:val="27"/>
        </w:rPr>
      </w:pPr>
    </w:p>
    <w:p w14:paraId="68866F2F">
      <w:pPr>
        <w:pStyle w:val="2"/>
        <w:numPr>
          <w:ilvl w:val="1"/>
          <w:numId w:val="23"/>
        </w:numPr>
        <w:tabs>
          <w:tab w:val="left" w:pos="895"/>
        </w:tabs>
        <w:ind w:hanging="495"/>
      </w:pPr>
      <w:r>
        <w:t>Учебный</w:t>
      </w:r>
      <w:r>
        <w:rPr>
          <w:spacing w:val="-5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rPr>
          <w:lang w:val="ru-RU"/>
        </w:rPr>
        <w:t>МАОУ</w:t>
      </w:r>
      <w:r>
        <w:rPr>
          <w:rFonts w:hint="default"/>
          <w:lang w:val="ru-RU"/>
        </w:rPr>
        <w:t xml:space="preserve"> «СОШ №1» г. Почепа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202</w:t>
      </w:r>
      <w:r>
        <w:rPr>
          <w:rFonts w:hint="default"/>
          <w:lang w:val="ru-RU"/>
        </w:rPr>
        <w:t>4</w:t>
      </w:r>
      <w:r>
        <w:t>-202</w:t>
      </w:r>
      <w:r>
        <w:rPr>
          <w:rFonts w:hint="default"/>
          <w:lang w:val="ru-RU"/>
        </w:rPr>
        <w:t>5</w:t>
      </w:r>
      <w:r>
        <w:rPr>
          <w:spacing w:val="-3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год.</w:t>
      </w:r>
    </w:p>
    <w:p w14:paraId="2425E915">
      <w:pPr>
        <w:pStyle w:val="8"/>
        <w:spacing w:before="9"/>
        <w:ind w:left="0"/>
        <w:jc w:val="left"/>
        <w:rPr>
          <w:b/>
          <w:sz w:val="30"/>
        </w:rPr>
      </w:pPr>
    </w:p>
    <w:p w14:paraId="30D9DA9A">
      <w:pPr>
        <w:pStyle w:val="4"/>
        <w:spacing w:line="276" w:lineRule="auto"/>
        <w:ind w:left="2781" w:right="1126"/>
        <w:jc w:val="center"/>
      </w:pPr>
      <w:r>
        <w:t>Пояснительная записка к учебному плану по обновленным ФГОС</w:t>
      </w:r>
      <w:r>
        <w:rPr>
          <w:spacing w:val="-57"/>
        </w:rPr>
        <w:t xml:space="preserve"> </w:t>
      </w:r>
      <w:r>
        <w:t>для среднего</w:t>
      </w:r>
      <w:r>
        <w:rPr>
          <w:spacing w:val="2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</w:t>
      </w:r>
    </w:p>
    <w:p w14:paraId="6B18CED7">
      <w:pPr>
        <w:spacing w:line="270" w:lineRule="exact"/>
        <w:ind w:left="2781" w:right="1122"/>
        <w:jc w:val="center"/>
        <w:rPr>
          <w:b/>
          <w:sz w:val="24"/>
        </w:rPr>
      </w:pPr>
      <w:r>
        <w:rPr>
          <w:b/>
          <w:sz w:val="24"/>
        </w:rPr>
        <w:t>(на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202</w:t>
      </w:r>
      <w:r>
        <w:rPr>
          <w:rFonts w:hint="default"/>
          <w:b/>
          <w:sz w:val="24"/>
          <w:lang w:val="ru-RU"/>
        </w:rPr>
        <w:t>4</w:t>
      </w:r>
      <w:r>
        <w:rPr>
          <w:b/>
          <w:sz w:val="24"/>
        </w:rPr>
        <w:t>-202</w:t>
      </w:r>
      <w:r>
        <w:rPr>
          <w:rFonts w:hint="default"/>
          <w:b/>
          <w:sz w:val="24"/>
          <w:lang w:val="ru-RU"/>
        </w:rPr>
        <w:t>5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10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классов).</w:t>
      </w:r>
    </w:p>
    <w:p w14:paraId="0DDA6CD5">
      <w:pPr>
        <w:pStyle w:val="4"/>
        <w:numPr>
          <w:ilvl w:val="0"/>
          <w:numId w:val="31"/>
        </w:numPr>
        <w:tabs>
          <w:tab w:val="left" w:pos="645"/>
        </w:tabs>
        <w:spacing w:before="36"/>
        <w:jc w:val="left"/>
      </w:pPr>
      <w:r>
        <w:rPr>
          <w:u w:val="thick"/>
        </w:rPr>
        <w:t>Нормативно-правовые</w:t>
      </w:r>
      <w:r>
        <w:rPr>
          <w:spacing w:val="-7"/>
          <w:u w:val="thick"/>
        </w:rPr>
        <w:t xml:space="preserve"> </w:t>
      </w:r>
      <w:r>
        <w:rPr>
          <w:u w:val="thick"/>
        </w:rPr>
        <w:t>документы.</w:t>
      </w:r>
    </w:p>
    <w:p w14:paraId="3E59871E">
      <w:pPr>
        <w:pStyle w:val="8"/>
        <w:spacing w:before="32"/>
        <w:ind w:left="400"/>
        <w:jc w:val="left"/>
      </w:pPr>
      <w:r>
        <w:t>Учебный план</w:t>
      </w:r>
      <w:r>
        <w:rPr>
          <w:spacing w:val="-5"/>
        </w:rPr>
        <w:t xml:space="preserve"> </w:t>
      </w:r>
      <w:r>
        <w:t>гимназии</w:t>
      </w:r>
      <w:r>
        <w:rPr>
          <w:spacing w:val="55"/>
        </w:rPr>
        <w:t xml:space="preserve"> </w:t>
      </w:r>
      <w:r>
        <w:t>разработан</w:t>
      </w:r>
      <w:r>
        <w:rPr>
          <w:spacing w:val="-4"/>
        </w:rPr>
        <w:t xml:space="preserve"> </w:t>
      </w:r>
      <w:r>
        <w:t>в соответствии</w:t>
      </w:r>
      <w:r>
        <w:rPr>
          <w:spacing w:val="-4"/>
        </w:rPr>
        <w:t xml:space="preserve"> </w:t>
      </w:r>
      <w:r>
        <w:t>с:</w:t>
      </w:r>
    </w:p>
    <w:p w14:paraId="4AD6956A">
      <w:pPr>
        <w:pStyle w:val="12"/>
        <w:numPr>
          <w:ilvl w:val="1"/>
          <w:numId w:val="31"/>
        </w:numPr>
        <w:tabs>
          <w:tab w:val="left" w:pos="871"/>
        </w:tabs>
        <w:spacing w:before="41"/>
        <w:ind w:left="870" w:hanging="471"/>
        <w:rPr>
          <w:sz w:val="24"/>
        </w:rPr>
      </w:pPr>
      <w:r>
        <w:rPr>
          <w:sz w:val="24"/>
        </w:rPr>
        <w:t>Федеральным</w:t>
      </w:r>
      <w:r>
        <w:rPr>
          <w:spacing w:val="42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4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47"/>
          <w:sz w:val="24"/>
        </w:rPr>
        <w:t xml:space="preserve"> </w:t>
      </w:r>
      <w:r>
        <w:rPr>
          <w:sz w:val="24"/>
        </w:rPr>
        <w:t>"Об</w:t>
      </w:r>
      <w:r>
        <w:rPr>
          <w:spacing w:val="38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2"/>
          <w:sz w:val="24"/>
        </w:rPr>
        <w:t xml:space="preserve"> </w:t>
      </w:r>
      <w:r>
        <w:rPr>
          <w:sz w:val="24"/>
        </w:rPr>
        <w:t>Федерации"</w:t>
      </w:r>
      <w:r>
        <w:rPr>
          <w:spacing w:val="39"/>
          <w:sz w:val="24"/>
        </w:rPr>
        <w:t xml:space="preserve"> </w:t>
      </w:r>
      <w:r>
        <w:rPr>
          <w:sz w:val="24"/>
        </w:rPr>
        <w:t>от</w:t>
      </w:r>
    </w:p>
    <w:p w14:paraId="0C27E5C1">
      <w:pPr>
        <w:pStyle w:val="8"/>
        <w:spacing w:before="31"/>
        <w:ind w:left="400"/>
        <w:jc w:val="left"/>
      </w:pPr>
      <w:r>
        <w:t>29.12.</w:t>
      </w:r>
      <w:r>
        <w:rPr>
          <w:spacing w:val="-3"/>
        </w:rPr>
        <w:t xml:space="preserve"> </w:t>
      </w:r>
      <w:r>
        <w:t>2012 №</w:t>
      </w:r>
      <w:r>
        <w:rPr>
          <w:spacing w:val="-4"/>
        </w:rPr>
        <w:t xml:space="preserve"> </w:t>
      </w:r>
      <w:r>
        <w:t>273-ФЗ</w:t>
      </w:r>
      <w:r>
        <w:rPr>
          <w:spacing w:val="-4"/>
        </w:rPr>
        <w:t xml:space="preserve"> </w:t>
      </w:r>
      <w:r>
        <w:t>(с</w:t>
      </w:r>
      <w:r>
        <w:rPr>
          <w:spacing w:val="-1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дополнениями).</w:t>
      </w:r>
    </w:p>
    <w:p w14:paraId="1D4FBF0E">
      <w:pPr>
        <w:pStyle w:val="12"/>
        <w:numPr>
          <w:ilvl w:val="1"/>
          <w:numId w:val="32"/>
        </w:numPr>
        <w:tabs>
          <w:tab w:val="left" w:pos="1110"/>
          <w:tab w:val="left" w:pos="1111"/>
          <w:tab w:val="left" w:pos="6606"/>
        </w:tabs>
        <w:spacing w:before="36" w:line="266" w:lineRule="auto"/>
        <w:ind w:right="305" w:firstLine="0"/>
        <w:rPr>
          <w:sz w:val="24"/>
        </w:rPr>
      </w:pPr>
      <w:r>
        <w:rPr>
          <w:sz w:val="24"/>
        </w:rPr>
        <w:t>Приказом</w:t>
      </w:r>
      <w:r>
        <w:rPr>
          <w:spacing w:val="110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109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04"/>
          <w:sz w:val="24"/>
        </w:rPr>
        <w:t xml:space="preserve"> </w:t>
      </w:r>
      <w:r>
        <w:rPr>
          <w:sz w:val="24"/>
        </w:rPr>
        <w:t>от</w:t>
      </w:r>
      <w:r>
        <w:rPr>
          <w:spacing w:val="109"/>
          <w:sz w:val="24"/>
        </w:rPr>
        <w:t xml:space="preserve"> </w:t>
      </w:r>
      <w:r>
        <w:rPr>
          <w:sz w:val="24"/>
        </w:rPr>
        <w:t>17.05.2012</w:t>
      </w:r>
      <w:r>
        <w:rPr>
          <w:sz w:val="24"/>
        </w:rPr>
        <w:tab/>
      </w:r>
      <w:r>
        <w:rPr>
          <w:sz w:val="24"/>
        </w:rPr>
        <w:t>№413</w:t>
      </w:r>
      <w:r>
        <w:rPr>
          <w:spacing w:val="46"/>
          <w:sz w:val="24"/>
        </w:rPr>
        <w:t xml:space="preserve"> </w:t>
      </w:r>
      <w:r>
        <w:rPr>
          <w:sz w:val="24"/>
        </w:rPr>
        <w:t>"Об</w:t>
      </w:r>
      <w:r>
        <w:rPr>
          <w:spacing w:val="48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47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5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образования".</w:t>
      </w:r>
    </w:p>
    <w:p w14:paraId="300516E1">
      <w:pPr>
        <w:pStyle w:val="8"/>
        <w:spacing w:before="6" w:line="268" w:lineRule="auto"/>
        <w:ind w:left="400" w:right="300" w:firstLine="710"/>
      </w:pP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12.08.2022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732</w:t>
      </w:r>
      <w:r>
        <w:rPr>
          <w:spacing w:val="1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внесении изменений в федеральный государственный образовательный стандарт среднего общего</w:t>
      </w:r>
      <w:r>
        <w:rPr>
          <w:spacing w:val="1"/>
        </w:rPr>
        <w:t xml:space="preserve"> </w:t>
      </w:r>
      <w:r>
        <w:t>образования, утвержденный приказом Министерства образования и науки Российской Федерации от</w:t>
      </w:r>
      <w:r>
        <w:rPr>
          <w:spacing w:val="1"/>
        </w:rPr>
        <w:t xml:space="preserve"> </w:t>
      </w:r>
      <w:r>
        <w:t>17.05.</w:t>
      </w:r>
      <w:r>
        <w:rPr>
          <w:spacing w:val="-1"/>
        </w:rPr>
        <w:t xml:space="preserve"> </w:t>
      </w:r>
      <w:r>
        <w:t>2012</w:t>
      </w:r>
      <w:r>
        <w:rPr>
          <w:spacing w:val="-3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413".</w:t>
      </w:r>
    </w:p>
    <w:p w14:paraId="0625A4EA">
      <w:pPr>
        <w:pStyle w:val="12"/>
        <w:numPr>
          <w:ilvl w:val="1"/>
          <w:numId w:val="32"/>
        </w:numPr>
        <w:tabs>
          <w:tab w:val="left" w:pos="943"/>
        </w:tabs>
        <w:spacing w:before="3" w:line="266" w:lineRule="auto"/>
        <w:ind w:right="291" w:firstLine="0"/>
        <w:jc w:val="both"/>
        <w:rPr>
          <w:sz w:val="24"/>
        </w:rPr>
      </w:pP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18.05.2023</w:t>
      </w:r>
      <w:r>
        <w:rPr>
          <w:spacing w:val="1"/>
          <w:sz w:val="24"/>
        </w:rPr>
        <w:t xml:space="preserve"> </w:t>
      </w:r>
      <w:r>
        <w:rPr>
          <w:sz w:val="24"/>
        </w:rPr>
        <w:t>№371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3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образования".</w:t>
      </w:r>
    </w:p>
    <w:p w14:paraId="317C17D8">
      <w:pPr>
        <w:pStyle w:val="12"/>
        <w:numPr>
          <w:ilvl w:val="1"/>
          <w:numId w:val="32"/>
        </w:numPr>
        <w:tabs>
          <w:tab w:val="left" w:pos="828"/>
        </w:tabs>
        <w:spacing w:before="12" w:line="266" w:lineRule="auto"/>
        <w:ind w:right="290" w:firstLine="0"/>
        <w:jc w:val="both"/>
        <w:rPr>
          <w:sz w:val="24"/>
        </w:rPr>
      </w:pPr>
      <w:r>
        <w:rPr>
          <w:sz w:val="24"/>
        </w:rPr>
        <w:t>Приказом Минпросвещения России от 22.03.2021</w:t>
      </w:r>
      <w:r>
        <w:rPr>
          <w:spacing w:val="1"/>
          <w:sz w:val="24"/>
        </w:rPr>
        <w:t xml:space="preserve"> </w:t>
      </w:r>
      <w:r>
        <w:rPr>
          <w:sz w:val="24"/>
        </w:rPr>
        <w:t>№ 115 "Об утверждении Порядка 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и осуществления образовательной деятельности по основным общеобразовательным программам -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образования".</w:t>
      </w:r>
    </w:p>
    <w:p w14:paraId="22DB5AE5">
      <w:pPr>
        <w:spacing w:line="266" w:lineRule="auto"/>
        <w:jc w:val="both"/>
        <w:rPr>
          <w:sz w:val="24"/>
        </w:rPr>
        <w:sectPr>
          <w:pgSz w:w="11910" w:h="16840"/>
          <w:pgMar w:top="700" w:right="420" w:bottom="1160" w:left="320" w:header="0" w:footer="976" w:gutter="0"/>
          <w:cols w:space="720" w:num="1"/>
        </w:sectPr>
      </w:pPr>
    </w:p>
    <w:p w14:paraId="246DC346">
      <w:pPr>
        <w:pStyle w:val="12"/>
        <w:numPr>
          <w:ilvl w:val="1"/>
          <w:numId w:val="32"/>
        </w:numPr>
        <w:tabs>
          <w:tab w:val="left" w:pos="914"/>
        </w:tabs>
        <w:spacing w:before="74" w:line="268" w:lineRule="auto"/>
        <w:ind w:right="297" w:firstLine="0"/>
        <w:jc w:val="both"/>
        <w:rPr>
          <w:rFonts w:ascii="Arial MT" w:hAnsi="Arial MT"/>
          <w:sz w:val="24"/>
        </w:rPr>
      </w:pPr>
      <w:r>
        <w:rPr>
          <w:sz w:val="24"/>
        </w:rPr>
        <w:t>Письмом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13.01.2023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03-49</w:t>
      </w:r>
      <w:r>
        <w:rPr>
          <w:spacing w:val="1"/>
          <w:sz w:val="24"/>
        </w:rPr>
        <w:t xml:space="preserve"> </w:t>
      </w:r>
      <w:r>
        <w:rPr>
          <w:sz w:val="24"/>
        </w:rPr>
        <w:t>"</w:t>
      </w:r>
      <w:r>
        <w:rPr>
          <w:color w:val="212121"/>
          <w:sz w:val="24"/>
        </w:rPr>
        <w:t>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направлении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методических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рекомендаций"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(методические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рекомендации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системе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оценки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достижения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обучающимися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планируемых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результатов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освоения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программ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начального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общего, основного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общего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среднего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общего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образования</w:t>
      </w:r>
      <w:r>
        <w:rPr>
          <w:rFonts w:ascii="Arial MT" w:hAnsi="Arial MT"/>
          <w:color w:val="212121"/>
          <w:sz w:val="24"/>
        </w:rPr>
        <w:t>).</w:t>
      </w:r>
    </w:p>
    <w:p w14:paraId="536191C4">
      <w:pPr>
        <w:pStyle w:val="12"/>
        <w:numPr>
          <w:ilvl w:val="1"/>
          <w:numId w:val="32"/>
        </w:numPr>
        <w:tabs>
          <w:tab w:val="left" w:pos="880"/>
        </w:tabs>
        <w:spacing w:before="1" w:line="242" w:lineRule="auto"/>
        <w:ind w:right="299" w:firstLine="0"/>
        <w:jc w:val="both"/>
        <w:rPr>
          <w:sz w:val="24"/>
        </w:rPr>
      </w:pPr>
      <w:r>
        <w:rPr>
          <w:sz w:val="24"/>
        </w:rPr>
        <w:t>Письмом Минобрнауки России от 04.03.2010 № 03-413 «О методических рекомендациях 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элективных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курсов».</w:t>
      </w:r>
    </w:p>
    <w:p w14:paraId="50EA9D9E">
      <w:pPr>
        <w:pStyle w:val="12"/>
        <w:numPr>
          <w:ilvl w:val="1"/>
          <w:numId w:val="32"/>
        </w:numPr>
        <w:tabs>
          <w:tab w:val="left" w:pos="885"/>
        </w:tabs>
        <w:spacing w:line="268" w:lineRule="auto"/>
        <w:ind w:right="291" w:firstLine="0"/>
        <w:jc w:val="both"/>
        <w:rPr>
          <w:sz w:val="24"/>
        </w:rPr>
      </w:pPr>
      <w:r>
        <w:rPr>
          <w:sz w:val="24"/>
        </w:rPr>
        <w:t>Постановлением Главного государственного 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 РФ от</w:t>
      </w:r>
      <w:r>
        <w:rPr>
          <w:spacing w:val="1"/>
          <w:sz w:val="24"/>
        </w:rPr>
        <w:t xml:space="preserve"> </w:t>
      </w:r>
      <w:r>
        <w:rPr>
          <w:sz w:val="24"/>
        </w:rPr>
        <w:t>28.09.2020</w:t>
      </w:r>
      <w:r>
        <w:rPr>
          <w:spacing w:val="1"/>
          <w:sz w:val="24"/>
        </w:rPr>
        <w:t xml:space="preserve"> </w:t>
      </w:r>
      <w:r>
        <w:rPr>
          <w:sz w:val="24"/>
        </w:rPr>
        <w:t>№28 "Об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2.4.3648-20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 воспитания и обучения, отдыха и оздоровления детей и молодежи»" (действуют с</w:t>
      </w:r>
      <w:r>
        <w:rPr>
          <w:spacing w:val="1"/>
          <w:sz w:val="24"/>
        </w:rPr>
        <w:t xml:space="preserve"> </w:t>
      </w:r>
      <w:r>
        <w:rPr>
          <w:sz w:val="24"/>
        </w:rPr>
        <w:t>01.01.2021</w:t>
      </w:r>
      <w:r>
        <w:rPr>
          <w:spacing w:val="58"/>
          <w:sz w:val="24"/>
        </w:rPr>
        <w:t xml:space="preserve"> </w:t>
      </w:r>
      <w:r>
        <w:rPr>
          <w:sz w:val="24"/>
        </w:rPr>
        <w:t>до</w:t>
      </w:r>
      <w:r>
        <w:rPr>
          <w:spacing w:val="6"/>
          <w:sz w:val="24"/>
        </w:rPr>
        <w:t xml:space="preserve"> </w:t>
      </w:r>
      <w:r>
        <w:rPr>
          <w:sz w:val="24"/>
        </w:rPr>
        <w:t>01.01.2027</w:t>
      </w:r>
      <w:r>
        <w:rPr>
          <w:spacing w:val="-3"/>
          <w:sz w:val="24"/>
        </w:rPr>
        <w:t xml:space="preserve"> </w:t>
      </w:r>
      <w:r>
        <w:rPr>
          <w:sz w:val="24"/>
        </w:rPr>
        <w:t>).</w:t>
      </w:r>
    </w:p>
    <w:p w14:paraId="7AEF23D2">
      <w:pPr>
        <w:pStyle w:val="8"/>
        <w:spacing w:line="266" w:lineRule="auto"/>
        <w:ind w:left="400" w:right="292"/>
      </w:pPr>
      <w:r>
        <w:t>СанПиН 1.2.3685-21 "Гигиенические нормативы и требования к обеспечению безопасности и (или)</w:t>
      </w:r>
      <w:r>
        <w:rPr>
          <w:spacing w:val="1"/>
        </w:rPr>
        <w:t xml:space="preserve"> </w:t>
      </w:r>
      <w:r>
        <w:t>безвредности для человека факторов среды обитания", утвержденными постановлением главного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-4"/>
        </w:rPr>
        <w:t xml:space="preserve"> </w:t>
      </w:r>
      <w:r>
        <w:t>от</w:t>
      </w:r>
      <w:r>
        <w:rPr>
          <w:spacing w:val="5"/>
        </w:rPr>
        <w:t xml:space="preserve"> </w:t>
      </w:r>
      <w:r>
        <w:t>28.01.2021</w:t>
      </w:r>
      <w:r>
        <w:rPr>
          <w:spacing w:val="-3"/>
        </w:rPr>
        <w:t xml:space="preserve"> </w:t>
      </w:r>
      <w:r>
        <w:t>№ 2.</w:t>
      </w:r>
    </w:p>
    <w:p w14:paraId="71C57B42">
      <w:pPr>
        <w:pStyle w:val="12"/>
        <w:numPr>
          <w:ilvl w:val="1"/>
          <w:numId w:val="32"/>
        </w:numPr>
        <w:tabs>
          <w:tab w:val="left" w:pos="828"/>
        </w:tabs>
        <w:spacing w:before="9" w:line="266" w:lineRule="auto"/>
        <w:ind w:right="290" w:firstLine="0"/>
        <w:jc w:val="both"/>
        <w:rPr>
          <w:sz w:val="24"/>
        </w:rPr>
      </w:pPr>
      <w:r>
        <w:fldChar w:fldCharType="begin"/>
      </w:r>
      <w:r>
        <w:instrText xml:space="preserve"> HYPERLINK "http://docs.cntd.ru/document/499087774" \h </w:instrText>
      </w:r>
      <w:r>
        <w:fldChar w:fldCharType="separate"/>
      </w:r>
      <w:r>
        <w:rPr>
          <w:sz w:val="24"/>
        </w:rPr>
        <w:t xml:space="preserve">Приказом Минпросвещения России от </w:t>
      </w:r>
      <w:r>
        <w:rPr>
          <w:sz w:val="24"/>
        </w:rPr>
        <w:fldChar w:fldCharType="end"/>
      </w:r>
      <w:r>
        <w:fldChar w:fldCharType="begin"/>
      </w:r>
      <w:r>
        <w:instrText xml:space="preserve"> HYPERLINK "http://docs.cntd.ru/document/499087774" \h </w:instrText>
      </w:r>
      <w:r>
        <w:fldChar w:fldCharType="separate"/>
      </w:r>
      <w:r>
        <w:rPr>
          <w:sz w:val="24"/>
        </w:rPr>
        <w:t>21.09.2022 № 858 "Об утверждении федерального перечня</w:t>
      </w:r>
      <w:r>
        <w:rPr>
          <w:sz w:val="24"/>
        </w:rPr>
        <w:fldChar w:fldCharType="end"/>
      </w:r>
      <w:r>
        <w:rPr>
          <w:spacing w:val="-57"/>
          <w:sz w:val="24"/>
        </w:rPr>
        <w:t xml:space="preserve"> </w:t>
      </w:r>
      <w:r>
        <w:fldChar w:fldCharType="begin"/>
      </w:r>
      <w:r>
        <w:instrText xml:space="preserve"> HYPERLINK "http://docs.cntd.ru/document/499087774" \h </w:instrText>
      </w:r>
      <w:r>
        <w:fldChar w:fldCharType="separate"/>
      </w:r>
      <w:r>
        <w:rPr>
          <w:sz w:val="24"/>
        </w:rPr>
        <w:t>учебников,</w:t>
      </w:r>
      <w:r>
        <w:rPr>
          <w:sz w:val="24"/>
        </w:rPr>
        <w:fldChar w:fldCharType="end"/>
      </w:r>
      <w:r>
        <w:rPr>
          <w:spacing w:val="1"/>
          <w:sz w:val="24"/>
        </w:rPr>
        <w:t xml:space="preserve"> </w:t>
      </w:r>
      <w:r>
        <w:fldChar w:fldCharType="begin"/>
      </w:r>
      <w:r>
        <w:instrText xml:space="preserve"> HYPERLINK "http://docs.cntd.ru/document/499087774" \h </w:instrText>
      </w:r>
      <w:r>
        <w:fldChar w:fldCharType="separate"/>
      </w:r>
      <w:r>
        <w:rPr>
          <w:sz w:val="24"/>
        </w:rPr>
        <w:t>рекомендуемых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z w:val="24"/>
        </w:rPr>
        <w:fldChar w:fldCharType="end"/>
      </w:r>
      <w:r>
        <w:rPr>
          <w:spacing w:val="1"/>
          <w:sz w:val="24"/>
        </w:rPr>
        <w:t xml:space="preserve"> </w:t>
      </w:r>
      <w:r>
        <w:fldChar w:fldCharType="begin"/>
      </w:r>
      <w:r>
        <w:instrText xml:space="preserve"> HYPERLINK "http://docs.cntd.ru/document/499087774" \h </w:instrText>
      </w:r>
      <w:r>
        <w:fldChar w:fldCharType="separate"/>
      </w:r>
      <w:r>
        <w:rPr>
          <w:sz w:val="24"/>
        </w:rPr>
        <w:t>аккредитацию образовательных программ начального общего, основного общего,</w:t>
      </w:r>
      <w:r>
        <w:rPr>
          <w:sz w:val="24"/>
        </w:rPr>
        <w:fldChar w:fldCharType="end"/>
      </w:r>
      <w:r>
        <w:rPr>
          <w:sz w:val="24"/>
        </w:rPr>
        <w:t xml:space="preserve"> </w:t>
      </w:r>
      <w:r>
        <w:fldChar w:fldCharType="begin"/>
      </w:r>
      <w:r>
        <w:instrText xml:space="preserve"> HYPERLINK "http://docs.cntd.ru/document/499087774" \h </w:instrText>
      </w:r>
      <w:r>
        <w:fldChar w:fldCharType="separate"/>
      </w:r>
      <w:r>
        <w:rPr>
          <w:sz w:val="24"/>
        </w:rPr>
        <w:t>среднего общего</w:t>
      </w:r>
      <w:r>
        <w:rPr>
          <w:sz w:val="24"/>
        </w:rPr>
        <w:fldChar w:fldCharType="end"/>
      </w:r>
      <w:r>
        <w:rPr>
          <w:spacing w:val="1"/>
          <w:sz w:val="24"/>
        </w:rPr>
        <w:t xml:space="preserve"> </w:t>
      </w:r>
      <w:r>
        <w:fldChar w:fldCharType="begin"/>
      </w:r>
      <w:r>
        <w:instrText xml:space="preserve"> HYPERLINK "http://docs.cntd.ru/document/499087774" \h </w:instrText>
      </w:r>
      <w:r>
        <w:fldChar w:fldCharType="separate"/>
      </w:r>
      <w:r>
        <w:rPr>
          <w:sz w:val="24"/>
        </w:rPr>
        <w:t>образования"</w:t>
      </w:r>
      <w:r>
        <w:rPr>
          <w:spacing w:val="-4"/>
          <w:sz w:val="24"/>
        </w:rPr>
        <w:t xml:space="preserve"> </w:t>
      </w:r>
      <w:r>
        <w:rPr>
          <w:spacing w:val="-4"/>
          <w:sz w:val="24"/>
        </w:rPr>
        <w:fldChar w:fldCharType="end"/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дополнениями).</w:t>
      </w:r>
    </w:p>
    <w:p w14:paraId="352F3ED8">
      <w:pPr>
        <w:pStyle w:val="12"/>
        <w:numPr>
          <w:ilvl w:val="1"/>
          <w:numId w:val="32"/>
        </w:numPr>
        <w:tabs>
          <w:tab w:val="left" w:pos="823"/>
        </w:tabs>
        <w:spacing w:before="9"/>
        <w:ind w:left="822" w:hanging="423"/>
        <w:jc w:val="both"/>
        <w:rPr>
          <w:sz w:val="24"/>
        </w:rPr>
      </w:pPr>
      <w:r>
        <w:rPr>
          <w:sz w:val="24"/>
        </w:rPr>
        <w:t>Уставом</w:t>
      </w:r>
      <w:r>
        <w:rPr>
          <w:spacing w:val="-5"/>
          <w:sz w:val="24"/>
        </w:rPr>
        <w:t xml:space="preserve"> </w:t>
      </w:r>
      <w:r>
        <w:rPr>
          <w:sz w:val="24"/>
          <w:lang w:val="ru-RU"/>
        </w:rPr>
        <w:t>школы</w:t>
      </w:r>
    </w:p>
    <w:p w14:paraId="7A1745FD">
      <w:pPr>
        <w:spacing w:line="276" w:lineRule="auto"/>
        <w:ind w:firstLine="567"/>
        <w:jc w:val="both"/>
        <w:rPr>
          <w:rStyle w:val="14"/>
          <w:rFonts w:hint="default" w:ascii="Times New Roman" w:hAnsi="Times New Roman" w:cs="Times New Roman"/>
          <w:sz w:val="24"/>
          <w:szCs w:val="24"/>
        </w:rPr>
      </w:pPr>
      <w:r>
        <w:rPr>
          <w:rStyle w:val="14"/>
          <w:rFonts w:hint="default" w:ascii="Times New Roman" w:hAnsi="Times New Roman" w:cs="Times New Roman"/>
          <w:sz w:val="24"/>
          <w:szCs w:val="24"/>
        </w:rPr>
        <w:t>Учебный план среднего общего образования Муниципальное автономное общеобразовательное учреждение ``Средняя общеобразовательная школа №1`` г. Почепа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Style w:val="14"/>
          <w:rFonts w:hint="default" w:ascii="Times New Roman" w:hAnsi="Times New Roman" w:cs="Times New Roman"/>
          <w:sz w:val="24"/>
          <w:szCs w:val="24"/>
        </w:rPr>
        <w:t>(далее - учебный план) для 10-11 классов, реализующих основную образовательную программу среднего общего образования, соответствующую ФГОС СОО (</w:t>
      </w:r>
      <w:r>
        <w:rPr>
          <w:rFonts w:hint="default" w:ascii="Times New Roman" w:hAnsi="Times New Roman" w:cs="Times New Roman"/>
          <w:sz w:val="24"/>
          <w:szCs w:val="24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>
        <w:rPr>
          <w:rStyle w:val="14"/>
          <w:rFonts w:hint="default" w:ascii="Times New Roman" w:hAnsi="Times New Roman" w:cs="Times New Roman"/>
          <w:sz w:val="24"/>
          <w:szCs w:val="24"/>
        </w:rPr>
        <w:t>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50DA7B23">
      <w:pPr>
        <w:ind w:firstLine="567"/>
        <w:jc w:val="both"/>
        <w:rPr>
          <w:rStyle w:val="14"/>
          <w:rFonts w:hint="default" w:ascii="Times New Roman" w:hAnsi="Times New Roman" w:cs="Times New Roman"/>
          <w:sz w:val="24"/>
          <w:szCs w:val="24"/>
        </w:rPr>
      </w:pPr>
      <w:r>
        <w:rPr>
          <w:rStyle w:val="14"/>
          <w:rFonts w:hint="default" w:ascii="Times New Roman" w:hAnsi="Times New Roman" w:cs="Times New Roman"/>
          <w:sz w:val="24"/>
          <w:szCs w:val="24"/>
        </w:rPr>
        <w:t>Учебный план является частью образовательной программы Муниципальное автономное общеобразовательное учреждение ``Средняя общеобразовательная школа №1`` г. Почепа, разработанной в соответствии с ФГОС среднего общего образования, с учетом Федеральной образовательной программой среднего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14:paraId="7623D166">
      <w:pPr>
        <w:spacing w:line="276" w:lineRule="auto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14"/>
          <w:rFonts w:hint="default" w:ascii="Times New Roman" w:hAnsi="Times New Roman" w:cs="Times New Roman"/>
          <w:sz w:val="24"/>
          <w:szCs w:val="24"/>
        </w:rPr>
        <w:t>Учебный год в Муниципальное автономное общеобразовательное учреждение ``Средняя общеобразовательная школа №1`` г. Почепа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Style w:val="14"/>
          <w:rFonts w:hint="default" w:ascii="Times New Roman" w:hAnsi="Times New Roman" w:cs="Times New Roman"/>
          <w:sz w:val="24"/>
          <w:szCs w:val="24"/>
        </w:rPr>
        <w:t xml:space="preserve">начинается </w:t>
      </w:r>
      <w:r>
        <w:rPr>
          <w:rFonts w:hint="default" w:ascii="Times New Roman" w:hAnsi="Times New Roman" w:cs="Times New Roman"/>
          <w:sz w:val="24"/>
          <w:szCs w:val="24"/>
        </w:rPr>
        <w:t xml:space="preserve">02.09.2024 </w:t>
      </w:r>
      <w:r>
        <w:rPr>
          <w:rStyle w:val="14"/>
          <w:rFonts w:hint="default" w:ascii="Times New Roman" w:hAnsi="Times New Roman" w:cs="Times New Roman"/>
          <w:sz w:val="24"/>
          <w:szCs w:val="24"/>
        </w:rPr>
        <w:t xml:space="preserve">и заканчивается </w:t>
      </w:r>
      <w:r>
        <w:rPr>
          <w:rFonts w:hint="default" w:ascii="Times New Roman" w:hAnsi="Times New Roman" w:cs="Times New Roman"/>
          <w:sz w:val="24"/>
          <w:szCs w:val="24"/>
        </w:rPr>
        <w:t xml:space="preserve">25.05.2025. </w:t>
      </w:r>
    </w:p>
    <w:p w14:paraId="4DC5DCD3">
      <w:pPr>
        <w:spacing w:line="276" w:lineRule="auto"/>
        <w:ind w:firstLine="567"/>
        <w:jc w:val="both"/>
        <w:rPr>
          <w:rStyle w:val="14"/>
          <w:rFonts w:hint="default" w:ascii="Times New Roman" w:hAnsi="Times New Roman" w:cs="Times New Roman"/>
          <w:sz w:val="24"/>
          <w:szCs w:val="24"/>
        </w:rPr>
      </w:pPr>
      <w:r>
        <w:rPr>
          <w:rStyle w:val="14"/>
          <w:rFonts w:hint="default" w:ascii="Times New Roman" w:hAnsi="Times New Roman" w:cs="Times New Roman"/>
          <w:sz w:val="24"/>
          <w:szCs w:val="24"/>
        </w:rPr>
        <w:t xml:space="preserve">Продолжительность учебного года в 10-11 классах составляет 34 учебные недели. </w:t>
      </w:r>
    </w:p>
    <w:p w14:paraId="53A07C8A">
      <w:pPr>
        <w:ind w:firstLine="567"/>
        <w:jc w:val="both"/>
        <w:rPr>
          <w:rStyle w:val="14"/>
          <w:rFonts w:hint="default" w:ascii="Times New Roman" w:hAnsi="Times New Roman" w:cs="Times New Roman"/>
          <w:sz w:val="24"/>
          <w:szCs w:val="24"/>
        </w:rPr>
      </w:pPr>
      <w:r>
        <w:rPr>
          <w:rStyle w:val="14"/>
          <w:rFonts w:hint="default" w:ascii="Times New Roman" w:hAnsi="Times New Roman" w:cs="Times New Roman"/>
          <w:sz w:val="24"/>
          <w:szCs w:val="24"/>
        </w:rPr>
        <w:t>Учебные занятия для учащихся 10-11 классов проводятся по 5-ти дневной учебной неделе.</w:t>
      </w:r>
    </w:p>
    <w:p w14:paraId="7A8328DD">
      <w:pPr>
        <w:ind w:firstLine="567"/>
        <w:jc w:val="both"/>
        <w:rPr>
          <w:rStyle w:val="14"/>
          <w:rFonts w:hint="default" w:ascii="Times New Roman" w:hAnsi="Times New Roman" w:cs="Times New Roman"/>
          <w:sz w:val="24"/>
          <w:szCs w:val="24"/>
        </w:rPr>
      </w:pPr>
      <w:r>
        <w:rPr>
          <w:rStyle w:val="14"/>
          <w:rFonts w:hint="default" w:ascii="Times New Roman" w:hAnsi="Times New Roman" w:cs="Times New Roman"/>
          <w:sz w:val="24"/>
          <w:szCs w:val="24"/>
        </w:rPr>
        <w:t>Максимальный объем аудиторной нагрузки обучающихся в неделю составляет  в  10 классе – 34 часа, в  11 классе – 34 часа. .</w:t>
      </w:r>
    </w:p>
    <w:p w14:paraId="2F2FF264">
      <w:pPr>
        <w:ind w:firstLine="567"/>
        <w:jc w:val="both"/>
        <w:rPr>
          <w:rStyle w:val="14"/>
          <w:rFonts w:hint="default" w:ascii="Times New Roman" w:hAnsi="Times New Roman" w:cs="Times New Roman"/>
          <w:sz w:val="24"/>
          <w:szCs w:val="24"/>
        </w:rPr>
      </w:pPr>
      <w:r>
        <w:rPr>
          <w:rStyle w:val="14"/>
          <w:rFonts w:hint="default" w:ascii="Times New Roman" w:hAnsi="Times New Roman" w:cs="Times New Roman"/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65D4F054">
      <w:pPr>
        <w:ind w:firstLine="567"/>
        <w:jc w:val="both"/>
        <w:rPr>
          <w:rStyle w:val="14"/>
          <w:rFonts w:hint="default" w:ascii="Times New Roman" w:hAnsi="Times New Roman" w:cs="Times New Roman"/>
          <w:sz w:val="24"/>
          <w:szCs w:val="24"/>
        </w:rPr>
      </w:pPr>
      <w:r>
        <w:rPr>
          <w:rStyle w:val="14"/>
          <w:rFonts w:hint="default" w:ascii="Times New Roman" w:hAnsi="Times New Roman" w:cs="Times New Roman"/>
          <w:sz w:val="24"/>
          <w:szCs w:val="24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14:paraId="1E81633D">
      <w:pPr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14"/>
          <w:rFonts w:hint="default" w:ascii="Times New Roman" w:hAnsi="Times New Roman" w:cs="Times New Roman"/>
          <w:sz w:val="24"/>
          <w:szCs w:val="24"/>
        </w:rPr>
        <w:t>В Муниципальное автономное общеобразовательное учреждение ``Средняя общеобразовательная школа №1`` г. Почепа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Style w:val="14"/>
          <w:rFonts w:hint="default" w:ascii="Times New Roman" w:hAnsi="Times New Roman" w:cs="Times New Roman"/>
          <w:sz w:val="24"/>
          <w:szCs w:val="24"/>
        </w:rPr>
        <w:t xml:space="preserve">языком обучения является </w:t>
      </w:r>
      <w:r>
        <w:rPr>
          <w:rFonts w:hint="default" w:ascii="Times New Roman" w:hAnsi="Times New Roman" w:cs="Times New Roman"/>
          <w:sz w:val="24"/>
          <w:szCs w:val="24"/>
        </w:rPr>
        <w:t>русский язык.</w:t>
      </w:r>
    </w:p>
    <w:p w14:paraId="7D110253">
      <w:pPr>
        <w:ind w:firstLine="567"/>
        <w:jc w:val="both"/>
        <w:rPr>
          <w:rStyle w:val="14"/>
          <w:rFonts w:hint="default" w:ascii="Times New Roman" w:hAnsi="Times New Roman" w:cs="Times New Roman"/>
          <w:sz w:val="24"/>
          <w:szCs w:val="24"/>
        </w:rPr>
      </w:pPr>
    </w:p>
    <w:p w14:paraId="6BB8AEA0">
      <w:pPr>
        <w:ind w:firstLine="567"/>
        <w:jc w:val="both"/>
        <w:rPr>
          <w:rStyle w:val="14"/>
          <w:rFonts w:hint="default" w:ascii="Times New Roman" w:hAnsi="Times New Roman" w:cs="Times New Roman"/>
          <w:sz w:val="24"/>
          <w:szCs w:val="24"/>
        </w:rPr>
      </w:pPr>
    </w:p>
    <w:p w14:paraId="5449E1E4">
      <w:pPr>
        <w:ind w:firstLine="567"/>
        <w:jc w:val="both"/>
        <w:rPr>
          <w:rStyle w:val="14"/>
          <w:rFonts w:hint="default" w:ascii="Times New Roman" w:hAnsi="Times New Roman" w:cs="Times New Roman"/>
          <w:sz w:val="24"/>
          <w:szCs w:val="24"/>
        </w:rPr>
      </w:pPr>
      <w:r>
        <w:rPr>
          <w:rStyle w:val="14"/>
          <w:rFonts w:hint="default" w:ascii="Times New Roman" w:hAnsi="Times New Roman" w:cs="Times New Roman"/>
          <w:sz w:val="24"/>
          <w:szCs w:val="24"/>
        </w:rPr>
        <w:t>При изучении предметов  осуществляется деление учащихся на подгруппы.</w:t>
      </w:r>
    </w:p>
    <w:p w14:paraId="025ADA74">
      <w:pPr>
        <w:ind w:firstLine="567"/>
        <w:jc w:val="both"/>
        <w:rPr>
          <w:rStyle w:val="14"/>
          <w:rFonts w:hint="default" w:ascii="Times New Roman" w:hAnsi="Times New Roman" w:cs="Times New Roman"/>
          <w:sz w:val="24"/>
          <w:szCs w:val="24"/>
        </w:rPr>
      </w:pPr>
      <w:r>
        <w:rPr>
          <w:rStyle w:val="14"/>
          <w:rFonts w:hint="default" w:ascii="Times New Roman" w:hAnsi="Times New Roman" w:cs="Times New Roman"/>
          <w:sz w:val="24"/>
          <w:szCs w:val="24"/>
        </w:rPr>
        <w:t>Промежуточная аттестация – процедура, проводимая с целью оценки качества освоения обучающимися части содержания (четвертное оценивание) или всего объема учебной дисциплины за учебный год (годовое оценивание).</w:t>
      </w:r>
    </w:p>
    <w:p w14:paraId="5B94B2CB">
      <w:pPr>
        <w:ind w:firstLine="567"/>
        <w:jc w:val="both"/>
        <w:rPr>
          <w:rStyle w:val="14"/>
          <w:rFonts w:hint="default" w:ascii="Times New Roman" w:hAnsi="Times New Roman" w:cs="Times New Roman"/>
          <w:sz w:val="24"/>
          <w:szCs w:val="24"/>
        </w:rPr>
      </w:pPr>
      <w:r>
        <w:rPr>
          <w:rStyle w:val="14"/>
          <w:rFonts w:hint="default" w:ascii="Times New Roman" w:hAnsi="Times New Roman" w:cs="Times New Roman"/>
          <w:sz w:val="24"/>
          <w:szCs w:val="24"/>
        </w:rPr>
        <w:t>Промежуточная/годовая аттестация обучающихся за четверть осуществляется в соответствии с календарным учебным графиком.</w:t>
      </w:r>
    </w:p>
    <w:p w14:paraId="43A7D460">
      <w:pPr>
        <w:ind w:firstLine="567"/>
        <w:jc w:val="both"/>
        <w:rPr>
          <w:rStyle w:val="14"/>
          <w:rFonts w:hint="default" w:ascii="Times New Roman" w:hAnsi="Times New Roman" w:cs="Times New Roman"/>
          <w:sz w:val="24"/>
          <w:szCs w:val="24"/>
        </w:rPr>
      </w:pPr>
      <w:r>
        <w:rPr>
          <w:rStyle w:val="14"/>
          <w:rFonts w:hint="default" w:ascii="Times New Roman" w:hAnsi="Times New Roman" w:cs="Times New Roman"/>
          <w:sz w:val="24"/>
          <w:szCs w:val="24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безотметочными и оцениваются «зачет» или «незачет» по итогам четверти. </w:t>
      </w:r>
    </w:p>
    <w:p w14:paraId="5A09E05B">
      <w:pPr>
        <w:ind w:firstLine="567"/>
        <w:jc w:val="both"/>
        <w:rPr>
          <w:rStyle w:val="14"/>
          <w:rFonts w:hint="default" w:ascii="Times New Roman" w:hAnsi="Times New Roman" w:cs="Times New Roman"/>
          <w:sz w:val="24"/>
          <w:szCs w:val="24"/>
        </w:rPr>
      </w:pPr>
      <w:r>
        <w:rPr>
          <w:rStyle w:val="14"/>
          <w:rFonts w:hint="default" w:ascii="Times New Roman" w:hAnsi="Times New Roman" w:cs="Times New Roman"/>
          <w:sz w:val="24"/>
          <w:szCs w:val="24"/>
        </w:rPr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</w:r>
      <w:r>
        <w:rPr>
          <w:rStyle w:val="14"/>
          <w:rFonts w:hint="default" w:ascii="Times New Roman" w:hAnsi="Times New Roman" w:cs="Times New Roman"/>
          <w:sz w:val="24"/>
          <w:szCs w:val="24"/>
        </w:rPr>
        <w:br w:type="textWrapping"/>
      </w:r>
      <w:r>
        <w:rPr>
          <w:rStyle w:val="14"/>
          <w:rFonts w:hint="default" w:ascii="Times New Roman" w:hAnsi="Times New Roman" w:cs="Times New Roman"/>
          <w:sz w:val="24"/>
          <w:szCs w:val="24"/>
        </w:rPr>
        <w:t xml:space="preserve">текущего контроля успеваемости и промежуточной аттестации обучающихся Муниципальное автономное общеобразовательное учреждение ``Средняя общеобразовательная школа №1`` г. Почепа. </w:t>
      </w:r>
    </w:p>
    <w:p w14:paraId="45B2DD51">
      <w:pPr>
        <w:ind w:firstLine="567"/>
        <w:jc w:val="both"/>
        <w:rPr>
          <w:rStyle w:val="14"/>
          <w:rFonts w:hint="default" w:ascii="Times New Roman" w:hAnsi="Times New Roman" w:cs="Times New Roman"/>
          <w:sz w:val="24"/>
          <w:szCs w:val="24"/>
        </w:rPr>
      </w:pPr>
      <w:r>
        <w:rPr>
          <w:rStyle w:val="14"/>
          <w:rFonts w:hint="default" w:ascii="Times New Roman" w:hAnsi="Times New Roman" w:cs="Times New Roman"/>
          <w:sz w:val="24"/>
          <w:szCs w:val="24"/>
        </w:rPr>
        <w:t xml:space="preserve">Освоение основной образовательной программы среднего общего образования завершается итоговой аттестацией. </w:t>
      </w:r>
    </w:p>
    <w:p w14:paraId="0DC1EF02">
      <w:pPr>
        <w:ind w:firstLine="567"/>
        <w:jc w:val="both"/>
        <w:rPr>
          <w:rStyle w:val="14"/>
          <w:rFonts w:hint="default" w:ascii="Times New Roman" w:hAnsi="Times New Roman" w:cs="Times New Roman"/>
          <w:sz w:val="24"/>
          <w:szCs w:val="24"/>
        </w:rPr>
      </w:pPr>
      <w:r>
        <w:rPr>
          <w:rStyle w:val="14"/>
          <w:rFonts w:hint="default" w:ascii="Times New Roman" w:hAnsi="Times New Roman" w:cs="Times New Roman"/>
          <w:sz w:val="24"/>
          <w:szCs w:val="24"/>
        </w:rPr>
        <w:t>Нормативный срок освоения основной образовательной программы среднего общего образования составляет 2 года.</w:t>
      </w:r>
    </w:p>
    <w:p w14:paraId="12DE426B">
      <w:pPr>
        <w:ind w:firstLine="567"/>
        <w:jc w:val="both"/>
        <w:rPr>
          <w:rStyle w:val="14"/>
          <w:rFonts w:hint="default" w:ascii="Times New Roman" w:hAnsi="Times New Roman" w:cs="Times New Roman"/>
          <w:sz w:val="24"/>
          <w:szCs w:val="24"/>
        </w:rPr>
      </w:pPr>
    </w:p>
    <w:p w14:paraId="08793302">
      <w:pPr>
        <w:jc w:val="both"/>
        <w:rPr>
          <w:rStyle w:val="14"/>
          <w:rFonts w:hint="default" w:ascii="Times New Roman" w:hAnsi="Times New Roman" w:cs="Times New Roman"/>
          <w:sz w:val="24"/>
          <w:szCs w:val="24"/>
        </w:rPr>
        <w:sectPr>
          <w:pgSz w:w="11906" w:h="16838"/>
          <w:pgMar w:top="1134" w:right="850" w:bottom="1134" w:left="1134" w:header="708" w:footer="708" w:gutter="0"/>
          <w:cols w:space="708" w:num="1"/>
          <w:docGrid w:linePitch="360" w:charSpace="0"/>
        </w:sectPr>
      </w:pPr>
    </w:p>
    <w:p w14:paraId="34426B6E">
      <w:pPr>
        <w:ind w:firstLine="567"/>
        <w:jc w:val="both"/>
        <w:rPr>
          <w:rStyle w:val="14"/>
          <w:rFonts w:hint="default" w:ascii="Times New Roman" w:hAnsi="Times New Roman" w:cs="Times New Roman"/>
          <w:sz w:val="24"/>
          <w:szCs w:val="24"/>
        </w:rPr>
      </w:pPr>
      <w:r>
        <w:rPr>
          <w:rStyle w:val="14"/>
          <w:rFonts w:hint="default" w:ascii="Times New Roman" w:hAnsi="Times New Roman" w:cs="Times New Roman"/>
          <w:sz w:val="24"/>
          <w:szCs w:val="24"/>
        </w:rPr>
        <w:t>УЧЕБНЫЙ ПЛАН</w:t>
      </w:r>
    </w:p>
    <w:p w14:paraId="068779DA">
      <w:pPr>
        <w:ind w:firstLine="567"/>
        <w:jc w:val="both"/>
        <w:rPr>
          <w:rStyle w:val="14"/>
          <w:rFonts w:hint="default" w:ascii="Times New Roman" w:hAnsi="Times New Roman" w:cs="Times New Roman"/>
          <w:sz w:val="24"/>
          <w:szCs w:val="24"/>
        </w:rPr>
      </w:pP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9"/>
        <w:gridCol w:w="3275"/>
        <w:gridCol w:w="1787"/>
        <w:gridCol w:w="1787"/>
      </w:tblGrid>
      <w:tr w14:paraId="43A90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0" w:type="dxa"/>
            <w:vMerge w:val="restart"/>
            <w:shd w:val="clear" w:color="auto" w:fill="D9D9D9"/>
          </w:tcPr>
          <w:p w14:paraId="5428FFB9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14:paraId="333D4DAE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Учебный предмет/курс</w:t>
            </w:r>
          </w:p>
        </w:tc>
        <w:tc>
          <w:tcPr>
            <w:tcW w:w="7276" w:type="dxa"/>
            <w:gridSpan w:val="2"/>
            <w:shd w:val="clear" w:color="auto" w:fill="D9D9D9"/>
          </w:tcPr>
          <w:p w14:paraId="331347B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14:paraId="76BD9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38" w:type="dxa"/>
            <w:vMerge w:val="continue"/>
          </w:tcPr>
          <w:p w14:paraId="19C9B8E6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  <w:vMerge w:val="continue"/>
          </w:tcPr>
          <w:p w14:paraId="76D4144D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shd w:val="clear" w:color="auto" w:fill="D9D9D9"/>
          </w:tcPr>
          <w:p w14:paraId="2850F42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10б</w:t>
            </w:r>
          </w:p>
        </w:tc>
        <w:tc>
          <w:tcPr>
            <w:tcW w:w="0" w:type="dxa"/>
            <w:shd w:val="clear" w:color="auto" w:fill="D9D9D9"/>
          </w:tcPr>
          <w:p w14:paraId="3E20A2F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11б</w:t>
            </w:r>
          </w:p>
        </w:tc>
      </w:tr>
      <w:tr w14:paraId="50010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2" w:type="dxa"/>
            <w:gridSpan w:val="4"/>
            <w:shd w:val="clear" w:color="auto" w:fill="FFFFB3"/>
          </w:tcPr>
          <w:p w14:paraId="70FA9E1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14:paraId="2F005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38" w:type="dxa"/>
            <w:vMerge w:val="restart"/>
          </w:tcPr>
          <w:p w14:paraId="166DE029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638" w:type="dxa"/>
          </w:tcPr>
          <w:p w14:paraId="12B2F26A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38" w:type="dxa"/>
          </w:tcPr>
          <w:p w14:paraId="27FE528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8" w:type="dxa"/>
          </w:tcPr>
          <w:p w14:paraId="2576D33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</w:tr>
      <w:tr w14:paraId="3052A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38" w:type="dxa"/>
            <w:vMerge w:val="continue"/>
          </w:tcPr>
          <w:p w14:paraId="6EA9A879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14:paraId="0DFCA9B8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638" w:type="dxa"/>
          </w:tcPr>
          <w:p w14:paraId="7A2E233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8" w:type="dxa"/>
          </w:tcPr>
          <w:p w14:paraId="23A010A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</w:tr>
      <w:tr w14:paraId="5A4DD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38" w:type="dxa"/>
          </w:tcPr>
          <w:p w14:paraId="4FA03036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3638" w:type="dxa"/>
          </w:tcPr>
          <w:p w14:paraId="50F17E8E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638" w:type="dxa"/>
          </w:tcPr>
          <w:p w14:paraId="06E92E4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8" w:type="dxa"/>
          </w:tcPr>
          <w:p w14:paraId="65B66ED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</w:tr>
      <w:tr w14:paraId="691F6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38" w:type="dxa"/>
            <w:vMerge w:val="restart"/>
          </w:tcPr>
          <w:p w14:paraId="1700D4D0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638" w:type="dxa"/>
          </w:tcPr>
          <w:p w14:paraId="14D2D9DA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Алгебра (углубленный уровень)</w:t>
            </w:r>
          </w:p>
        </w:tc>
        <w:tc>
          <w:tcPr>
            <w:tcW w:w="3638" w:type="dxa"/>
          </w:tcPr>
          <w:p w14:paraId="2FE7E4F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38" w:type="dxa"/>
          </w:tcPr>
          <w:p w14:paraId="3BE0229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</w:t>
            </w:r>
          </w:p>
        </w:tc>
      </w:tr>
      <w:tr w14:paraId="48201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38" w:type="dxa"/>
            <w:vMerge w:val="continue"/>
          </w:tcPr>
          <w:p w14:paraId="01143F58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14:paraId="584A4E18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Геометрия (углубленный уровень)</w:t>
            </w:r>
          </w:p>
        </w:tc>
        <w:tc>
          <w:tcPr>
            <w:tcW w:w="3638" w:type="dxa"/>
          </w:tcPr>
          <w:p w14:paraId="265CA60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8" w:type="dxa"/>
          </w:tcPr>
          <w:p w14:paraId="1FF03A5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</w:tr>
      <w:tr w14:paraId="55094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38" w:type="dxa"/>
            <w:vMerge w:val="continue"/>
          </w:tcPr>
          <w:p w14:paraId="086F232A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14:paraId="3C5296C4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Вероятность и статистика (углубленный уровень)</w:t>
            </w:r>
          </w:p>
        </w:tc>
        <w:tc>
          <w:tcPr>
            <w:tcW w:w="3638" w:type="dxa"/>
          </w:tcPr>
          <w:p w14:paraId="6679ECC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</w:tcPr>
          <w:p w14:paraId="41BD568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05C7B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38" w:type="dxa"/>
            <w:vMerge w:val="continue"/>
          </w:tcPr>
          <w:p w14:paraId="6D40B245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14:paraId="51212405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638" w:type="dxa"/>
          </w:tcPr>
          <w:p w14:paraId="2CEE589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</w:tcPr>
          <w:p w14:paraId="39F6097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64D77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38" w:type="dxa"/>
            <w:vMerge w:val="restart"/>
          </w:tcPr>
          <w:p w14:paraId="1C8C3081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638" w:type="dxa"/>
          </w:tcPr>
          <w:p w14:paraId="10A56B6F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638" w:type="dxa"/>
          </w:tcPr>
          <w:p w14:paraId="03678DE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8" w:type="dxa"/>
          </w:tcPr>
          <w:p w14:paraId="607821D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</w:tr>
      <w:tr w14:paraId="3D1CA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38" w:type="dxa"/>
            <w:vMerge w:val="continue"/>
          </w:tcPr>
          <w:p w14:paraId="637503D5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14:paraId="080B5A78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Обществознание (углубленный уровень)</w:t>
            </w:r>
          </w:p>
        </w:tc>
        <w:tc>
          <w:tcPr>
            <w:tcW w:w="3638" w:type="dxa"/>
          </w:tcPr>
          <w:p w14:paraId="3A45EF9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38" w:type="dxa"/>
          </w:tcPr>
          <w:p w14:paraId="47AEE29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</w:t>
            </w:r>
          </w:p>
        </w:tc>
      </w:tr>
      <w:tr w14:paraId="3643E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38" w:type="dxa"/>
            <w:vMerge w:val="continue"/>
          </w:tcPr>
          <w:p w14:paraId="0193A56A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14:paraId="71E09911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638" w:type="dxa"/>
          </w:tcPr>
          <w:p w14:paraId="2D0C709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</w:tcPr>
          <w:p w14:paraId="3458BB9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3E874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38" w:type="dxa"/>
            <w:vMerge w:val="restart"/>
          </w:tcPr>
          <w:p w14:paraId="1961A91A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3638" w:type="dxa"/>
          </w:tcPr>
          <w:p w14:paraId="54A59536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638" w:type="dxa"/>
          </w:tcPr>
          <w:p w14:paraId="45CB34E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8" w:type="dxa"/>
          </w:tcPr>
          <w:p w14:paraId="673B870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</w:tr>
      <w:tr w14:paraId="5C1FA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38" w:type="dxa"/>
            <w:vMerge w:val="continue"/>
          </w:tcPr>
          <w:p w14:paraId="62BA0D0A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14:paraId="17A0AC6A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638" w:type="dxa"/>
          </w:tcPr>
          <w:p w14:paraId="043FC2E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</w:tcPr>
          <w:p w14:paraId="62B0322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22CFC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38" w:type="dxa"/>
            <w:vMerge w:val="continue"/>
          </w:tcPr>
          <w:p w14:paraId="3951A833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14:paraId="2F788756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638" w:type="dxa"/>
          </w:tcPr>
          <w:p w14:paraId="3F9F4E6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</w:tcPr>
          <w:p w14:paraId="32648C7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43E94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38" w:type="dxa"/>
          </w:tcPr>
          <w:p w14:paraId="0152074E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638" w:type="dxa"/>
          </w:tcPr>
          <w:p w14:paraId="07056D92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638" w:type="dxa"/>
          </w:tcPr>
          <w:p w14:paraId="74D95BF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8" w:type="dxa"/>
          </w:tcPr>
          <w:p w14:paraId="1B85BA4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</w:tr>
      <w:tr w14:paraId="4715F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38" w:type="dxa"/>
          </w:tcPr>
          <w:p w14:paraId="10F24C1E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3638" w:type="dxa"/>
          </w:tcPr>
          <w:p w14:paraId="47E79D16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3638" w:type="dxa"/>
          </w:tcPr>
          <w:p w14:paraId="1A97F09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</w:tcPr>
          <w:p w14:paraId="705F22E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2782B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38" w:type="dxa"/>
          </w:tcPr>
          <w:p w14:paraId="7D037AD0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3638" w:type="dxa"/>
          </w:tcPr>
          <w:p w14:paraId="52537576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3638" w:type="dxa"/>
          </w:tcPr>
          <w:p w14:paraId="0B2128E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</w:tcPr>
          <w:p w14:paraId="7BFF4A0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</w:tr>
      <w:tr w14:paraId="528A5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6" w:type="dxa"/>
            <w:gridSpan w:val="2"/>
            <w:shd w:val="clear" w:color="auto" w:fill="00FF00"/>
          </w:tcPr>
          <w:p w14:paraId="4C51B949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638" w:type="dxa"/>
            <w:shd w:val="clear" w:color="auto" w:fill="00FF00"/>
          </w:tcPr>
          <w:p w14:paraId="5E1E28F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38" w:type="dxa"/>
            <w:shd w:val="clear" w:color="auto" w:fill="00FF00"/>
          </w:tcPr>
          <w:p w14:paraId="21EC0EA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14:paraId="3AD23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2" w:type="dxa"/>
            <w:gridSpan w:val="4"/>
            <w:shd w:val="clear" w:color="auto" w:fill="FFFFB3"/>
          </w:tcPr>
          <w:p w14:paraId="0F862D9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14:paraId="6B459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6" w:type="dxa"/>
            <w:gridSpan w:val="2"/>
            <w:shd w:val="clear" w:color="auto" w:fill="D9D9D9"/>
          </w:tcPr>
          <w:p w14:paraId="168CD7A2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Наименование учебного курса</w:t>
            </w:r>
          </w:p>
        </w:tc>
        <w:tc>
          <w:tcPr>
            <w:tcW w:w="3638" w:type="dxa"/>
            <w:shd w:val="clear" w:color="auto" w:fill="D9D9D9"/>
          </w:tcPr>
          <w:p w14:paraId="3EECCE10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  <w:shd w:val="clear" w:color="auto" w:fill="D9D9D9"/>
          </w:tcPr>
          <w:p w14:paraId="7FC1BDE4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2D0B0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6" w:type="dxa"/>
            <w:gridSpan w:val="2"/>
          </w:tcPr>
          <w:p w14:paraId="282BA3AB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ЭК по русскому языку</w:t>
            </w:r>
          </w:p>
        </w:tc>
        <w:tc>
          <w:tcPr>
            <w:tcW w:w="3638" w:type="dxa"/>
          </w:tcPr>
          <w:p w14:paraId="7A5B5C5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</w:tcPr>
          <w:p w14:paraId="2ED2A76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120BA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6" w:type="dxa"/>
            <w:gridSpan w:val="2"/>
          </w:tcPr>
          <w:p w14:paraId="22980DB5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ЭК по физике</w:t>
            </w:r>
          </w:p>
        </w:tc>
        <w:tc>
          <w:tcPr>
            <w:tcW w:w="3638" w:type="dxa"/>
          </w:tcPr>
          <w:p w14:paraId="7869C53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</w:tcPr>
          <w:p w14:paraId="5694E3F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48DC0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6" w:type="dxa"/>
            <w:gridSpan w:val="2"/>
          </w:tcPr>
          <w:p w14:paraId="6D961E66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ЭК по истории</w:t>
            </w:r>
          </w:p>
        </w:tc>
        <w:tc>
          <w:tcPr>
            <w:tcW w:w="3638" w:type="dxa"/>
          </w:tcPr>
          <w:p w14:paraId="7B3D9D8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8" w:type="dxa"/>
          </w:tcPr>
          <w:p w14:paraId="418AD99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2095A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6" w:type="dxa"/>
            <w:gridSpan w:val="2"/>
            <w:shd w:val="clear" w:color="auto" w:fill="00FF00"/>
          </w:tcPr>
          <w:p w14:paraId="0519AFEB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638" w:type="dxa"/>
            <w:shd w:val="clear" w:color="auto" w:fill="00FF00"/>
          </w:tcPr>
          <w:p w14:paraId="6C2B350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8" w:type="dxa"/>
            <w:shd w:val="clear" w:color="auto" w:fill="00FF00"/>
          </w:tcPr>
          <w:p w14:paraId="392DAAB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</w:tr>
      <w:tr w14:paraId="33594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6" w:type="dxa"/>
            <w:gridSpan w:val="2"/>
            <w:shd w:val="clear" w:color="auto" w:fill="00FF00"/>
          </w:tcPr>
          <w:p w14:paraId="5E7B473F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14:paraId="42A9E4F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38" w:type="dxa"/>
            <w:shd w:val="clear" w:color="auto" w:fill="00FF00"/>
          </w:tcPr>
          <w:p w14:paraId="7ABBD96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14:paraId="53132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6" w:type="dxa"/>
            <w:gridSpan w:val="2"/>
            <w:shd w:val="clear" w:color="auto" w:fill="FCE3FC"/>
          </w:tcPr>
          <w:p w14:paraId="79430EE4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14:paraId="1BEBE2A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38" w:type="dxa"/>
            <w:shd w:val="clear" w:color="auto" w:fill="FCE3FC"/>
          </w:tcPr>
          <w:p w14:paraId="6D9A088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14:paraId="06910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6" w:type="dxa"/>
            <w:gridSpan w:val="2"/>
            <w:shd w:val="clear" w:color="auto" w:fill="FCE3FC"/>
          </w:tcPr>
          <w:p w14:paraId="2E5F7B74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14:paraId="433CB0E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1156</w:t>
            </w:r>
          </w:p>
        </w:tc>
        <w:tc>
          <w:tcPr>
            <w:tcW w:w="3638" w:type="dxa"/>
            <w:shd w:val="clear" w:color="auto" w:fill="FCE3FC"/>
          </w:tcPr>
          <w:p w14:paraId="6E908CF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1156</w:t>
            </w:r>
          </w:p>
        </w:tc>
      </w:tr>
    </w:tbl>
    <w:p w14:paraId="6983C358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br w:type="page"/>
      </w:r>
    </w:p>
    <w:p w14:paraId="565FA6C5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План внеурочной деятельности (недельный)</w:t>
      </w:r>
    </w:p>
    <w:p w14:paraId="6895FB68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Муниципальное автономное общеобразовательное учреждение ``Средняя общеобразовательная школа №1`` г. Почепа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43"/>
        <w:gridCol w:w="2497"/>
        <w:gridCol w:w="2498"/>
      </w:tblGrid>
      <w:tr w14:paraId="1E6D2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6" w:type="dxa"/>
            <w:vMerge w:val="restart"/>
            <w:shd w:val="clear" w:color="auto" w:fill="D9D9D9"/>
          </w:tcPr>
          <w:p w14:paraId="5A14B2D6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Учебные курсы</w:t>
            </w:r>
          </w:p>
          <w:p w14:paraId="6AB22E34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6" w:type="dxa"/>
            <w:gridSpan w:val="2"/>
            <w:shd w:val="clear" w:color="auto" w:fill="D9D9D9"/>
          </w:tcPr>
          <w:p w14:paraId="12E3057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14:paraId="3B549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6" w:type="dxa"/>
            <w:vMerge w:val="continue"/>
          </w:tcPr>
          <w:p w14:paraId="7293B3A6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  <w:shd w:val="clear" w:color="auto" w:fill="D9D9D9"/>
          </w:tcPr>
          <w:p w14:paraId="2C25A26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10б</w:t>
            </w:r>
          </w:p>
        </w:tc>
        <w:tc>
          <w:tcPr>
            <w:tcW w:w="3638" w:type="dxa"/>
            <w:shd w:val="clear" w:color="auto" w:fill="D9D9D9"/>
          </w:tcPr>
          <w:p w14:paraId="3633A68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11б</w:t>
            </w:r>
          </w:p>
        </w:tc>
      </w:tr>
      <w:tr w14:paraId="69D78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6" w:type="dxa"/>
          </w:tcPr>
          <w:p w14:paraId="7D5077E2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"Разговоры о важном"</w:t>
            </w:r>
          </w:p>
        </w:tc>
        <w:tc>
          <w:tcPr>
            <w:tcW w:w="3638" w:type="dxa"/>
          </w:tcPr>
          <w:p w14:paraId="31CCB56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</w:tcPr>
          <w:p w14:paraId="4F479A1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1C4BA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6" w:type="dxa"/>
          </w:tcPr>
          <w:p w14:paraId="7C07DCE0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«Россия-мои горизонты»</w:t>
            </w:r>
          </w:p>
        </w:tc>
        <w:tc>
          <w:tcPr>
            <w:tcW w:w="3638" w:type="dxa"/>
          </w:tcPr>
          <w:p w14:paraId="43308CE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</w:tcPr>
          <w:p w14:paraId="2FC993A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28689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6" w:type="dxa"/>
          </w:tcPr>
          <w:p w14:paraId="6910CDBC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«Билет в будущее»</w:t>
            </w:r>
          </w:p>
        </w:tc>
        <w:tc>
          <w:tcPr>
            <w:tcW w:w="3638" w:type="dxa"/>
          </w:tcPr>
          <w:p w14:paraId="5C29720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</w:tcPr>
          <w:p w14:paraId="4D53618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</w:tr>
      <w:tr w14:paraId="14971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6" w:type="dxa"/>
          </w:tcPr>
          <w:p w14:paraId="39A95820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«Школа пешеходных наук»</w:t>
            </w:r>
          </w:p>
        </w:tc>
        <w:tc>
          <w:tcPr>
            <w:tcW w:w="3638" w:type="dxa"/>
          </w:tcPr>
          <w:p w14:paraId="33FB892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3638" w:type="dxa"/>
          </w:tcPr>
          <w:p w14:paraId="77C3F99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0.25</w:t>
            </w:r>
          </w:p>
        </w:tc>
      </w:tr>
      <w:tr w14:paraId="01B8B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6" w:type="dxa"/>
          </w:tcPr>
          <w:p w14:paraId="4EA3AAC3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Финансовая грамотность </w:t>
            </w:r>
          </w:p>
        </w:tc>
        <w:tc>
          <w:tcPr>
            <w:tcW w:w="3638" w:type="dxa"/>
          </w:tcPr>
          <w:p w14:paraId="79102AA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</w:tcPr>
          <w:p w14:paraId="0484F4C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</w:tr>
      <w:tr w14:paraId="675B5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6" w:type="dxa"/>
          </w:tcPr>
          <w:p w14:paraId="1E51197B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Семьеведение</w:t>
            </w:r>
          </w:p>
        </w:tc>
        <w:tc>
          <w:tcPr>
            <w:tcW w:w="3638" w:type="dxa"/>
          </w:tcPr>
          <w:p w14:paraId="6081926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8" w:type="dxa"/>
          </w:tcPr>
          <w:p w14:paraId="036FE8B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479F8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6" w:type="dxa"/>
            <w:shd w:val="clear" w:color="auto" w:fill="00FF00"/>
          </w:tcPr>
          <w:p w14:paraId="72BC0E21">
            <w:pPr>
              <w:spacing w:after="0" w:line="240" w:lineRule="auto"/>
            </w:pPr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14:paraId="10F043FC">
            <w:pPr>
              <w:spacing w:after="0" w:line="240" w:lineRule="auto"/>
              <w:jc w:val="center"/>
            </w:pPr>
            <w:r>
              <w:t>4.25</w:t>
            </w:r>
          </w:p>
        </w:tc>
        <w:tc>
          <w:tcPr>
            <w:tcW w:w="3638" w:type="dxa"/>
            <w:shd w:val="clear" w:color="auto" w:fill="00FF00"/>
          </w:tcPr>
          <w:p w14:paraId="18D5481E">
            <w:pPr>
              <w:spacing w:after="0" w:line="240" w:lineRule="auto"/>
              <w:jc w:val="center"/>
            </w:pPr>
            <w:r>
              <w:t>3.25</w:t>
            </w:r>
          </w:p>
        </w:tc>
      </w:tr>
      <w:tr w14:paraId="26F4C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6" w:type="dxa"/>
            <w:shd w:val="clear" w:color="auto" w:fill="00FF00"/>
          </w:tcPr>
          <w:p w14:paraId="1E5B8B60">
            <w:pPr>
              <w:spacing w:after="0" w:line="240" w:lineRule="auto"/>
            </w:pPr>
          </w:p>
          <w:p w14:paraId="60CC221A">
            <w:pPr>
              <w:spacing w:after="0" w:line="240" w:lineRule="auto"/>
            </w:pPr>
          </w:p>
        </w:tc>
        <w:tc>
          <w:tcPr>
            <w:tcW w:w="3638" w:type="dxa"/>
            <w:shd w:val="clear" w:color="auto" w:fill="00FF00"/>
          </w:tcPr>
          <w:p w14:paraId="5EBD4EBA">
            <w:pPr>
              <w:spacing w:after="0" w:line="240" w:lineRule="auto"/>
              <w:jc w:val="center"/>
            </w:pPr>
          </w:p>
        </w:tc>
        <w:tc>
          <w:tcPr>
            <w:tcW w:w="3638" w:type="dxa"/>
            <w:shd w:val="clear" w:color="auto" w:fill="00FF00"/>
          </w:tcPr>
          <w:p w14:paraId="6F00A7D6">
            <w:pPr>
              <w:spacing w:after="0" w:line="240" w:lineRule="auto"/>
              <w:jc w:val="center"/>
            </w:pPr>
          </w:p>
        </w:tc>
      </w:tr>
    </w:tbl>
    <w:p w14:paraId="77A6B795"/>
    <w:p w14:paraId="4BB2A4E9">
      <w:pPr>
        <w:spacing w:line="276" w:lineRule="auto"/>
        <w:ind w:firstLine="567"/>
        <w:jc w:val="both"/>
        <w:rPr>
          <w:rStyle w:val="14"/>
          <w:rFonts w:hint="default" w:ascii="Times New Roman" w:hAnsi="Times New Roman" w:cs="Times New Roman"/>
          <w:sz w:val="24"/>
          <w:szCs w:val="24"/>
        </w:rPr>
      </w:pPr>
      <w:r>
        <w:rPr>
          <w:rStyle w:val="14"/>
          <w:rFonts w:hint="default" w:ascii="Times New Roman" w:hAnsi="Times New Roman" w:cs="Times New Roman"/>
          <w:sz w:val="24"/>
          <w:szCs w:val="24"/>
        </w:rPr>
        <w:t>Учебный план среднего общего образования Муниципальное автономное общеобразовательное учреждение ``Средняя общеобразовательная школа №1`` г. Почепа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Style w:val="14"/>
          <w:rFonts w:hint="default" w:ascii="Times New Roman" w:hAnsi="Times New Roman" w:cs="Times New Roman"/>
          <w:sz w:val="24"/>
          <w:szCs w:val="24"/>
        </w:rPr>
        <w:t>(далее - учебный план) для 10-11 классов, реализующих основную образовательную программу среднего общего образования, соответствующую ФГОС СОО (</w:t>
      </w:r>
      <w:r>
        <w:rPr>
          <w:rFonts w:hint="default" w:ascii="Times New Roman" w:hAnsi="Times New Roman" w:cs="Times New Roman"/>
          <w:sz w:val="24"/>
          <w:szCs w:val="24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>
        <w:rPr>
          <w:rStyle w:val="14"/>
          <w:rFonts w:hint="default" w:ascii="Times New Roman" w:hAnsi="Times New Roman" w:cs="Times New Roman"/>
          <w:sz w:val="24"/>
          <w:szCs w:val="24"/>
        </w:rPr>
        <w:t>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73D5FC42">
      <w:pPr>
        <w:ind w:firstLine="567"/>
        <w:jc w:val="both"/>
        <w:rPr>
          <w:rStyle w:val="14"/>
          <w:rFonts w:hint="default" w:ascii="Times New Roman" w:hAnsi="Times New Roman" w:cs="Times New Roman"/>
          <w:sz w:val="24"/>
          <w:szCs w:val="24"/>
        </w:rPr>
      </w:pPr>
      <w:r>
        <w:rPr>
          <w:rStyle w:val="14"/>
          <w:rFonts w:hint="default" w:ascii="Times New Roman" w:hAnsi="Times New Roman" w:cs="Times New Roman"/>
          <w:sz w:val="24"/>
          <w:szCs w:val="24"/>
        </w:rPr>
        <w:t>Учебный план является частью образовательной программы Муниципальное автономное общеобразовательное учреждение ``Средняя общеобразовательная школа №1`` г. Почепа, разработанной в соответствии с ФГОС среднего общего образования, с учетом Федеральной образовательной программой среднего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14:paraId="68092C30">
      <w:pPr>
        <w:spacing w:line="276" w:lineRule="auto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14"/>
          <w:rFonts w:hint="default" w:ascii="Times New Roman" w:hAnsi="Times New Roman" w:cs="Times New Roman"/>
          <w:sz w:val="24"/>
          <w:szCs w:val="24"/>
        </w:rPr>
        <w:t>Учебный год в Муниципальное автономное общеобразовательное учреждение ``Средняя общеобразовательная школа №1`` г. Почепа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Style w:val="14"/>
          <w:rFonts w:hint="default" w:ascii="Times New Roman" w:hAnsi="Times New Roman" w:cs="Times New Roman"/>
          <w:sz w:val="24"/>
          <w:szCs w:val="24"/>
        </w:rPr>
        <w:t xml:space="preserve">начинается </w:t>
      </w:r>
      <w:r>
        <w:rPr>
          <w:rFonts w:hint="default" w:ascii="Times New Roman" w:hAnsi="Times New Roman" w:cs="Times New Roman"/>
          <w:sz w:val="24"/>
          <w:szCs w:val="24"/>
        </w:rPr>
        <w:t xml:space="preserve">02.09.2024 </w:t>
      </w:r>
      <w:r>
        <w:rPr>
          <w:rStyle w:val="14"/>
          <w:rFonts w:hint="default" w:ascii="Times New Roman" w:hAnsi="Times New Roman" w:cs="Times New Roman"/>
          <w:sz w:val="24"/>
          <w:szCs w:val="24"/>
        </w:rPr>
        <w:t xml:space="preserve">и заканчивается </w:t>
      </w:r>
      <w:r>
        <w:rPr>
          <w:rFonts w:hint="default" w:ascii="Times New Roman" w:hAnsi="Times New Roman" w:cs="Times New Roman"/>
          <w:sz w:val="24"/>
          <w:szCs w:val="24"/>
        </w:rPr>
        <w:t xml:space="preserve">25.05.2025. </w:t>
      </w:r>
    </w:p>
    <w:p w14:paraId="1431A335">
      <w:pPr>
        <w:spacing w:line="276" w:lineRule="auto"/>
        <w:ind w:firstLine="567"/>
        <w:jc w:val="both"/>
        <w:rPr>
          <w:rStyle w:val="14"/>
          <w:rFonts w:hint="default" w:ascii="Times New Roman" w:hAnsi="Times New Roman" w:cs="Times New Roman"/>
          <w:sz w:val="24"/>
          <w:szCs w:val="24"/>
        </w:rPr>
      </w:pPr>
      <w:r>
        <w:rPr>
          <w:rStyle w:val="14"/>
          <w:rFonts w:hint="default" w:ascii="Times New Roman" w:hAnsi="Times New Roman" w:cs="Times New Roman"/>
          <w:sz w:val="24"/>
          <w:szCs w:val="24"/>
        </w:rPr>
        <w:t xml:space="preserve">Продолжительность учебного года в 10-11 классах составляет 34 учебные недели. </w:t>
      </w:r>
    </w:p>
    <w:p w14:paraId="61CAF7CF">
      <w:pPr>
        <w:ind w:firstLine="567"/>
        <w:jc w:val="both"/>
        <w:rPr>
          <w:rStyle w:val="14"/>
          <w:rFonts w:hint="default" w:ascii="Times New Roman" w:hAnsi="Times New Roman" w:cs="Times New Roman"/>
          <w:sz w:val="24"/>
          <w:szCs w:val="24"/>
        </w:rPr>
      </w:pPr>
      <w:r>
        <w:rPr>
          <w:rStyle w:val="14"/>
          <w:rFonts w:hint="default" w:ascii="Times New Roman" w:hAnsi="Times New Roman" w:cs="Times New Roman"/>
          <w:sz w:val="24"/>
          <w:szCs w:val="24"/>
        </w:rPr>
        <w:t>Учебные занятия для учащихся 10-11 классов проводятся по 5-ти дневной учебной неделе.</w:t>
      </w:r>
    </w:p>
    <w:p w14:paraId="361E99E7">
      <w:pPr>
        <w:ind w:firstLine="567"/>
        <w:jc w:val="both"/>
        <w:rPr>
          <w:rStyle w:val="14"/>
          <w:rFonts w:hint="default" w:ascii="Times New Roman" w:hAnsi="Times New Roman" w:cs="Times New Roman"/>
          <w:sz w:val="24"/>
          <w:szCs w:val="24"/>
        </w:rPr>
      </w:pPr>
      <w:r>
        <w:rPr>
          <w:rStyle w:val="14"/>
          <w:rFonts w:hint="default" w:ascii="Times New Roman" w:hAnsi="Times New Roman" w:cs="Times New Roman"/>
          <w:sz w:val="24"/>
          <w:szCs w:val="24"/>
        </w:rPr>
        <w:t>Максимальный объем аудиторной нагрузки обучающихся в неделю составляет  в  10 классе – 34 часа, в  11 классе – 34 часа. .</w:t>
      </w:r>
    </w:p>
    <w:p w14:paraId="099A96A5">
      <w:pPr>
        <w:ind w:firstLine="567"/>
        <w:jc w:val="both"/>
        <w:rPr>
          <w:rStyle w:val="14"/>
          <w:rFonts w:hint="default" w:ascii="Times New Roman" w:hAnsi="Times New Roman" w:cs="Times New Roman"/>
          <w:sz w:val="24"/>
          <w:szCs w:val="24"/>
        </w:rPr>
      </w:pPr>
      <w:r>
        <w:rPr>
          <w:rStyle w:val="14"/>
          <w:rFonts w:hint="default" w:ascii="Times New Roman" w:hAnsi="Times New Roman" w:cs="Times New Roman"/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6B80BFDA">
      <w:pPr>
        <w:ind w:firstLine="567"/>
        <w:jc w:val="both"/>
        <w:rPr>
          <w:rStyle w:val="14"/>
          <w:rFonts w:hint="default" w:ascii="Times New Roman" w:hAnsi="Times New Roman" w:cs="Times New Roman"/>
          <w:sz w:val="24"/>
          <w:szCs w:val="24"/>
        </w:rPr>
      </w:pPr>
      <w:r>
        <w:rPr>
          <w:rStyle w:val="14"/>
          <w:rFonts w:hint="default" w:ascii="Times New Roman" w:hAnsi="Times New Roman" w:cs="Times New Roman"/>
          <w:sz w:val="24"/>
          <w:szCs w:val="24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14:paraId="7847B497">
      <w:pPr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14"/>
          <w:rFonts w:hint="default" w:ascii="Times New Roman" w:hAnsi="Times New Roman" w:cs="Times New Roman"/>
          <w:sz w:val="24"/>
          <w:szCs w:val="24"/>
        </w:rPr>
        <w:t>В Муниципальное автономное общеобразовательное учреждение ``Средняя общеобразовательная школа №1`` г. Почепа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Style w:val="14"/>
          <w:rFonts w:hint="default" w:ascii="Times New Roman" w:hAnsi="Times New Roman" w:cs="Times New Roman"/>
          <w:sz w:val="24"/>
          <w:szCs w:val="24"/>
        </w:rPr>
        <w:t xml:space="preserve">языком обучения является </w:t>
      </w:r>
      <w:r>
        <w:rPr>
          <w:rFonts w:hint="default" w:ascii="Times New Roman" w:hAnsi="Times New Roman" w:cs="Times New Roman"/>
          <w:sz w:val="24"/>
          <w:szCs w:val="24"/>
        </w:rPr>
        <w:t>русский язык.</w:t>
      </w:r>
    </w:p>
    <w:p w14:paraId="6DD6CB61">
      <w:pPr>
        <w:ind w:firstLine="567"/>
        <w:jc w:val="both"/>
        <w:rPr>
          <w:rStyle w:val="14"/>
          <w:rFonts w:hint="default" w:ascii="Times New Roman" w:hAnsi="Times New Roman" w:cs="Times New Roman"/>
          <w:sz w:val="24"/>
          <w:szCs w:val="24"/>
        </w:rPr>
      </w:pPr>
    </w:p>
    <w:p w14:paraId="18F99BDE">
      <w:pPr>
        <w:ind w:firstLine="567"/>
        <w:jc w:val="both"/>
        <w:rPr>
          <w:rStyle w:val="14"/>
          <w:rFonts w:hint="default" w:ascii="Times New Roman" w:hAnsi="Times New Roman" w:cs="Times New Roman"/>
          <w:sz w:val="24"/>
          <w:szCs w:val="24"/>
        </w:rPr>
      </w:pPr>
    </w:p>
    <w:p w14:paraId="0FA9B995">
      <w:pPr>
        <w:ind w:firstLine="567"/>
        <w:jc w:val="both"/>
        <w:rPr>
          <w:rStyle w:val="14"/>
          <w:rFonts w:hint="default" w:ascii="Times New Roman" w:hAnsi="Times New Roman" w:cs="Times New Roman"/>
          <w:sz w:val="24"/>
          <w:szCs w:val="24"/>
        </w:rPr>
      </w:pPr>
      <w:r>
        <w:rPr>
          <w:rStyle w:val="14"/>
          <w:rFonts w:hint="default" w:ascii="Times New Roman" w:hAnsi="Times New Roman" w:cs="Times New Roman"/>
          <w:sz w:val="24"/>
          <w:szCs w:val="24"/>
        </w:rPr>
        <w:t>При изучении предметов  осуществляется деление учащихся на подгруппы.</w:t>
      </w:r>
    </w:p>
    <w:p w14:paraId="328C2BEA">
      <w:pPr>
        <w:ind w:firstLine="567"/>
        <w:jc w:val="both"/>
        <w:rPr>
          <w:rStyle w:val="14"/>
          <w:rFonts w:hint="default" w:ascii="Times New Roman" w:hAnsi="Times New Roman" w:cs="Times New Roman"/>
          <w:sz w:val="24"/>
          <w:szCs w:val="24"/>
        </w:rPr>
      </w:pPr>
      <w:r>
        <w:rPr>
          <w:rStyle w:val="14"/>
          <w:rFonts w:hint="default" w:ascii="Times New Roman" w:hAnsi="Times New Roman" w:cs="Times New Roman"/>
          <w:sz w:val="24"/>
          <w:szCs w:val="24"/>
        </w:rPr>
        <w:t>Промежуточная аттестация – процедура, проводимая с целью оценки качества освоения обучающимися части содержания (четвертное оценивание) или всего объема учебной дисциплины за учебный год (годовое оценивание).</w:t>
      </w:r>
    </w:p>
    <w:p w14:paraId="7DC2093F">
      <w:pPr>
        <w:ind w:firstLine="567"/>
        <w:jc w:val="both"/>
        <w:rPr>
          <w:rStyle w:val="14"/>
          <w:rFonts w:hint="default" w:ascii="Times New Roman" w:hAnsi="Times New Roman" w:cs="Times New Roman"/>
          <w:sz w:val="24"/>
          <w:szCs w:val="24"/>
        </w:rPr>
      </w:pPr>
      <w:r>
        <w:rPr>
          <w:rStyle w:val="14"/>
          <w:rFonts w:hint="default" w:ascii="Times New Roman" w:hAnsi="Times New Roman" w:cs="Times New Roman"/>
          <w:sz w:val="24"/>
          <w:szCs w:val="24"/>
        </w:rPr>
        <w:t>Промежуточная/годовая аттестация обучающихся за четверть осуществляется в соответствии с календарным учебным графиком.</w:t>
      </w:r>
    </w:p>
    <w:p w14:paraId="17807C3F">
      <w:pPr>
        <w:ind w:firstLine="567"/>
        <w:jc w:val="both"/>
        <w:rPr>
          <w:rStyle w:val="14"/>
          <w:rFonts w:hint="default" w:ascii="Times New Roman" w:hAnsi="Times New Roman" w:cs="Times New Roman"/>
          <w:sz w:val="24"/>
          <w:szCs w:val="24"/>
        </w:rPr>
      </w:pPr>
      <w:r>
        <w:rPr>
          <w:rStyle w:val="14"/>
          <w:rFonts w:hint="default" w:ascii="Times New Roman" w:hAnsi="Times New Roman" w:cs="Times New Roman"/>
          <w:sz w:val="24"/>
          <w:szCs w:val="24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безотметочными и оцениваются «зачет» или «незачет» по итогам четверти. </w:t>
      </w:r>
    </w:p>
    <w:p w14:paraId="0D7F8164">
      <w:pPr>
        <w:ind w:firstLine="567"/>
        <w:jc w:val="both"/>
        <w:rPr>
          <w:rStyle w:val="14"/>
          <w:rFonts w:hint="default" w:ascii="Times New Roman" w:hAnsi="Times New Roman" w:cs="Times New Roman"/>
          <w:sz w:val="24"/>
          <w:szCs w:val="24"/>
        </w:rPr>
      </w:pPr>
      <w:r>
        <w:rPr>
          <w:rStyle w:val="14"/>
          <w:rFonts w:hint="default" w:ascii="Times New Roman" w:hAnsi="Times New Roman" w:cs="Times New Roman"/>
          <w:sz w:val="24"/>
          <w:szCs w:val="24"/>
        </w:rPr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</w:r>
      <w:r>
        <w:rPr>
          <w:rStyle w:val="14"/>
          <w:rFonts w:hint="default" w:ascii="Times New Roman" w:hAnsi="Times New Roman" w:cs="Times New Roman"/>
          <w:sz w:val="24"/>
          <w:szCs w:val="24"/>
        </w:rPr>
        <w:br w:type="textWrapping"/>
      </w:r>
      <w:r>
        <w:rPr>
          <w:rStyle w:val="14"/>
          <w:rFonts w:hint="default" w:ascii="Times New Roman" w:hAnsi="Times New Roman" w:cs="Times New Roman"/>
          <w:sz w:val="24"/>
          <w:szCs w:val="24"/>
        </w:rPr>
        <w:t xml:space="preserve">текущего контроля успеваемости и промежуточной аттестации обучающихся Муниципальное автономное общеобразовательное учреждение ``Средняя общеобразовательная школа №1`` г. Почепа. </w:t>
      </w:r>
    </w:p>
    <w:p w14:paraId="65FECCE3">
      <w:pPr>
        <w:ind w:firstLine="567"/>
        <w:jc w:val="both"/>
        <w:rPr>
          <w:rStyle w:val="14"/>
          <w:rFonts w:hint="default" w:ascii="Times New Roman" w:hAnsi="Times New Roman" w:cs="Times New Roman"/>
          <w:sz w:val="24"/>
          <w:szCs w:val="24"/>
        </w:rPr>
      </w:pPr>
      <w:r>
        <w:rPr>
          <w:rStyle w:val="14"/>
          <w:rFonts w:hint="default" w:ascii="Times New Roman" w:hAnsi="Times New Roman" w:cs="Times New Roman"/>
          <w:sz w:val="24"/>
          <w:szCs w:val="24"/>
        </w:rPr>
        <w:t xml:space="preserve">Освоение основной образовательной программы среднего общего образования завершается итоговой аттестацией. </w:t>
      </w:r>
    </w:p>
    <w:p w14:paraId="248AD2FB">
      <w:pPr>
        <w:ind w:firstLine="567"/>
        <w:jc w:val="both"/>
        <w:rPr>
          <w:rStyle w:val="14"/>
          <w:rFonts w:hint="default" w:ascii="Times New Roman" w:hAnsi="Times New Roman" w:cs="Times New Roman"/>
          <w:sz w:val="24"/>
          <w:szCs w:val="24"/>
        </w:rPr>
      </w:pPr>
      <w:r>
        <w:rPr>
          <w:rStyle w:val="14"/>
          <w:rFonts w:hint="default" w:ascii="Times New Roman" w:hAnsi="Times New Roman" w:cs="Times New Roman"/>
          <w:sz w:val="24"/>
          <w:szCs w:val="24"/>
        </w:rPr>
        <w:t>Нормативный срок освоения основной образовательной программы среднего общего образования составляет 2 года.</w:t>
      </w:r>
    </w:p>
    <w:p w14:paraId="3A959705">
      <w:pPr>
        <w:ind w:firstLine="567"/>
        <w:jc w:val="both"/>
        <w:rPr>
          <w:rStyle w:val="14"/>
          <w:rFonts w:hint="default" w:ascii="Times New Roman" w:hAnsi="Times New Roman" w:cs="Times New Roman"/>
          <w:sz w:val="24"/>
          <w:szCs w:val="24"/>
        </w:rPr>
      </w:pPr>
    </w:p>
    <w:p w14:paraId="471957CF">
      <w:pPr>
        <w:jc w:val="both"/>
        <w:rPr>
          <w:rStyle w:val="14"/>
          <w:rFonts w:hint="default" w:ascii="Times New Roman" w:hAnsi="Times New Roman" w:cs="Times New Roman"/>
          <w:sz w:val="24"/>
          <w:szCs w:val="24"/>
        </w:rPr>
        <w:sectPr>
          <w:pgSz w:w="11906" w:h="16838"/>
          <w:pgMar w:top="1134" w:right="850" w:bottom="1134" w:left="1134" w:header="708" w:footer="708" w:gutter="0"/>
          <w:cols w:space="708" w:num="1"/>
          <w:docGrid w:linePitch="360" w:charSpace="0"/>
        </w:sectPr>
      </w:pPr>
    </w:p>
    <w:p w14:paraId="3C8CBCF4">
      <w:pPr>
        <w:ind w:firstLine="567"/>
        <w:jc w:val="both"/>
        <w:rPr>
          <w:rStyle w:val="14"/>
          <w:rFonts w:hint="default" w:ascii="Times New Roman" w:hAnsi="Times New Roman" w:cs="Times New Roman"/>
          <w:sz w:val="24"/>
          <w:szCs w:val="24"/>
        </w:rPr>
      </w:pPr>
      <w:r>
        <w:rPr>
          <w:rStyle w:val="14"/>
          <w:rFonts w:hint="default" w:ascii="Times New Roman" w:hAnsi="Times New Roman" w:cs="Times New Roman"/>
          <w:sz w:val="24"/>
          <w:szCs w:val="24"/>
        </w:rPr>
        <w:t>УЧЕБНЫЙ ПЛАН</w:t>
      </w:r>
    </w:p>
    <w:p w14:paraId="34DA1E37">
      <w:pPr>
        <w:ind w:firstLine="567"/>
        <w:jc w:val="both"/>
        <w:rPr>
          <w:rStyle w:val="14"/>
          <w:rFonts w:hint="default" w:ascii="Times New Roman" w:hAnsi="Times New Roman" w:cs="Times New Roman"/>
          <w:sz w:val="24"/>
          <w:szCs w:val="24"/>
        </w:rPr>
      </w:pP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6"/>
        <w:gridCol w:w="3548"/>
        <w:gridCol w:w="1861"/>
        <w:gridCol w:w="1861"/>
      </w:tblGrid>
      <w:tr w14:paraId="3F85B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0" w:type="dxa"/>
            <w:vMerge w:val="restart"/>
            <w:shd w:val="clear" w:color="auto" w:fill="D9D9D9"/>
          </w:tcPr>
          <w:p w14:paraId="35F747D5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14:paraId="6C4092F5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Учебный предмет/курс</w:t>
            </w:r>
          </w:p>
        </w:tc>
        <w:tc>
          <w:tcPr>
            <w:tcW w:w="7276" w:type="dxa"/>
            <w:gridSpan w:val="2"/>
            <w:shd w:val="clear" w:color="auto" w:fill="D9D9D9"/>
          </w:tcPr>
          <w:p w14:paraId="4E263F7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14:paraId="22FBF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38" w:type="dxa"/>
            <w:vMerge w:val="continue"/>
          </w:tcPr>
          <w:p w14:paraId="2D0CEE1A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  <w:vMerge w:val="continue"/>
          </w:tcPr>
          <w:p w14:paraId="3922AE08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shd w:val="clear" w:color="auto" w:fill="D9D9D9"/>
          </w:tcPr>
          <w:p w14:paraId="44005B2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10а</w:t>
            </w:r>
          </w:p>
        </w:tc>
        <w:tc>
          <w:tcPr>
            <w:tcW w:w="0" w:type="dxa"/>
            <w:shd w:val="clear" w:color="auto" w:fill="D9D9D9"/>
          </w:tcPr>
          <w:p w14:paraId="679CA61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11а</w:t>
            </w:r>
          </w:p>
        </w:tc>
      </w:tr>
      <w:tr w14:paraId="0E36D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2" w:type="dxa"/>
            <w:gridSpan w:val="4"/>
            <w:shd w:val="clear" w:color="auto" w:fill="FFFFB3"/>
          </w:tcPr>
          <w:p w14:paraId="5BD7217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14:paraId="3A63A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38" w:type="dxa"/>
            <w:vMerge w:val="restart"/>
          </w:tcPr>
          <w:p w14:paraId="283E773D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638" w:type="dxa"/>
          </w:tcPr>
          <w:p w14:paraId="3D5C01BA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38" w:type="dxa"/>
          </w:tcPr>
          <w:p w14:paraId="30FAEE3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8" w:type="dxa"/>
          </w:tcPr>
          <w:p w14:paraId="3E20392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</w:tr>
      <w:tr w14:paraId="716C5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38" w:type="dxa"/>
            <w:vMerge w:val="continue"/>
          </w:tcPr>
          <w:p w14:paraId="6D915B31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14:paraId="6C74AD00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638" w:type="dxa"/>
          </w:tcPr>
          <w:p w14:paraId="0DCF733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8" w:type="dxa"/>
          </w:tcPr>
          <w:p w14:paraId="0222736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</w:tr>
      <w:tr w14:paraId="238F4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38" w:type="dxa"/>
          </w:tcPr>
          <w:p w14:paraId="15A1931D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3638" w:type="dxa"/>
          </w:tcPr>
          <w:p w14:paraId="505A5F5A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638" w:type="dxa"/>
          </w:tcPr>
          <w:p w14:paraId="0EE333E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8" w:type="dxa"/>
          </w:tcPr>
          <w:p w14:paraId="6C41E85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</w:tr>
      <w:tr w14:paraId="7BAAC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38" w:type="dxa"/>
            <w:vMerge w:val="restart"/>
          </w:tcPr>
          <w:p w14:paraId="1B241F64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638" w:type="dxa"/>
          </w:tcPr>
          <w:p w14:paraId="4B7CAB8D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Алгебра (углубленный уровень)</w:t>
            </w:r>
          </w:p>
        </w:tc>
        <w:tc>
          <w:tcPr>
            <w:tcW w:w="3638" w:type="dxa"/>
          </w:tcPr>
          <w:p w14:paraId="073AAA7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38" w:type="dxa"/>
          </w:tcPr>
          <w:p w14:paraId="677E59C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</w:t>
            </w:r>
          </w:p>
        </w:tc>
      </w:tr>
      <w:tr w14:paraId="4CE85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38" w:type="dxa"/>
            <w:vMerge w:val="continue"/>
          </w:tcPr>
          <w:p w14:paraId="603AFB84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14:paraId="4768078E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Геометрия (углубленный уровень)</w:t>
            </w:r>
          </w:p>
        </w:tc>
        <w:tc>
          <w:tcPr>
            <w:tcW w:w="3638" w:type="dxa"/>
          </w:tcPr>
          <w:p w14:paraId="7C8A23C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8" w:type="dxa"/>
          </w:tcPr>
          <w:p w14:paraId="421F0A0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</w:tr>
      <w:tr w14:paraId="344F1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38" w:type="dxa"/>
            <w:vMerge w:val="continue"/>
          </w:tcPr>
          <w:p w14:paraId="710F3E1E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14:paraId="1296C904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Вероятность и статистика (углубленный уровень)</w:t>
            </w:r>
          </w:p>
        </w:tc>
        <w:tc>
          <w:tcPr>
            <w:tcW w:w="3638" w:type="dxa"/>
          </w:tcPr>
          <w:p w14:paraId="7081DB3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</w:tcPr>
          <w:p w14:paraId="36097C1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2F839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38" w:type="dxa"/>
            <w:vMerge w:val="continue"/>
          </w:tcPr>
          <w:p w14:paraId="598F2C0B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14:paraId="768480C9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638" w:type="dxa"/>
          </w:tcPr>
          <w:p w14:paraId="554F814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</w:tcPr>
          <w:p w14:paraId="4622A44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0B95F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38" w:type="dxa"/>
            <w:vMerge w:val="restart"/>
          </w:tcPr>
          <w:p w14:paraId="4E0128B9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638" w:type="dxa"/>
          </w:tcPr>
          <w:p w14:paraId="7D59D767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638" w:type="dxa"/>
          </w:tcPr>
          <w:p w14:paraId="18C1643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8" w:type="dxa"/>
          </w:tcPr>
          <w:p w14:paraId="30B1AE8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</w:tr>
      <w:tr w14:paraId="6F1CE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38" w:type="dxa"/>
            <w:vMerge w:val="continue"/>
          </w:tcPr>
          <w:p w14:paraId="419BCDF8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14:paraId="631D6081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638" w:type="dxa"/>
          </w:tcPr>
          <w:p w14:paraId="1CB6C71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8" w:type="dxa"/>
          </w:tcPr>
          <w:p w14:paraId="4535E7A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</w:tr>
      <w:tr w14:paraId="14A6B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38" w:type="dxa"/>
            <w:vMerge w:val="continue"/>
          </w:tcPr>
          <w:p w14:paraId="04A75CCB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14:paraId="128B32BF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638" w:type="dxa"/>
          </w:tcPr>
          <w:p w14:paraId="4A01E1A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</w:tcPr>
          <w:p w14:paraId="01B4F6C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73EA5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38" w:type="dxa"/>
            <w:vMerge w:val="restart"/>
          </w:tcPr>
          <w:p w14:paraId="262FEDE2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3638" w:type="dxa"/>
          </w:tcPr>
          <w:p w14:paraId="67B08A17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638" w:type="dxa"/>
          </w:tcPr>
          <w:p w14:paraId="6DD3A6A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8" w:type="dxa"/>
          </w:tcPr>
          <w:p w14:paraId="65CCF30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</w:tr>
      <w:tr w14:paraId="70282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38" w:type="dxa"/>
            <w:vMerge w:val="continue"/>
          </w:tcPr>
          <w:p w14:paraId="144E6024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14:paraId="7BC399A4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Химия (углубленный уровень)</w:t>
            </w:r>
          </w:p>
        </w:tc>
        <w:tc>
          <w:tcPr>
            <w:tcW w:w="3638" w:type="dxa"/>
          </w:tcPr>
          <w:p w14:paraId="521D11C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8" w:type="dxa"/>
          </w:tcPr>
          <w:p w14:paraId="157C84D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</w:tr>
      <w:tr w14:paraId="69B79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38" w:type="dxa"/>
            <w:vMerge w:val="continue"/>
          </w:tcPr>
          <w:p w14:paraId="10337973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14:paraId="3576C3C2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638" w:type="dxa"/>
          </w:tcPr>
          <w:p w14:paraId="01AB3EB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</w:tcPr>
          <w:p w14:paraId="340D2B1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3F90D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38" w:type="dxa"/>
          </w:tcPr>
          <w:p w14:paraId="559E609E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638" w:type="dxa"/>
          </w:tcPr>
          <w:p w14:paraId="60F2B5BE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638" w:type="dxa"/>
          </w:tcPr>
          <w:p w14:paraId="4CCC748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8" w:type="dxa"/>
          </w:tcPr>
          <w:p w14:paraId="09DA245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</w:tr>
      <w:tr w14:paraId="6814E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38" w:type="dxa"/>
          </w:tcPr>
          <w:p w14:paraId="026FE0A4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3638" w:type="dxa"/>
          </w:tcPr>
          <w:p w14:paraId="08369B33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3638" w:type="dxa"/>
          </w:tcPr>
          <w:p w14:paraId="06E4C19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</w:tcPr>
          <w:p w14:paraId="4DE1392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42669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38" w:type="dxa"/>
          </w:tcPr>
          <w:p w14:paraId="1820EEE1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3638" w:type="dxa"/>
          </w:tcPr>
          <w:p w14:paraId="4528E8CD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3638" w:type="dxa"/>
          </w:tcPr>
          <w:p w14:paraId="7C8292D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</w:tcPr>
          <w:p w14:paraId="3558187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</w:tr>
      <w:tr w14:paraId="50909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6" w:type="dxa"/>
            <w:gridSpan w:val="2"/>
            <w:shd w:val="clear" w:color="auto" w:fill="00FF00"/>
          </w:tcPr>
          <w:p w14:paraId="3A92D584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638" w:type="dxa"/>
            <w:shd w:val="clear" w:color="auto" w:fill="00FF00"/>
          </w:tcPr>
          <w:p w14:paraId="7F7C51C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38" w:type="dxa"/>
            <w:shd w:val="clear" w:color="auto" w:fill="00FF00"/>
          </w:tcPr>
          <w:p w14:paraId="7CEC58E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14:paraId="5E723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2" w:type="dxa"/>
            <w:gridSpan w:val="4"/>
            <w:shd w:val="clear" w:color="auto" w:fill="FFFFB3"/>
          </w:tcPr>
          <w:p w14:paraId="4584920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14:paraId="3CDA2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6" w:type="dxa"/>
            <w:gridSpan w:val="2"/>
            <w:shd w:val="clear" w:color="auto" w:fill="D9D9D9"/>
          </w:tcPr>
          <w:p w14:paraId="586BC0A0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Наименование учебного курса</w:t>
            </w:r>
          </w:p>
        </w:tc>
        <w:tc>
          <w:tcPr>
            <w:tcW w:w="3638" w:type="dxa"/>
            <w:shd w:val="clear" w:color="auto" w:fill="D9D9D9"/>
          </w:tcPr>
          <w:p w14:paraId="6913A65C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  <w:shd w:val="clear" w:color="auto" w:fill="D9D9D9"/>
          </w:tcPr>
          <w:p w14:paraId="056B0EFD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7E2DE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6" w:type="dxa"/>
            <w:gridSpan w:val="2"/>
          </w:tcPr>
          <w:p w14:paraId="6DC90DB4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ЭК по русскому языку</w:t>
            </w:r>
          </w:p>
        </w:tc>
        <w:tc>
          <w:tcPr>
            <w:tcW w:w="3638" w:type="dxa"/>
          </w:tcPr>
          <w:p w14:paraId="55AB30E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</w:tcPr>
          <w:p w14:paraId="30C48E9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2EC7D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6" w:type="dxa"/>
            <w:gridSpan w:val="2"/>
          </w:tcPr>
          <w:p w14:paraId="1C4C1CE4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ЭК по биологии</w:t>
            </w:r>
          </w:p>
        </w:tc>
        <w:tc>
          <w:tcPr>
            <w:tcW w:w="3638" w:type="dxa"/>
          </w:tcPr>
          <w:p w14:paraId="31E8DC9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8" w:type="dxa"/>
          </w:tcPr>
          <w:p w14:paraId="420121F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19144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6" w:type="dxa"/>
            <w:gridSpan w:val="2"/>
            <w:shd w:val="clear" w:color="auto" w:fill="00FF00"/>
          </w:tcPr>
          <w:p w14:paraId="0B8AFEE8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638" w:type="dxa"/>
            <w:shd w:val="clear" w:color="auto" w:fill="00FF00"/>
          </w:tcPr>
          <w:p w14:paraId="5230F7C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  <w:shd w:val="clear" w:color="auto" w:fill="00FF00"/>
          </w:tcPr>
          <w:p w14:paraId="3139953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</w:tr>
      <w:tr w14:paraId="15772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6" w:type="dxa"/>
            <w:gridSpan w:val="2"/>
            <w:shd w:val="clear" w:color="auto" w:fill="00FF00"/>
          </w:tcPr>
          <w:p w14:paraId="73282B0D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14:paraId="0CA6311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38" w:type="dxa"/>
            <w:shd w:val="clear" w:color="auto" w:fill="00FF00"/>
          </w:tcPr>
          <w:p w14:paraId="2674B62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14:paraId="1166B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6" w:type="dxa"/>
            <w:gridSpan w:val="2"/>
            <w:shd w:val="clear" w:color="auto" w:fill="FCE3FC"/>
          </w:tcPr>
          <w:p w14:paraId="0814BF1D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14:paraId="606F76C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38" w:type="dxa"/>
            <w:shd w:val="clear" w:color="auto" w:fill="FCE3FC"/>
          </w:tcPr>
          <w:p w14:paraId="6B15FA9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14:paraId="08A34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6" w:type="dxa"/>
            <w:gridSpan w:val="2"/>
            <w:shd w:val="clear" w:color="auto" w:fill="FCE3FC"/>
          </w:tcPr>
          <w:p w14:paraId="25DA27D8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14:paraId="1125F48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1156</w:t>
            </w:r>
          </w:p>
        </w:tc>
        <w:tc>
          <w:tcPr>
            <w:tcW w:w="3638" w:type="dxa"/>
            <w:shd w:val="clear" w:color="auto" w:fill="FCE3FC"/>
          </w:tcPr>
          <w:p w14:paraId="24A11E5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1156</w:t>
            </w:r>
          </w:p>
        </w:tc>
      </w:tr>
    </w:tbl>
    <w:p w14:paraId="7278DE6C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br w:type="page"/>
      </w:r>
    </w:p>
    <w:p w14:paraId="2EF04624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План внеурочной деятельности (недельный)</w:t>
      </w:r>
    </w:p>
    <w:p w14:paraId="2C453477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Муниципальное автономное общеобразовательное учреждение ``Средняя общеобразовательная школа №1`` г. Почепа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8"/>
        <w:gridCol w:w="2634"/>
        <w:gridCol w:w="2634"/>
      </w:tblGrid>
      <w:tr w14:paraId="61301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6" w:type="dxa"/>
            <w:vMerge w:val="restart"/>
            <w:shd w:val="clear" w:color="auto" w:fill="D9D9D9"/>
          </w:tcPr>
          <w:p w14:paraId="0C966340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Учебные курсы</w:t>
            </w:r>
          </w:p>
          <w:p w14:paraId="628612C6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6" w:type="dxa"/>
            <w:gridSpan w:val="2"/>
            <w:shd w:val="clear" w:color="auto" w:fill="D9D9D9"/>
          </w:tcPr>
          <w:p w14:paraId="2CDF3FF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14:paraId="78C08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6" w:type="dxa"/>
            <w:vMerge w:val="continue"/>
          </w:tcPr>
          <w:p w14:paraId="3CDF58BF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  <w:shd w:val="clear" w:color="auto" w:fill="D9D9D9"/>
          </w:tcPr>
          <w:p w14:paraId="23E3864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10а</w:t>
            </w:r>
          </w:p>
        </w:tc>
        <w:tc>
          <w:tcPr>
            <w:tcW w:w="3638" w:type="dxa"/>
            <w:shd w:val="clear" w:color="auto" w:fill="D9D9D9"/>
          </w:tcPr>
          <w:p w14:paraId="1BD5A6A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11а</w:t>
            </w:r>
          </w:p>
        </w:tc>
      </w:tr>
      <w:tr w14:paraId="496BB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6" w:type="dxa"/>
          </w:tcPr>
          <w:p w14:paraId="54DE1F77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"Разговоры о важном"</w:t>
            </w:r>
          </w:p>
        </w:tc>
        <w:tc>
          <w:tcPr>
            <w:tcW w:w="3638" w:type="dxa"/>
          </w:tcPr>
          <w:p w14:paraId="01A97B1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</w:tcPr>
          <w:p w14:paraId="4C4B2C3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7B9B1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6" w:type="dxa"/>
          </w:tcPr>
          <w:p w14:paraId="3431673C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"Россия - мои горизонты"</w:t>
            </w:r>
          </w:p>
        </w:tc>
        <w:tc>
          <w:tcPr>
            <w:tcW w:w="3638" w:type="dxa"/>
          </w:tcPr>
          <w:p w14:paraId="5B236D6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</w:tcPr>
          <w:p w14:paraId="4B1CBB5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52D33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6" w:type="dxa"/>
          </w:tcPr>
          <w:p w14:paraId="7DC0D2BB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"Школа пешеходных наук"</w:t>
            </w:r>
          </w:p>
        </w:tc>
        <w:tc>
          <w:tcPr>
            <w:tcW w:w="3638" w:type="dxa"/>
          </w:tcPr>
          <w:p w14:paraId="1958392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3638" w:type="dxa"/>
          </w:tcPr>
          <w:p w14:paraId="468E0EF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0.25</w:t>
            </w:r>
          </w:p>
        </w:tc>
      </w:tr>
      <w:tr w14:paraId="0C0DA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6" w:type="dxa"/>
          </w:tcPr>
          <w:p w14:paraId="031C02A3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3638" w:type="dxa"/>
          </w:tcPr>
          <w:p w14:paraId="635F30A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</w:tcPr>
          <w:p w14:paraId="1628B8D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</w:tr>
      <w:tr w14:paraId="1353F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6" w:type="dxa"/>
          </w:tcPr>
          <w:p w14:paraId="0C5ADC1D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Семьеведение</w:t>
            </w:r>
          </w:p>
        </w:tc>
        <w:tc>
          <w:tcPr>
            <w:tcW w:w="3638" w:type="dxa"/>
          </w:tcPr>
          <w:p w14:paraId="6D379DF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8" w:type="dxa"/>
          </w:tcPr>
          <w:p w14:paraId="0498897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016B9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6" w:type="dxa"/>
            <w:shd w:val="clear" w:color="auto" w:fill="00FF00"/>
          </w:tcPr>
          <w:p w14:paraId="0DB3951B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14:paraId="280D17E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3.25</w:t>
            </w:r>
          </w:p>
        </w:tc>
        <w:tc>
          <w:tcPr>
            <w:tcW w:w="3638" w:type="dxa"/>
            <w:shd w:val="clear" w:color="auto" w:fill="00FF00"/>
          </w:tcPr>
          <w:p w14:paraId="4122247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3.25</w:t>
            </w:r>
          </w:p>
        </w:tc>
      </w:tr>
    </w:tbl>
    <w:p w14:paraId="6ABD8E04">
      <w:pPr>
        <w:rPr>
          <w:rFonts w:hint="default" w:ascii="Times New Roman" w:hAnsi="Times New Roman" w:cs="Times New Roman"/>
          <w:sz w:val="24"/>
          <w:szCs w:val="24"/>
        </w:rPr>
      </w:pPr>
    </w:p>
    <w:p w14:paraId="33E092DA">
      <w:pPr>
        <w:pStyle w:val="2"/>
        <w:spacing w:before="1"/>
        <w:ind w:right="2114"/>
      </w:pPr>
      <w:r>
        <w:t>ПОЯСНИТЕЛЬНАЯ</w:t>
      </w:r>
      <w:r>
        <w:rPr>
          <w:spacing w:val="-5"/>
        </w:rPr>
        <w:t xml:space="preserve"> </w:t>
      </w:r>
      <w:r>
        <w:t>ЗАПИСКА</w:t>
      </w:r>
    </w:p>
    <w:p w14:paraId="1AB79E30">
      <w:pPr>
        <w:spacing w:before="3" w:line="275" w:lineRule="exact"/>
        <w:ind w:left="1822" w:right="2114"/>
        <w:jc w:val="center"/>
        <w:rPr>
          <w:rFonts w:hint="default"/>
          <w:b/>
          <w:sz w:val="24"/>
          <w:lang w:val="ru-RU"/>
        </w:rPr>
      </w:pPr>
      <w:r>
        <w:rPr>
          <w:b/>
          <w:sz w:val="24"/>
        </w:rPr>
        <w:t>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учебному плану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</w:t>
      </w:r>
      <w:r>
        <w:rPr>
          <w:rFonts w:hint="default"/>
          <w:b/>
          <w:sz w:val="24"/>
          <w:lang w:val="ru-RU"/>
        </w:rPr>
        <w:t>1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класс</w:t>
      </w:r>
      <w:r>
        <w:rPr>
          <w:b/>
          <w:sz w:val="24"/>
          <w:lang w:val="ru-RU"/>
        </w:rPr>
        <w:t>ов</w:t>
      </w:r>
    </w:p>
    <w:p w14:paraId="59E663ED">
      <w:pPr>
        <w:pStyle w:val="2"/>
        <w:spacing w:before="2"/>
        <w:ind w:right="1512"/>
      </w:pPr>
      <w:r>
        <w:t>МАОУ «Средняя общеобразовательная школа №1»</w:t>
      </w:r>
      <w:r>
        <w:rPr>
          <w:spacing w:val="-57"/>
        </w:rPr>
        <w:t xml:space="preserve"> </w:t>
      </w:r>
      <w:r>
        <w:t xml:space="preserve"> Почепского</w:t>
      </w:r>
      <w:r>
        <w:rPr>
          <w:spacing w:val="-3"/>
        </w:rPr>
        <w:t xml:space="preserve"> </w:t>
      </w:r>
      <w:r>
        <w:t>района</w:t>
      </w:r>
      <w:r>
        <w:rPr>
          <w:spacing w:val="-8"/>
        </w:rPr>
        <w:t xml:space="preserve"> </w:t>
      </w:r>
      <w:r>
        <w:t>Брянской</w:t>
      </w:r>
      <w:r>
        <w:rPr>
          <w:spacing w:val="-2"/>
        </w:rPr>
        <w:t xml:space="preserve"> </w:t>
      </w:r>
      <w:r>
        <w:t>области</w:t>
      </w:r>
    </w:p>
    <w:p w14:paraId="29D482CE">
      <w:pPr>
        <w:spacing w:line="271" w:lineRule="exact"/>
        <w:ind w:left="1822" w:right="2115"/>
        <w:jc w:val="center"/>
        <w:rPr>
          <w:b/>
          <w:sz w:val="24"/>
        </w:rPr>
      </w:pPr>
      <w:r>
        <w:rPr>
          <w:b/>
          <w:sz w:val="24"/>
        </w:rPr>
        <w:t>на 202</w:t>
      </w:r>
      <w:r>
        <w:rPr>
          <w:rFonts w:hint="default"/>
          <w:b/>
          <w:sz w:val="24"/>
          <w:lang w:val="ru-RU"/>
        </w:rPr>
        <w:t>4</w:t>
      </w:r>
      <w:r>
        <w:rPr>
          <w:b/>
          <w:sz w:val="24"/>
        </w:rPr>
        <w:t>-202</w:t>
      </w:r>
      <w:r>
        <w:rPr>
          <w:rFonts w:hint="default"/>
          <w:b/>
          <w:sz w:val="24"/>
          <w:lang w:val="ru-RU"/>
        </w:rPr>
        <w:t>5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год.</w:t>
      </w:r>
    </w:p>
    <w:p w14:paraId="171DAEFE">
      <w:pPr>
        <w:pStyle w:val="8"/>
        <w:spacing w:before="7"/>
        <w:rPr>
          <w:b/>
          <w:sz w:val="27"/>
        </w:rPr>
      </w:pPr>
    </w:p>
    <w:p w14:paraId="0CBF4F9C">
      <w:pPr>
        <w:pStyle w:val="2"/>
        <w:ind w:left="2643"/>
        <w:jc w:val="both"/>
        <w:rPr>
          <w:sz w:val="20"/>
          <w:szCs w:val="20"/>
        </w:rPr>
      </w:pPr>
      <w:r>
        <w:rPr>
          <w:sz w:val="20"/>
          <w:szCs w:val="20"/>
        </w:rPr>
        <w:t>Организационные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характеристики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учебного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плана</w:t>
      </w:r>
    </w:p>
    <w:p w14:paraId="5035D67A">
      <w:pPr>
        <w:pStyle w:val="8"/>
        <w:spacing w:before="37" w:line="276" w:lineRule="auto"/>
        <w:ind w:left="113" w:right="402" w:firstLine="710"/>
        <w:jc w:val="both"/>
        <w:rPr>
          <w:sz w:val="20"/>
          <w:szCs w:val="20"/>
        </w:rPr>
      </w:pPr>
      <w:r>
        <w:rPr>
          <w:spacing w:val="-1"/>
          <w:sz w:val="20"/>
          <w:szCs w:val="20"/>
        </w:rPr>
        <w:t>Учебный</w:t>
      </w:r>
      <w:r>
        <w:rPr>
          <w:spacing w:val="-13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план</w:t>
      </w:r>
      <w:r>
        <w:rPr>
          <w:spacing w:val="-13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ООП</w:t>
      </w:r>
      <w:r>
        <w:rPr>
          <w:spacing w:val="-14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среднего</w:t>
      </w:r>
      <w:r>
        <w:rPr>
          <w:spacing w:val="-14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общего</w:t>
      </w:r>
      <w:r>
        <w:rPr>
          <w:spacing w:val="-14"/>
          <w:sz w:val="20"/>
          <w:szCs w:val="20"/>
        </w:rPr>
        <w:t xml:space="preserve"> </w:t>
      </w:r>
      <w:r>
        <w:rPr>
          <w:sz w:val="20"/>
          <w:szCs w:val="20"/>
        </w:rPr>
        <w:t>образования</w:t>
      </w:r>
      <w:r>
        <w:rPr>
          <w:spacing w:val="-13"/>
          <w:sz w:val="20"/>
          <w:szCs w:val="20"/>
        </w:rPr>
        <w:t xml:space="preserve"> </w:t>
      </w:r>
      <w:r>
        <w:rPr>
          <w:sz w:val="20"/>
          <w:szCs w:val="20"/>
        </w:rPr>
        <w:t>(далее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–</w:t>
      </w:r>
      <w:r>
        <w:rPr>
          <w:spacing w:val="-13"/>
          <w:sz w:val="20"/>
          <w:szCs w:val="20"/>
        </w:rPr>
        <w:t xml:space="preserve"> </w:t>
      </w:r>
      <w:r>
        <w:rPr>
          <w:sz w:val="20"/>
          <w:szCs w:val="20"/>
        </w:rPr>
        <w:t>УП</w:t>
      </w:r>
      <w:r>
        <w:rPr>
          <w:spacing w:val="-14"/>
          <w:sz w:val="20"/>
          <w:szCs w:val="20"/>
        </w:rPr>
        <w:t xml:space="preserve"> </w:t>
      </w:r>
      <w:r>
        <w:rPr>
          <w:sz w:val="20"/>
          <w:szCs w:val="20"/>
        </w:rPr>
        <w:t>СОО)</w:t>
      </w:r>
      <w:r>
        <w:rPr>
          <w:spacing w:val="-12"/>
          <w:sz w:val="20"/>
          <w:szCs w:val="20"/>
        </w:rPr>
        <w:t xml:space="preserve"> </w:t>
      </w:r>
      <w:r>
        <w:rPr>
          <w:sz w:val="20"/>
          <w:szCs w:val="20"/>
        </w:rPr>
        <w:t>определяет</w:t>
      </w:r>
      <w:r>
        <w:rPr>
          <w:spacing w:val="-12"/>
          <w:sz w:val="20"/>
          <w:szCs w:val="20"/>
        </w:rPr>
        <w:t xml:space="preserve"> </w:t>
      </w:r>
      <w:r>
        <w:rPr>
          <w:sz w:val="20"/>
          <w:szCs w:val="20"/>
        </w:rPr>
        <w:t>перечень,</w:t>
      </w:r>
      <w:r>
        <w:rPr>
          <w:spacing w:val="-57"/>
          <w:sz w:val="20"/>
          <w:szCs w:val="20"/>
        </w:rPr>
        <w:t xml:space="preserve"> </w:t>
      </w:r>
      <w:r>
        <w:rPr>
          <w:sz w:val="20"/>
          <w:szCs w:val="20"/>
        </w:rPr>
        <w:t>академический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объем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(трудоемкость),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последовательность,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распределение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по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уровню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СОО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учебных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предметов,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учебных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дисциплин</w:t>
      </w:r>
      <w:r>
        <w:rPr>
          <w:spacing w:val="3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3"/>
          <w:sz w:val="20"/>
          <w:szCs w:val="20"/>
        </w:rPr>
        <w:t xml:space="preserve"> </w:t>
      </w:r>
      <w:r>
        <w:rPr>
          <w:sz w:val="20"/>
          <w:szCs w:val="20"/>
        </w:rPr>
        <w:t>учебных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курсов.</w:t>
      </w:r>
    </w:p>
    <w:p w14:paraId="32BA0CE1">
      <w:pPr>
        <w:pStyle w:val="8"/>
        <w:spacing w:before="3" w:line="276" w:lineRule="auto"/>
        <w:ind w:left="113" w:right="408" w:firstLine="710"/>
        <w:jc w:val="both"/>
        <w:rPr>
          <w:sz w:val="20"/>
          <w:szCs w:val="20"/>
        </w:rPr>
      </w:pPr>
      <w:r>
        <w:rPr>
          <w:sz w:val="20"/>
          <w:szCs w:val="20"/>
        </w:rPr>
        <w:t>Учебный план разработан в соответствии с ФГОС среднего общего образования, утв.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приказом Минобрнауки России от 17.05.2012 № 413 (с изменениями от 12 августа 2022 г.) и на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основе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ФОП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СОО,</w:t>
      </w:r>
      <w:r>
        <w:rPr>
          <w:spacing w:val="3"/>
          <w:sz w:val="20"/>
          <w:szCs w:val="20"/>
        </w:rPr>
        <w:t xml:space="preserve"> </w:t>
      </w:r>
      <w:r>
        <w:rPr>
          <w:sz w:val="20"/>
          <w:szCs w:val="20"/>
        </w:rPr>
        <w:t>утв.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приказом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Минпросвещения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России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от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18.05.2023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г.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№</w:t>
      </w:r>
      <w:r>
        <w:rPr>
          <w:spacing w:val="3"/>
          <w:sz w:val="20"/>
          <w:szCs w:val="20"/>
        </w:rPr>
        <w:t xml:space="preserve"> </w:t>
      </w:r>
      <w:r>
        <w:rPr>
          <w:sz w:val="20"/>
          <w:szCs w:val="20"/>
        </w:rPr>
        <w:t>371.</w:t>
      </w:r>
    </w:p>
    <w:p w14:paraId="41D10874">
      <w:pPr>
        <w:pStyle w:val="8"/>
        <w:spacing w:line="276" w:lineRule="auto"/>
        <w:ind w:left="113" w:right="405" w:firstLine="710"/>
        <w:jc w:val="both"/>
        <w:rPr>
          <w:sz w:val="20"/>
          <w:szCs w:val="20"/>
        </w:rPr>
      </w:pPr>
      <w:r>
        <w:rPr>
          <w:sz w:val="20"/>
          <w:szCs w:val="20"/>
        </w:rPr>
        <w:t>Организационный базис УП СОО – профилизация. Учебный план формируется с учетом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выбора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старшеклассников,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их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родителей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(законных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представителей)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за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счет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введения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профильных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предметов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на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углубленном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уровне,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курсов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по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выбору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курсов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внеурочной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деятельности.</w:t>
      </w:r>
    </w:p>
    <w:p w14:paraId="037F76D5">
      <w:pPr>
        <w:pStyle w:val="8"/>
        <w:spacing w:line="278" w:lineRule="auto"/>
        <w:ind w:left="113" w:right="403" w:firstLine="710"/>
        <w:jc w:val="both"/>
        <w:rPr>
          <w:sz w:val="20"/>
          <w:szCs w:val="20"/>
        </w:rPr>
      </w:pPr>
      <w:r>
        <w:rPr>
          <w:sz w:val="20"/>
          <w:szCs w:val="20"/>
        </w:rPr>
        <w:t>Профилизация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обеспечивает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индивидуальный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подход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к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содержанию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обучения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старшеклассников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создает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условия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для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их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самореализации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выбранной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сфере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будущей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профессиональной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деятельности.</w:t>
      </w:r>
    </w:p>
    <w:p w14:paraId="40C0B063">
      <w:pPr>
        <w:pStyle w:val="8"/>
        <w:spacing w:line="237" w:lineRule="auto"/>
        <w:ind w:left="113" w:right="410" w:firstLine="542"/>
        <w:jc w:val="both"/>
        <w:rPr>
          <w:sz w:val="20"/>
          <w:szCs w:val="20"/>
        </w:rPr>
      </w:pPr>
      <w:r>
        <w:rPr>
          <w:sz w:val="20"/>
          <w:szCs w:val="20"/>
        </w:rPr>
        <w:t>Учебные занятия в 10 классе проводятся по 5-дневной учебной неделе. Обучение ведётся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на русском</w:t>
      </w:r>
      <w:r>
        <w:rPr>
          <w:spacing w:val="3"/>
          <w:sz w:val="20"/>
          <w:szCs w:val="20"/>
        </w:rPr>
        <w:t xml:space="preserve"> </w:t>
      </w:r>
      <w:r>
        <w:rPr>
          <w:sz w:val="20"/>
          <w:szCs w:val="20"/>
        </w:rPr>
        <w:t>(родном)</w:t>
      </w:r>
      <w:r>
        <w:rPr>
          <w:spacing w:val="3"/>
          <w:sz w:val="20"/>
          <w:szCs w:val="20"/>
        </w:rPr>
        <w:t xml:space="preserve"> </w:t>
      </w:r>
      <w:r>
        <w:rPr>
          <w:sz w:val="20"/>
          <w:szCs w:val="20"/>
        </w:rPr>
        <w:t>языке.</w:t>
      </w:r>
    </w:p>
    <w:p w14:paraId="7EA97FF3">
      <w:pPr>
        <w:pStyle w:val="8"/>
        <w:ind w:left="113" w:right="415" w:firstLine="604"/>
        <w:jc w:val="both"/>
        <w:rPr>
          <w:sz w:val="20"/>
          <w:szCs w:val="20"/>
        </w:rPr>
      </w:pPr>
      <w:r>
        <w:rPr>
          <w:sz w:val="20"/>
          <w:szCs w:val="20"/>
        </w:rPr>
        <w:t>Для реализации ФГОС СОО и освоения основной образовательной программы среднего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общего</w:t>
      </w:r>
      <w:r>
        <w:rPr>
          <w:spacing w:val="-12"/>
          <w:sz w:val="20"/>
          <w:szCs w:val="20"/>
        </w:rPr>
        <w:t xml:space="preserve"> </w:t>
      </w:r>
      <w:r>
        <w:rPr>
          <w:sz w:val="20"/>
          <w:szCs w:val="20"/>
        </w:rPr>
        <w:t>образования</w:t>
      </w:r>
      <w:r>
        <w:rPr>
          <w:spacing w:val="-11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Муниципальном автономном общеобразовательном учреждении ``Средняя общеобразовательная школа №1`` г. Почепа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сформированы</w:t>
      </w:r>
      <w:r>
        <w:rPr>
          <w:spacing w:val="-10"/>
          <w:sz w:val="20"/>
          <w:szCs w:val="20"/>
        </w:rPr>
        <w:t xml:space="preserve"> 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учебные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планы,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с</w:t>
      </w:r>
      <w:r>
        <w:rPr>
          <w:spacing w:val="-58"/>
          <w:sz w:val="20"/>
          <w:szCs w:val="20"/>
        </w:rPr>
        <w:t xml:space="preserve"> </w:t>
      </w:r>
      <w:r>
        <w:rPr>
          <w:sz w:val="20"/>
          <w:szCs w:val="20"/>
        </w:rPr>
        <w:t>целью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обеспечения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индивидуальных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потребностей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обучающихся.</w:t>
      </w:r>
    </w:p>
    <w:p w14:paraId="52A2D8A5">
      <w:pPr>
        <w:pStyle w:val="8"/>
        <w:ind w:left="113" w:right="400" w:firstLine="705"/>
        <w:jc w:val="both"/>
        <w:rPr>
          <w:spacing w:val="1"/>
          <w:sz w:val="20"/>
          <w:szCs w:val="20"/>
        </w:rPr>
      </w:pPr>
      <w:r>
        <w:rPr>
          <w:sz w:val="20"/>
          <w:szCs w:val="20"/>
        </w:rPr>
        <w:t>В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2023-2024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учебном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году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школе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открыто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класса</w:t>
      </w:r>
      <w:r>
        <w:rPr>
          <w:spacing w:val="1"/>
          <w:sz w:val="20"/>
          <w:szCs w:val="20"/>
        </w:rPr>
        <w:t>:</w:t>
      </w:r>
    </w:p>
    <w:p w14:paraId="3F4DBB18">
      <w:pPr>
        <w:pStyle w:val="8"/>
        <w:ind w:left="113" w:right="400" w:firstLine="705"/>
        <w:jc w:val="both"/>
        <w:rPr>
          <w:spacing w:val="1"/>
          <w:sz w:val="20"/>
          <w:szCs w:val="20"/>
        </w:rPr>
      </w:pPr>
      <w:r>
        <w:rPr>
          <w:spacing w:val="1"/>
          <w:sz w:val="20"/>
          <w:szCs w:val="20"/>
        </w:rPr>
        <w:t>1) технологического (инженерного профиля) с углубленным изучением математики и физики.</w:t>
      </w:r>
    </w:p>
    <w:p w14:paraId="4250F0AE">
      <w:pPr>
        <w:pStyle w:val="8"/>
        <w:ind w:left="113" w:right="400" w:firstLine="705"/>
        <w:jc w:val="both"/>
        <w:rPr>
          <w:spacing w:val="1"/>
          <w:sz w:val="20"/>
          <w:szCs w:val="20"/>
        </w:rPr>
      </w:pPr>
      <w:r>
        <w:rPr>
          <w:spacing w:val="1"/>
          <w:sz w:val="20"/>
          <w:szCs w:val="20"/>
        </w:rPr>
        <w:t>2) универсального профиля (2 предмета (химия, обществознание), изучаемых на углубленном уровне).</w:t>
      </w:r>
    </w:p>
    <w:p w14:paraId="0868095A">
      <w:pPr>
        <w:tabs>
          <w:tab w:val="left" w:pos="993"/>
        </w:tabs>
        <w:spacing w:before="66" w:line="276" w:lineRule="auto"/>
        <w:ind w:right="407"/>
        <w:jc w:val="both"/>
        <w:rPr>
          <w:sz w:val="20"/>
          <w:szCs w:val="20"/>
        </w:rPr>
      </w:pPr>
      <w:r>
        <w:rPr>
          <w:sz w:val="20"/>
          <w:szCs w:val="20"/>
        </w:rPr>
        <w:t>Учебный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план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включает не менее 13 обязательных учебных предметов: русский язык, литература, математика,</w:t>
      </w:r>
      <w:r>
        <w:rPr>
          <w:spacing w:val="1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иностранный</w:t>
      </w:r>
      <w:r>
        <w:rPr>
          <w:spacing w:val="-16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язык,</w:t>
      </w:r>
      <w:r>
        <w:rPr>
          <w:spacing w:val="-15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информатика,</w:t>
      </w:r>
      <w:r>
        <w:rPr>
          <w:spacing w:val="-10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физика,</w:t>
      </w:r>
      <w:r>
        <w:rPr>
          <w:spacing w:val="-5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химия,</w:t>
      </w:r>
      <w:r>
        <w:rPr>
          <w:spacing w:val="-9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биология,</w:t>
      </w:r>
      <w:r>
        <w:rPr>
          <w:spacing w:val="-10"/>
          <w:sz w:val="20"/>
          <w:szCs w:val="20"/>
        </w:rPr>
        <w:t xml:space="preserve"> </w:t>
      </w:r>
      <w:r>
        <w:rPr>
          <w:sz w:val="20"/>
          <w:szCs w:val="20"/>
        </w:rPr>
        <w:t>история,</w:t>
      </w:r>
      <w:r>
        <w:rPr>
          <w:spacing w:val="-15"/>
          <w:sz w:val="20"/>
          <w:szCs w:val="20"/>
        </w:rPr>
        <w:t xml:space="preserve"> </w:t>
      </w:r>
      <w:r>
        <w:rPr>
          <w:sz w:val="20"/>
          <w:szCs w:val="20"/>
        </w:rPr>
        <w:t>обществознание,</w:t>
      </w:r>
      <w:r>
        <w:rPr>
          <w:spacing w:val="-15"/>
          <w:sz w:val="20"/>
          <w:szCs w:val="20"/>
        </w:rPr>
        <w:t xml:space="preserve"> </w:t>
      </w:r>
      <w:r>
        <w:rPr>
          <w:sz w:val="20"/>
          <w:szCs w:val="20"/>
        </w:rPr>
        <w:t>география,</w:t>
      </w:r>
      <w:r>
        <w:rPr>
          <w:spacing w:val="-58"/>
          <w:sz w:val="20"/>
          <w:szCs w:val="20"/>
        </w:rPr>
        <w:t xml:space="preserve"> </w:t>
      </w:r>
      <w:r>
        <w:rPr>
          <w:sz w:val="20"/>
          <w:szCs w:val="20"/>
        </w:rPr>
        <w:t>физическая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культура,</w:t>
      </w:r>
      <w:r>
        <w:rPr>
          <w:spacing w:val="4"/>
          <w:sz w:val="20"/>
          <w:szCs w:val="20"/>
        </w:rPr>
        <w:t xml:space="preserve"> </w:t>
      </w:r>
      <w:r>
        <w:rPr>
          <w:sz w:val="20"/>
          <w:szCs w:val="20"/>
        </w:rPr>
        <w:t>основы</w:t>
      </w:r>
      <w:r>
        <w:rPr>
          <w:spacing w:val="2"/>
          <w:sz w:val="20"/>
          <w:szCs w:val="20"/>
        </w:rPr>
        <w:t xml:space="preserve"> </w:t>
      </w:r>
      <w:r>
        <w:rPr>
          <w:sz w:val="20"/>
          <w:szCs w:val="20"/>
        </w:rPr>
        <w:t>безопасности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жизнедеятельности;</w:t>
      </w:r>
    </w:p>
    <w:p w14:paraId="67103743">
      <w:pPr>
        <w:pStyle w:val="12"/>
        <w:numPr>
          <w:ilvl w:val="1"/>
          <w:numId w:val="33"/>
        </w:numPr>
        <w:tabs>
          <w:tab w:val="left" w:pos="1093"/>
        </w:tabs>
        <w:spacing w:before="4" w:line="276" w:lineRule="auto"/>
        <w:ind w:right="404" w:firstLine="710"/>
        <w:jc w:val="both"/>
        <w:rPr>
          <w:sz w:val="20"/>
          <w:szCs w:val="20"/>
        </w:rPr>
      </w:pPr>
      <w:r>
        <w:rPr>
          <w:sz w:val="20"/>
          <w:szCs w:val="20"/>
        </w:rPr>
        <w:t>не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менее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2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учебных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предметов</w:t>
      </w:r>
      <w:r>
        <w:rPr>
          <w:spacing w:val="1"/>
          <w:sz w:val="20"/>
          <w:szCs w:val="20"/>
        </w:rPr>
        <w:t xml:space="preserve">  </w:t>
      </w:r>
      <w:r>
        <w:rPr>
          <w:sz w:val="20"/>
          <w:szCs w:val="20"/>
        </w:rPr>
        <w:t>для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изучения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на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углубленном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уровне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из</w:t>
      </w:r>
      <w:r>
        <w:rPr>
          <w:spacing w:val="-57"/>
          <w:sz w:val="20"/>
          <w:szCs w:val="20"/>
        </w:rPr>
        <w:t xml:space="preserve"> </w:t>
      </w:r>
      <w:r>
        <w:rPr>
          <w:sz w:val="20"/>
          <w:szCs w:val="20"/>
        </w:rPr>
        <w:t>соответствующей профилю обучения предметной области и (или) смежной с ней предметной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области;</w:t>
      </w:r>
    </w:p>
    <w:p w14:paraId="1B974052">
      <w:pPr>
        <w:pStyle w:val="12"/>
        <w:numPr>
          <w:ilvl w:val="1"/>
          <w:numId w:val="33"/>
        </w:numPr>
        <w:tabs>
          <w:tab w:val="left" w:pos="969"/>
        </w:tabs>
        <w:ind w:left="968" w:hanging="146"/>
        <w:jc w:val="both"/>
        <w:rPr>
          <w:sz w:val="20"/>
          <w:szCs w:val="20"/>
        </w:rPr>
      </w:pPr>
      <w:r>
        <w:rPr>
          <w:sz w:val="20"/>
          <w:szCs w:val="20"/>
        </w:rPr>
        <w:t>курс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«Индивидуальный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проект»;</w:t>
      </w:r>
    </w:p>
    <w:p w14:paraId="22D373AC">
      <w:pPr>
        <w:pStyle w:val="12"/>
        <w:numPr>
          <w:ilvl w:val="1"/>
          <w:numId w:val="33"/>
        </w:numPr>
        <w:tabs>
          <w:tab w:val="left" w:pos="969"/>
        </w:tabs>
        <w:spacing w:before="40" w:line="240" w:lineRule="auto"/>
        <w:ind w:left="968" w:hanging="146"/>
        <w:jc w:val="both"/>
        <w:rPr>
          <w:sz w:val="20"/>
          <w:szCs w:val="20"/>
        </w:rPr>
      </w:pPr>
      <w:r>
        <w:rPr>
          <w:sz w:val="20"/>
          <w:szCs w:val="20"/>
        </w:rPr>
        <w:t>курсы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по</w:t>
      </w:r>
      <w:r>
        <w:rPr>
          <w:spacing w:val="2"/>
          <w:sz w:val="20"/>
          <w:szCs w:val="20"/>
        </w:rPr>
        <w:t xml:space="preserve"> </w:t>
      </w:r>
      <w:r>
        <w:rPr>
          <w:sz w:val="20"/>
          <w:szCs w:val="20"/>
        </w:rPr>
        <w:t>выбору</w:t>
      </w:r>
      <w:r>
        <w:rPr>
          <w:spacing w:val="-12"/>
          <w:sz w:val="20"/>
          <w:szCs w:val="20"/>
        </w:rPr>
        <w:t xml:space="preserve"> </w:t>
      </w:r>
      <w:r>
        <w:rPr>
          <w:sz w:val="20"/>
          <w:szCs w:val="20"/>
        </w:rPr>
        <w:t>обучающихся.</w:t>
      </w:r>
    </w:p>
    <w:p w14:paraId="7CEE00A1">
      <w:pPr>
        <w:pStyle w:val="8"/>
        <w:spacing w:line="276" w:lineRule="auto"/>
        <w:ind w:left="113" w:right="399" w:firstLine="71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Продолжительность учебного года в 10-11 классах составляет 34 учебные недели. </w:t>
      </w:r>
    </w:p>
    <w:p w14:paraId="12A9BC7A">
      <w:pPr>
        <w:pStyle w:val="8"/>
        <w:spacing w:line="276" w:lineRule="auto"/>
        <w:ind w:left="113" w:right="399" w:firstLine="710"/>
        <w:jc w:val="both"/>
        <w:rPr>
          <w:sz w:val="20"/>
          <w:szCs w:val="20"/>
        </w:rPr>
      </w:pPr>
      <w:r>
        <w:rPr>
          <w:sz w:val="20"/>
          <w:szCs w:val="20"/>
        </w:rPr>
        <w:t>Учебные занятия для учащихся 10-11 классов проводятся по 5-ти дневной учебной неделе.</w:t>
      </w:r>
    </w:p>
    <w:p w14:paraId="6771E876">
      <w:pPr>
        <w:pStyle w:val="8"/>
        <w:spacing w:line="276" w:lineRule="auto"/>
        <w:ind w:left="113" w:right="399" w:firstLine="710"/>
        <w:jc w:val="both"/>
        <w:rPr>
          <w:sz w:val="20"/>
          <w:szCs w:val="20"/>
        </w:rPr>
      </w:pPr>
      <w:r>
        <w:rPr>
          <w:sz w:val="20"/>
          <w:szCs w:val="20"/>
        </w:rPr>
        <w:t>Максимальный объем аудиторной нагрузки обучающихся в неделю составляет  в  10 классе – 34 часа, в  11 классе – 34 часа. .</w:t>
      </w:r>
    </w:p>
    <w:p w14:paraId="7CC17549">
      <w:pPr>
        <w:pStyle w:val="8"/>
        <w:spacing w:line="276" w:lineRule="auto"/>
        <w:ind w:left="113" w:right="399" w:firstLine="710"/>
        <w:jc w:val="both"/>
        <w:rPr>
          <w:sz w:val="20"/>
          <w:szCs w:val="20"/>
        </w:rPr>
      </w:pPr>
      <w:r>
        <w:rPr>
          <w:sz w:val="20"/>
          <w:szCs w:val="20"/>
        </w:rPr>
        <w:t>Учебный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план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 xml:space="preserve">технологического (инженерного) и универсального 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профиля</w:t>
      </w:r>
      <w:r>
        <w:rPr>
          <w:spacing w:val="1"/>
          <w:sz w:val="20"/>
          <w:szCs w:val="20"/>
        </w:rPr>
        <w:t xml:space="preserve"> </w:t>
      </w:r>
    </w:p>
    <w:p w14:paraId="6B5A77E2">
      <w:pPr>
        <w:pStyle w:val="8"/>
        <w:spacing w:line="276" w:lineRule="auto"/>
        <w:ind w:left="113" w:right="399" w:firstLine="710"/>
        <w:jc w:val="both"/>
        <w:rPr>
          <w:sz w:val="20"/>
          <w:szCs w:val="20"/>
        </w:rPr>
      </w:pPr>
      <w:r>
        <w:rPr>
          <w:sz w:val="20"/>
          <w:szCs w:val="20"/>
        </w:rPr>
        <w:t>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015F48D6">
      <w:pPr>
        <w:pStyle w:val="8"/>
        <w:spacing w:line="276" w:lineRule="auto"/>
        <w:ind w:left="113" w:right="399" w:firstLine="710"/>
        <w:jc w:val="both"/>
        <w:rPr>
          <w:sz w:val="20"/>
          <w:szCs w:val="20"/>
        </w:rPr>
      </w:pPr>
      <w:r>
        <w:rPr>
          <w:sz w:val="20"/>
          <w:szCs w:val="20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14:paraId="09CDCDB6">
      <w:pPr>
        <w:pStyle w:val="8"/>
        <w:ind w:left="823"/>
        <w:rPr>
          <w:sz w:val="20"/>
          <w:szCs w:val="20"/>
        </w:rPr>
        <w:sectPr>
          <w:pgSz w:w="11910" w:h="16840"/>
          <w:pgMar w:top="1260" w:right="440" w:bottom="280" w:left="1020" w:header="720" w:footer="720" w:gutter="0"/>
          <w:cols w:space="720" w:num="1"/>
        </w:sectPr>
      </w:pPr>
    </w:p>
    <w:p w14:paraId="0BE12E30">
      <w:pPr>
        <w:pStyle w:val="2"/>
        <w:ind w:left="2931"/>
        <w:jc w:val="both"/>
        <w:rPr>
          <w:sz w:val="20"/>
          <w:szCs w:val="20"/>
        </w:rPr>
      </w:pPr>
      <w:r>
        <w:rPr>
          <w:sz w:val="20"/>
          <w:szCs w:val="20"/>
        </w:rPr>
        <w:t>Содержательные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особенности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учебного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плана</w:t>
      </w:r>
    </w:p>
    <w:p w14:paraId="49E1E546">
      <w:pPr>
        <w:pStyle w:val="8"/>
        <w:spacing w:line="276" w:lineRule="auto"/>
        <w:ind w:left="113" w:right="410" w:firstLine="710"/>
        <w:jc w:val="both"/>
        <w:rPr>
          <w:sz w:val="20"/>
          <w:szCs w:val="20"/>
        </w:rPr>
      </w:pPr>
      <w:r>
        <w:rPr>
          <w:sz w:val="20"/>
          <w:szCs w:val="20"/>
        </w:rPr>
        <w:t>В связи с тем, что УП СОО выступает одним из ключевых механизмов реализации ООП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СОО и направлен на достижение обучающимися планируемых образовательных результатов,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каждый предмет в составе УП СОО несет свою содержательную нагрузку и влияет на общие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эффекты освоения обучающимися ООП СОО. В Таблице 1 кратко представлен развивающий 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воспитывающий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потенциал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обязательных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предметов</w:t>
      </w:r>
      <w:r>
        <w:rPr>
          <w:spacing w:val="3"/>
          <w:sz w:val="20"/>
          <w:szCs w:val="20"/>
        </w:rPr>
        <w:t xml:space="preserve"> </w:t>
      </w:r>
      <w:r>
        <w:rPr>
          <w:sz w:val="20"/>
          <w:szCs w:val="20"/>
        </w:rPr>
        <w:t>УП СОО и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курсов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по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выбору.</w:t>
      </w:r>
    </w:p>
    <w:p w14:paraId="3D4F40C5">
      <w:pPr>
        <w:pStyle w:val="8"/>
        <w:spacing w:line="276" w:lineRule="auto"/>
        <w:ind w:left="4564" w:right="390" w:firstLine="4437"/>
        <w:rPr>
          <w:sz w:val="20"/>
          <w:szCs w:val="20"/>
        </w:rPr>
      </w:pPr>
      <w:r>
        <w:rPr>
          <w:sz w:val="20"/>
          <w:szCs w:val="20"/>
        </w:rPr>
        <w:t>Таблица 1</w:t>
      </w:r>
      <w:r>
        <w:rPr>
          <w:spacing w:val="-57"/>
          <w:sz w:val="20"/>
          <w:szCs w:val="20"/>
        </w:rPr>
        <w:t xml:space="preserve"> </w:t>
      </w:r>
      <w:r>
        <w:rPr>
          <w:sz w:val="20"/>
          <w:szCs w:val="20"/>
        </w:rPr>
        <w:t>Развивающий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воспитывающий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потенциал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УП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СОО</w:t>
      </w:r>
    </w:p>
    <w:tbl>
      <w:tblPr>
        <w:tblStyle w:val="11"/>
        <w:tblW w:w="0" w:type="auto"/>
        <w:tblInd w:w="1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1"/>
        <w:gridCol w:w="3890"/>
        <w:gridCol w:w="4111"/>
      </w:tblGrid>
      <w:tr w14:paraId="19512A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921" w:type="dxa"/>
          </w:tcPr>
          <w:p w14:paraId="0F9C9582">
            <w:pPr>
              <w:pStyle w:val="13"/>
              <w:spacing w:line="268" w:lineRule="exact"/>
              <w:ind w:left="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Предмет/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курс</w:t>
            </w:r>
          </w:p>
        </w:tc>
        <w:tc>
          <w:tcPr>
            <w:tcW w:w="3890" w:type="dxa"/>
          </w:tcPr>
          <w:p w14:paraId="042A6C07">
            <w:pPr>
              <w:pStyle w:val="13"/>
              <w:spacing w:line="268" w:lineRule="exact"/>
              <w:ind w:left="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Роль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освоении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Программы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УУД</w:t>
            </w:r>
          </w:p>
        </w:tc>
        <w:tc>
          <w:tcPr>
            <w:tcW w:w="4111" w:type="dxa"/>
          </w:tcPr>
          <w:p w14:paraId="2BF95607">
            <w:pPr>
              <w:pStyle w:val="13"/>
              <w:tabs>
                <w:tab w:val="left" w:pos="977"/>
                <w:tab w:val="left" w:pos="1466"/>
                <w:tab w:val="left" w:pos="2804"/>
              </w:tabs>
              <w:spacing w:line="268" w:lineRule="exact"/>
              <w:ind w:left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Роль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освоении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Программы</w:t>
            </w:r>
          </w:p>
          <w:p w14:paraId="52708FBA">
            <w:pPr>
              <w:pStyle w:val="13"/>
              <w:ind w:left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воспитания</w:t>
            </w:r>
          </w:p>
        </w:tc>
      </w:tr>
      <w:tr w14:paraId="5E5024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</w:trPr>
        <w:tc>
          <w:tcPr>
            <w:tcW w:w="1921" w:type="dxa"/>
          </w:tcPr>
          <w:p w14:paraId="23A150E1">
            <w:pPr>
              <w:pStyle w:val="13"/>
              <w:spacing w:line="272" w:lineRule="exact"/>
              <w:ind w:left="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язык</w:t>
            </w:r>
          </w:p>
        </w:tc>
        <w:tc>
          <w:tcPr>
            <w:tcW w:w="3890" w:type="dxa"/>
          </w:tcPr>
          <w:p w14:paraId="71940AEB">
            <w:pPr>
              <w:pStyle w:val="13"/>
              <w:tabs>
                <w:tab w:val="left" w:pos="1548"/>
                <w:tab w:val="left" w:pos="3026"/>
              </w:tabs>
              <w:spacing w:line="276" w:lineRule="auto"/>
              <w:ind w:left="110" w:right="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языковой</w:t>
            </w:r>
            <w:r>
              <w:rPr>
                <w:sz w:val="20"/>
                <w:szCs w:val="20"/>
              </w:rPr>
              <w:tab/>
            </w:r>
            <w:r>
              <w:rPr>
                <w:spacing w:val="-1"/>
                <w:sz w:val="20"/>
                <w:szCs w:val="20"/>
              </w:rPr>
              <w:t>основы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мышления</w:t>
            </w:r>
            <w:r>
              <w:rPr>
                <w:spacing w:val="3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3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речи.</w:t>
            </w:r>
            <w:r>
              <w:rPr>
                <w:spacing w:val="3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Развитие</w:t>
            </w:r>
            <w:r>
              <w:rPr>
                <w:spacing w:val="2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опыта</w:t>
            </w:r>
          </w:p>
          <w:p w14:paraId="786D3134">
            <w:pPr>
              <w:pStyle w:val="13"/>
              <w:tabs>
                <w:tab w:val="left" w:pos="2096"/>
              </w:tabs>
              <w:spacing w:line="275" w:lineRule="exact"/>
              <w:ind w:left="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применения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изобразительно-</w:t>
            </w:r>
          </w:p>
        </w:tc>
        <w:tc>
          <w:tcPr>
            <w:tcW w:w="4111" w:type="dxa"/>
          </w:tcPr>
          <w:p w14:paraId="1C980055">
            <w:pPr>
              <w:pStyle w:val="13"/>
              <w:tabs>
                <w:tab w:val="left" w:pos="1346"/>
                <w:tab w:val="left" w:pos="2267"/>
                <w:tab w:val="left" w:pos="2929"/>
              </w:tabs>
              <w:spacing w:line="276" w:lineRule="auto"/>
              <w:ind w:left="109" w:right="9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Приобщение</w:t>
            </w:r>
            <w:r>
              <w:rPr>
                <w:spacing w:val="2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</w:t>
            </w:r>
            <w:r>
              <w:rPr>
                <w:spacing w:val="2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культурным</w:t>
            </w:r>
            <w:r>
              <w:rPr>
                <w:spacing w:val="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образцам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русского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языка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как</w:t>
            </w:r>
            <w:r>
              <w:rPr>
                <w:sz w:val="20"/>
                <w:szCs w:val="20"/>
              </w:rPr>
              <w:tab/>
            </w:r>
            <w:r>
              <w:rPr>
                <w:spacing w:val="-1"/>
                <w:sz w:val="20"/>
                <w:szCs w:val="20"/>
              </w:rPr>
              <w:t>источнику</w:t>
            </w:r>
          </w:p>
          <w:p w14:paraId="2BD6C23F">
            <w:pPr>
              <w:pStyle w:val="13"/>
              <w:spacing w:line="275" w:lineRule="exact"/>
              <w:ind w:left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духовной</w:t>
            </w:r>
            <w:r>
              <w:rPr>
                <w:spacing w:val="10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консолидации</w:t>
            </w:r>
            <w:r>
              <w:rPr>
                <w:spacing w:val="10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народов</w:t>
            </w:r>
            <w:r>
              <w:rPr>
                <w:spacing w:val="10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</w:p>
        </w:tc>
      </w:tr>
      <w:tr w14:paraId="759CB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1921" w:type="dxa"/>
          </w:tcPr>
          <w:p w14:paraId="6A507CE3"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3890" w:type="dxa"/>
          </w:tcPr>
          <w:p w14:paraId="639AA6B3">
            <w:pPr>
              <w:pStyle w:val="13"/>
              <w:tabs>
                <w:tab w:val="left" w:pos="1621"/>
                <w:tab w:val="left" w:pos="2548"/>
              </w:tabs>
              <w:spacing w:line="278" w:lineRule="auto"/>
              <w:ind w:left="110" w:right="9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выразительных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средств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языка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устной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ab/>
            </w:r>
            <w:r>
              <w:rPr>
                <w:spacing w:val="-1"/>
                <w:sz w:val="20"/>
                <w:szCs w:val="20"/>
              </w:rPr>
              <w:t>письменной</w:t>
            </w:r>
            <w:r>
              <w:rPr>
                <w:spacing w:val="-5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коммуникации</w:t>
            </w:r>
          </w:p>
        </w:tc>
        <w:tc>
          <w:tcPr>
            <w:tcW w:w="4111" w:type="dxa"/>
          </w:tcPr>
          <w:p w14:paraId="46009FD7">
            <w:pPr>
              <w:pStyle w:val="13"/>
              <w:tabs>
                <w:tab w:val="left" w:pos="2072"/>
              </w:tabs>
              <w:spacing w:line="278" w:lineRule="auto"/>
              <w:ind w:left="109" w:right="9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этносов многонациональной России.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Овладение</w:t>
            </w:r>
            <w:r>
              <w:rPr>
                <w:sz w:val="20"/>
                <w:szCs w:val="20"/>
              </w:rPr>
              <w:tab/>
            </w:r>
            <w:r>
              <w:rPr>
                <w:spacing w:val="-1"/>
                <w:sz w:val="20"/>
                <w:szCs w:val="20"/>
              </w:rPr>
              <w:t>функциональными</w:t>
            </w:r>
            <w:r>
              <w:rPr>
                <w:spacing w:val="-5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стилями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языка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как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условия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успешной</w:t>
            </w:r>
          </w:p>
          <w:p w14:paraId="03E666FF">
            <w:pPr>
              <w:pStyle w:val="13"/>
              <w:spacing w:line="271" w:lineRule="exact"/>
              <w:ind w:left="1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самореализации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обществе</w:t>
            </w:r>
          </w:p>
        </w:tc>
      </w:tr>
      <w:tr w14:paraId="49AF8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8" w:hRule="atLeast"/>
        </w:trPr>
        <w:tc>
          <w:tcPr>
            <w:tcW w:w="1921" w:type="dxa"/>
          </w:tcPr>
          <w:p w14:paraId="597B149F">
            <w:pPr>
              <w:pStyle w:val="13"/>
              <w:spacing w:line="263" w:lineRule="exact"/>
              <w:ind w:left="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3890" w:type="dxa"/>
          </w:tcPr>
          <w:p w14:paraId="68BD7F42">
            <w:pPr>
              <w:pStyle w:val="13"/>
              <w:spacing w:line="276" w:lineRule="auto"/>
              <w:ind w:left="110" w:right="9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Расширение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навыков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работы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текстом.</w:t>
            </w:r>
          </w:p>
          <w:p w14:paraId="1F31C70D">
            <w:pPr>
              <w:pStyle w:val="13"/>
              <w:tabs>
                <w:tab w:val="left" w:pos="1851"/>
                <w:tab w:val="left" w:pos="2759"/>
                <w:tab w:val="left" w:pos="3070"/>
              </w:tabs>
              <w:spacing w:line="276" w:lineRule="auto"/>
              <w:ind w:left="110" w:right="9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Овладение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pacing w:val="-1"/>
                <w:sz w:val="20"/>
                <w:szCs w:val="20"/>
              </w:rPr>
              <w:t>приемами</w:t>
            </w:r>
            <w:r>
              <w:rPr>
                <w:spacing w:val="-5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интерпретации авторской позиции,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ключевой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идеи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pacing w:val="-1"/>
                <w:sz w:val="20"/>
                <w:szCs w:val="20"/>
              </w:rPr>
              <w:t>текста;</w:t>
            </w:r>
            <w:r>
              <w:rPr>
                <w:spacing w:val="-5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аргументации</w:t>
            </w:r>
            <w:r>
              <w:rPr>
                <w:spacing w:val="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своего</w:t>
            </w:r>
            <w:r>
              <w:rPr>
                <w:spacing w:val="4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отношения</w:t>
            </w:r>
            <w:r>
              <w:rPr>
                <w:spacing w:val="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</w:t>
            </w:r>
          </w:p>
          <w:p w14:paraId="3D64D5C7">
            <w:pPr>
              <w:pStyle w:val="13"/>
              <w:ind w:left="1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содержанию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текста</w:t>
            </w:r>
          </w:p>
        </w:tc>
        <w:tc>
          <w:tcPr>
            <w:tcW w:w="4111" w:type="dxa"/>
          </w:tcPr>
          <w:p w14:paraId="573F50D3">
            <w:pPr>
              <w:pStyle w:val="13"/>
              <w:spacing w:line="276" w:lineRule="auto"/>
              <w:ind w:left="109" w:right="9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Овладение примерами литературного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наследия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России.</w:t>
            </w:r>
          </w:p>
          <w:p w14:paraId="38686BF3">
            <w:pPr>
              <w:pStyle w:val="13"/>
              <w:tabs>
                <w:tab w:val="left" w:pos="2810"/>
              </w:tabs>
              <w:spacing w:line="276" w:lineRule="auto"/>
              <w:ind w:left="109" w:right="9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духовного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облика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нравственных</w:t>
            </w:r>
            <w:r>
              <w:rPr>
                <w:sz w:val="20"/>
                <w:szCs w:val="20"/>
              </w:rPr>
              <w:tab/>
            </w:r>
            <w:r>
              <w:rPr>
                <w:spacing w:val="-1"/>
                <w:sz w:val="20"/>
                <w:szCs w:val="20"/>
              </w:rPr>
              <w:t>ориентиров</w:t>
            </w:r>
            <w:r>
              <w:rPr>
                <w:spacing w:val="-5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старшеклассника</w:t>
            </w:r>
          </w:p>
        </w:tc>
      </w:tr>
      <w:tr w14:paraId="772B9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921" w:type="dxa"/>
          </w:tcPr>
          <w:p w14:paraId="01BD8206">
            <w:pPr>
              <w:pStyle w:val="13"/>
              <w:spacing w:line="263" w:lineRule="exact"/>
              <w:ind w:left="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</w:t>
            </w:r>
          </w:p>
          <w:p w14:paraId="3BEDCEF2">
            <w:pPr>
              <w:pStyle w:val="13"/>
              <w:ind w:left="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язык</w:t>
            </w:r>
          </w:p>
        </w:tc>
        <w:tc>
          <w:tcPr>
            <w:tcW w:w="3890" w:type="dxa"/>
          </w:tcPr>
          <w:p w14:paraId="76C03D51">
            <w:pPr>
              <w:pStyle w:val="13"/>
              <w:tabs>
                <w:tab w:val="left" w:pos="1885"/>
              </w:tabs>
              <w:spacing w:line="263" w:lineRule="exact"/>
              <w:ind w:left="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коммуникативных</w:t>
            </w:r>
          </w:p>
          <w:p w14:paraId="389C46E6">
            <w:pPr>
              <w:pStyle w:val="13"/>
              <w:ind w:left="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навыков</w:t>
            </w:r>
          </w:p>
        </w:tc>
        <w:tc>
          <w:tcPr>
            <w:tcW w:w="4111" w:type="dxa"/>
          </w:tcPr>
          <w:p w14:paraId="693ED331">
            <w:pPr>
              <w:pStyle w:val="13"/>
              <w:spacing w:line="263" w:lineRule="exact"/>
              <w:ind w:left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Расширение</w:t>
            </w:r>
            <w:r>
              <w:rPr>
                <w:spacing w:val="5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поликультурного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опыта</w:t>
            </w:r>
          </w:p>
          <w:p w14:paraId="3060DC44">
            <w:pPr>
              <w:pStyle w:val="13"/>
              <w:ind w:left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толерантности</w:t>
            </w:r>
          </w:p>
        </w:tc>
      </w:tr>
      <w:tr w14:paraId="5DE42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921" w:type="dxa"/>
          </w:tcPr>
          <w:p w14:paraId="665E4BBF">
            <w:pPr>
              <w:pStyle w:val="13"/>
              <w:spacing w:line="263" w:lineRule="exact"/>
              <w:ind w:left="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3890" w:type="dxa"/>
          </w:tcPr>
          <w:p w14:paraId="3E265EAD">
            <w:pPr>
              <w:pStyle w:val="13"/>
              <w:tabs>
                <w:tab w:val="left" w:pos="2489"/>
              </w:tabs>
              <w:spacing w:line="276" w:lineRule="auto"/>
              <w:ind w:left="110" w:right="9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навыков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учебного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исследования  </w:t>
            </w:r>
            <w:r>
              <w:rPr>
                <w:spacing w:val="-1"/>
                <w:sz w:val="20"/>
                <w:szCs w:val="20"/>
              </w:rPr>
              <w:t>(извлечение,</w:t>
            </w:r>
            <w:r>
              <w:rPr>
                <w:spacing w:val="-5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сопоставление</w:t>
            </w:r>
            <w:r>
              <w:rPr>
                <w:spacing w:val="3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3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систематизация информации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 др.)</w:t>
            </w:r>
          </w:p>
        </w:tc>
        <w:tc>
          <w:tcPr>
            <w:tcW w:w="4111" w:type="dxa"/>
          </w:tcPr>
          <w:p w14:paraId="7CE4EC33">
            <w:pPr>
              <w:pStyle w:val="13"/>
              <w:spacing w:line="276" w:lineRule="auto"/>
              <w:ind w:left="109" w:right="9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Понимание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значимости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России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мировых политических и социально-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экономических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процессах</w:t>
            </w:r>
          </w:p>
        </w:tc>
      </w:tr>
      <w:tr w14:paraId="5E048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8" w:hRule="atLeast"/>
        </w:trPr>
        <w:tc>
          <w:tcPr>
            <w:tcW w:w="1921" w:type="dxa"/>
          </w:tcPr>
          <w:p w14:paraId="24828F5D">
            <w:pPr>
              <w:pStyle w:val="13"/>
              <w:spacing w:line="276" w:lineRule="auto"/>
              <w:ind w:left="110" w:right="66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Общество-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знание</w:t>
            </w:r>
          </w:p>
        </w:tc>
        <w:tc>
          <w:tcPr>
            <w:tcW w:w="3890" w:type="dxa"/>
          </w:tcPr>
          <w:p w14:paraId="4517BE9D">
            <w:pPr>
              <w:pStyle w:val="13"/>
              <w:spacing w:line="276" w:lineRule="auto"/>
              <w:ind w:left="110" w:right="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глобальных компетенций.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Развитие навыков саморегуляции и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социального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самосозидания.</w:t>
            </w:r>
          </w:p>
          <w:p w14:paraId="66C96660">
            <w:pPr>
              <w:pStyle w:val="13"/>
              <w:spacing w:line="275" w:lineRule="exact"/>
              <w:ind w:left="1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Расширение</w:t>
            </w:r>
            <w:r>
              <w:rPr>
                <w:spacing w:val="4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способов</w:t>
            </w:r>
            <w:r>
              <w:rPr>
                <w:spacing w:val="10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выражения</w:t>
            </w:r>
          </w:p>
          <w:p w14:paraId="21D48B02">
            <w:pPr>
              <w:pStyle w:val="13"/>
              <w:ind w:left="1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активной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гражданской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позиции</w:t>
            </w:r>
          </w:p>
        </w:tc>
        <w:tc>
          <w:tcPr>
            <w:tcW w:w="4111" w:type="dxa"/>
          </w:tcPr>
          <w:p w14:paraId="488C9325">
            <w:pPr>
              <w:pStyle w:val="13"/>
              <w:tabs>
                <w:tab w:val="left" w:pos="2287"/>
              </w:tabs>
              <w:spacing w:line="276" w:lineRule="auto"/>
              <w:ind w:left="109" w:right="9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Становление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общероссийской</w:t>
            </w:r>
            <w:r>
              <w:rPr>
                <w:spacing w:val="-5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идентичности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гражданской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ответственности.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Формирование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целостного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представления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духовной</w:t>
            </w:r>
          </w:p>
          <w:p w14:paraId="5B519836">
            <w:pPr>
              <w:pStyle w:val="13"/>
              <w:spacing w:line="274" w:lineRule="exact"/>
              <w:ind w:left="1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экономической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жизни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общества</w:t>
            </w:r>
          </w:p>
        </w:tc>
      </w:tr>
      <w:tr w14:paraId="58D0A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1921" w:type="dxa"/>
          </w:tcPr>
          <w:p w14:paraId="10286D4A">
            <w:pPr>
              <w:pStyle w:val="13"/>
              <w:spacing w:line="263" w:lineRule="exact"/>
              <w:ind w:left="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</w:tc>
        <w:tc>
          <w:tcPr>
            <w:tcW w:w="3890" w:type="dxa"/>
          </w:tcPr>
          <w:p w14:paraId="5EC057D9">
            <w:pPr>
              <w:pStyle w:val="13"/>
              <w:tabs>
                <w:tab w:val="left" w:pos="1726"/>
                <w:tab w:val="left" w:pos="2915"/>
              </w:tabs>
              <w:spacing w:line="276" w:lineRule="auto"/>
              <w:ind w:left="110" w:righ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Обогащение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научной</w:t>
            </w:r>
            <w:r>
              <w:rPr>
                <w:sz w:val="20"/>
                <w:szCs w:val="20"/>
              </w:rPr>
              <w:tab/>
            </w:r>
            <w:r>
              <w:rPr>
                <w:spacing w:val="-2"/>
                <w:sz w:val="20"/>
                <w:szCs w:val="20"/>
              </w:rPr>
              <w:t>картины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мира;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развитие</w:t>
            </w:r>
            <w:r>
              <w:rPr>
                <w:spacing w:val="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навыков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учебного</w:t>
            </w:r>
          </w:p>
          <w:p w14:paraId="7E0DFFA0">
            <w:pPr>
              <w:pStyle w:val="13"/>
              <w:ind w:left="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исследования</w:t>
            </w:r>
          </w:p>
        </w:tc>
        <w:tc>
          <w:tcPr>
            <w:tcW w:w="4111" w:type="dxa"/>
          </w:tcPr>
          <w:p w14:paraId="707EC377">
            <w:pPr>
              <w:pStyle w:val="13"/>
              <w:spacing w:line="276" w:lineRule="auto"/>
              <w:ind w:left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экологической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культуры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роли</w:t>
            </w:r>
            <w:r>
              <w:rPr>
                <w:spacing w:val="3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человека</w:t>
            </w:r>
            <w:r>
              <w:rPr>
                <w:spacing w:val="3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3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гео-экологических</w:t>
            </w:r>
          </w:p>
          <w:p w14:paraId="6A153BF6">
            <w:pPr>
              <w:pStyle w:val="13"/>
              <w:ind w:left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процессах</w:t>
            </w:r>
          </w:p>
        </w:tc>
      </w:tr>
      <w:tr w14:paraId="6CBE2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1921" w:type="dxa"/>
          </w:tcPr>
          <w:p w14:paraId="30CD8A9B">
            <w:pPr>
              <w:pStyle w:val="13"/>
              <w:spacing w:line="263" w:lineRule="exact"/>
              <w:ind w:left="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3890" w:type="dxa"/>
          </w:tcPr>
          <w:p w14:paraId="63D7B3D5">
            <w:pPr>
              <w:pStyle w:val="13"/>
              <w:tabs>
                <w:tab w:val="left" w:pos="1308"/>
                <w:tab w:val="left" w:pos="2752"/>
              </w:tabs>
              <w:spacing w:line="276" w:lineRule="auto"/>
              <w:ind w:left="110" w:right="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логических</w:t>
            </w:r>
            <w:r>
              <w:rPr>
                <w:sz w:val="20"/>
                <w:szCs w:val="20"/>
              </w:rPr>
              <w:tab/>
            </w:r>
            <w:r>
              <w:rPr>
                <w:spacing w:val="-1"/>
                <w:sz w:val="20"/>
                <w:szCs w:val="20"/>
              </w:rPr>
              <w:t>операций.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Становления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опыта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статистической</w:t>
            </w:r>
          </w:p>
          <w:p w14:paraId="1ECBD04F">
            <w:pPr>
              <w:pStyle w:val="13"/>
              <w:spacing w:line="275" w:lineRule="exact"/>
              <w:ind w:left="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обработки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данных</w:t>
            </w:r>
          </w:p>
        </w:tc>
        <w:tc>
          <w:tcPr>
            <w:tcW w:w="4111" w:type="dxa"/>
          </w:tcPr>
          <w:p w14:paraId="210D54DB">
            <w:pPr>
              <w:pStyle w:val="13"/>
              <w:spacing w:line="263" w:lineRule="exact"/>
              <w:ind w:left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Саморазвитие.</w:t>
            </w:r>
          </w:p>
          <w:p w14:paraId="1F279E8D">
            <w:pPr>
              <w:pStyle w:val="13"/>
              <w:spacing w:line="310" w:lineRule="atLeast"/>
              <w:ind w:left="109" w:right="94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Расширение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опыта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научного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познания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мира</w:t>
            </w:r>
          </w:p>
        </w:tc>
      </w:tr>
      <w:tr w14:paraId="765C7E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</w:trPr>
        <w:tc>
          <w:tcPr>
            <w:tcW w:w="1921" w:type="dxa"/>
          </w:tcPr>
          <w:p w14:paraId="26288BF9">
            <w:pPr>
              <w:pStyle w:val="13"/>
              <w:spacing w:line="263" w:lineRule="exact"/>
              <w:ind w:left="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</w:t>
            </w:r>
          </w:p>
        </w:tc>
        <w:tc>
          <w:tcPr>
            <w:tcW w:w="3890" w:type="dxa"/>
          </w:tcPr>
          <w:p w14:paraId="471B8F2F">
            <w:pPr>
              <w:pStyle w:val="13"/>
              <w:tabs>
                <w:tab w:val="left" w:pos="2066"/>
                <w:tab w:val="left" w:pos="3083"/>
              </w:tabs>
              <w:spacing w:line="276" w:lineRule="auto"/>
              <w:ind w:left="110" w:right="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ИКТ-компетенций.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Формирование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основ</w:t>
            </w:r>
            <w:r>
              <w:rPr>
                <w:sz w:val="20"/>
                <w:szCs w:val="20"/>
              </w:rPr>
              <w:tab/>
            </w:r>
            <w:r>
              <w:rPr>
                <w:spacing w:val="-1"/>
                <w:sz w:val="20"/>
                <w:szCs w:val="20"/>
              </w:rPr>
              <w:t>медиа-</w:t>
            </w:r>
          </w:p>
          <w:p w14:paraId="149393F8">
            <w:pPr>
              <w:pStyle w:val="13"/>
              <w:spacing w:line="275" w:lineRule="exact"/>
              <w:ind w:left="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коммуникаций</w:t>
            </w:r>
          </w:p>
        </w:tc>
        <w:tc>
          <w:tcPr>
            <w:tcW w:w="4111" w:type="dxa"/>
          </w:tcPr>
          <w:p w14:paraId="39146E1A">
            <w:pPr>
              <w:pStyle w:val="13"/>
              <w:tabs>
                <w:tab w:val="left" w:pos="1855"/>
                <w:tab w:val="left" w:pos="2958"/>
              </w:tabs>
              <w:spacing w:line="276" w:lineRule="auto"/>
              <w:ind w:left="109" w:right="9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Осознанный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выбор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цифровых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инструментов</w:t>
            </w:r>
            <w:r>
              <w:rPr>
                <w:spacing w:val="5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учебной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6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квази-</w:t>
            </w:r>
          </w:p>
          <w:p w14:paraId="208EBA85">
            <w:pPr>
              <w:pStyle w:val="13"/>
              <w:spacing w:line="275" w:lineRule="exact"/>
              <w:ind w:left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профессиональной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деятельности</w:t>
            </w:r>
          </w:p>
        </w:tc>
      </w:tr>
      <w:tr w14:paraId="3A63F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921" w:type="dxa"/>
          </w:tcPr>
          <w:p w14:paraId="31535958">
            <w:pPr>
              <w:pStyle w:val="13"/>
              <w:spacing w:line="263" w:lineRule="exact"/>
              <w:ind w:left="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3890" w:type="dxa"/>
            <w:vMerge w:val="restart"/>
          </w:tcPr>
          <w:p w14:paraId="2583D672">
            <w:pPr>
              <w:pStyle w:val="13"/>
              <w:tabs>
                <w:tab w:val="left" w:pos="1678"/>
                <w:tab w:val="left" w:pos="2599"/>
              </w:tabs>
              <w:spacing w:line="276" w:lineRule="auto"/>
              <w:ind w:left="110" w:right="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Обогащение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опыта</w:t>
            </w:r>
            <w:r>
              <w:rPr>
                <w:sz w:val="20"/>
                <w:szCs w:val="20"/>
              </w:rPr>
              <w:tab/>
            </w:r>
            <w:r>
              <w:rPr>
                <w:spacing w:val="-1"/>
                <w:sz w:val="20"/>
                <w:szCs w:val="20"/>
              </w:rPr>
              <w:t>проведения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межпредметных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исследований</w:t>
            </w:r>
          </w:p>
        </w:tc>
        <w:tc>
          <w:tcPr>
            <w:tcW w:w="4111" w:type="dxa"/>
            <w:vMerge w:val="restart"/>
          </w:tcPr>
          <w:p w14:paraId="75E5A88F">
            <w:pPr>
              <w:pStyle w:val="13"/>
              <w:tabs>
                <w:tab w:val="left" w:pos="1754"/>
                <w:tab w:val="left" w:pos="2657"/>
                <w:tab w:val="left" w:pos="2733"/>
              </w:tabs>
              <w:spacing w:line="276" w:lineRule="auto"/>
              <w:ind w:left="109" w:right="9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</w:t>
            </w:r>
            <w:r>
              <w:rPr>
                <w:sz w:val="20"/>
                <w:szCs w:val="20"/>
              </w:rPr>
              <w:tab/>
            </w:r>
            <w:r>
              <w:rPr>
                <w:spacing w:val="-1"/>
                <w:sz w:val="20"/>
                <w:szCs w:val="20"/>
              </w:rPr>
              <w:t>естественно-научного</w:t>
            </w:r>
            <w:r>
              <w:rPr>
                <w:spacing w:val="-5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мировоззрения.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pacing w:val="-1"/>
                <w:sz w:val="20"/>
                <w:szCs w:val="20"/>
              </w:rPr>
              <w:t>Осознанный</w:t>
            </w:r>
            <w:r>
              <w:rPr>
                <w:spacing w:val="-5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познавательный интерес к комплексу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явлений </w:t>
            </w:r>
            <w:r>
              <w:rPr>
                <w:spacing w:val="-1"/>
                <w:sz w:val="20"/>
                <w:szCs w:val="20"/>
              </w:rPr>
              <w:t>окружающей</w:t>
            </w:r>
            <w:r>
              <w:rPr>
                <w:sz w:val="20"/>
                <w:szCs w:val="20"/>
              </w:rPr>
              <w:t xml:space="preserve"> действительности</w:t>
            </w:r>
          </w:p>
        </w:tc>
      </w:tr>
      <w:tr w14:paraId="7680F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921" w:type="dxa"/>
          </w:tcPr>
          <w:p w14:paraId="1554C5EE">
            <w:pPr>
              <w:pStyle w:val="13"/>
              <w:spacing w:line="263" w:lineRule="exact"/>
              <w:ind w:left="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</w:t>
            </w:r>
          </w:p>
        </w:tc>
        <w:tc>
          <w:tcPr>
            <w:tcW w:w="3890" w:type="dxa"/>
            <w:vMerge w:val="continue"/>
          </w:tcPr>
          <w:p w14:paraId="57A984C6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vMerge w:val="continue"/>
          </w:tcPr>
          <w:p w14:paraId="0378A9D6">
            <w:pPr>
              <w:rPr>
                <w:sz w:val="20"/>
                <w:szCs w:val="20"/>
              </w:rPr>
            </w:pPr>
          </w:p>
        </w:tc>
      </w:tr>
      <w:tr w14:paraId="55319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921" w:type="dxa"/>
          </w:tcPr>
          <w:p w14:paraId="153A7685">
            <w:pPr>
              <w:pStyle w:val="13"/>
              <w:spacing w:line="263" w:lineRule="exact"/>
              <w:ind w:left="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</w:tc>
        <w:tc>
          <w:tcPr>
            <w:tcW w:w="3890" w:type="dxa"/>
            <w:vMerge w:val="restart"/>
          </w:tcPr>
          <w:p w14:paraId="553205BA">
            <w:pPr>
              <w:pStyle w:val="13"/>
              <w:spacing w:line="280" w:lineRule="auto"/>
              <w:ind w:left="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</w:t>
            </w:r>
            <w:r>
              <w:rPr>
                <w:spacing w:val="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навыков</w:t>
            </w:r>
            <w:r>
              <w:rPr>
                <w:spacing w:val="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саморегуляции,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самоконтроля</w:t>
            </w:r>
          </w:p>
        </w:tc>
        <w:tc>
          <w:tcPr>
            <w:tcW w:w="4111" w:type="dxa"/>
            <w:vMerge w:val="restart"/>
          </w:tcPr>
          <w:p w14:paraId="26C3453C">
            <w:pPr>
              <w:pStyle w:val="13"/>
              <w:tabs>
                <w:tab w:val="left" w:pos="1231"/>
                <w:tab w:val="left" w:pos="2713"/>
              </w:tabs>
              <w:spacing w:line="280" w:lineRule="auto"/>
              <w:ind w:left="109" w:right="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устойчивого</w:t>
            </w:r>
            <w:r>
              <w:rPr>
                <w:sz w:val="20"/>
                <w:szCs w:val="20"/>
              </w:rPr>
              <w:tab/>
            </w:r>
            <w:r>
              <w:rPr>
                <w:spacing w:val="-1"/>
                <w:sz w:val="20"/>
                <w:szCs w:val="20"/>
              </w:rPr>
              <w:t>ценностного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отношения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 ЗОЖ</w:t>
            </w:r>
          </w:p>
        </w:tc>
      </w:tr>
      <w:tr w14:paraId="45C56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921" w:type="dxa"/>
          </w:tcPr>
          <w:p w14:paraId="649B3A40">
            <w:pPr>
              <w:pStyle w:val="13"/>
              <w:spacing w:line="263" w:lineRule="exact"/>
              <w:ind w:left="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</w:t>
            </w:r>
          </w:p>
          <w:p w14:paraId="73EC9B16">
            <w:pPr>
              <w:pStyle w:val="13"/>
              <w:ind w:left="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3890" w:type="dxa"/>
            <w:vMerge w:val="continue"/>
          </w:tcPr>
          <w:p w14:paraId="173842AE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vMerge w:val="continue"/>
          </w:tcPr>
          <w:p w14:paraId="2455F140">
            <w:pPr>
              <w:rPr>
                <w:sz w:val="20"/>
                <w:szCs w:val="20"/>
              </w:rPr>
            </w:pPr>
          </w:p>
        </w:tc>
      </w:tr>
      <w:tr w14:paraId="64B88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1921" w:type="dxa"/>
          </w:tcPr>
          <w:p w14:paraId="7C9AE679">
            <w:pPr>
              <w:pStyle w:val="13"/>
              <w:spacing w:line="263" w:lineRule="exact"/>
              <w:ind w:left="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ОБЖ</w:t>
            </w:r>
          </w:p>
        </w:tc>
        <w:tc>
          <w:tcPr>
            <w:tcW w:w="3890" w:type="dxa"/>
          </w:tcPr>
          <w:p w14:paraId="449943EB">
            <w:pPr>
              <w:pStyle w:val="13"/>
              <w:tabs>
                <w:tab w:val="left" w:pos="1774"/>
                <w:tab w:val="left" w:pos="3665"/>
              </w:tabs>
              <w:spacing w:line="276" w:lineRule="auto"/>
              <w:ind w:left="110" w:right="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готовности</w:t>
            </w:r>
            <w:r>
              <w:rPr>
                <w:sz w:val="20"/>
                <w:szCs w:val="20"/>
              </w:rPr>
              <w:tab/>
            </w:r>
            <w:r>
              <w:rPr>
                <w:spacing w:val="-4"/>
                <w:sz w:val="20"/>
                <w:szCs w:val="20"/>
              </w:rPr>
              <w:t>к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самообразованию</w:t>
            </w:r>
            <w:r>
              <w:rPr>
                <w:spacing w:val="5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протяжении</w:t>
            </w:r>
          </w:p>
          <w:p w14:paraId="12037EBA">
            <w:pPr>
              <w:pStyle w:val="13"/>
              <w:spacing w:line="275" w:lineRule="exact"/>
              <w:ind w:left="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всей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жизни</w:t>
            </w:r>
          </w:p>
        </w:tc>
        <w:tc>
          <w:tcPr>
            <w:tcW w:w="4111" w:type="dxa"/>
          </w:tcPr>
          <w:p w14:paraId="23E0362B">
            <w:pPr>
              <w:pStyle w:val="13"/>
              <w:spacing w:line="276" w:lineRule="auto"/>
              <w:ind w:left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внутренней</w:t>
            </w:r>
            <w:r>
              <w:rPr>
                <w:spacing w:val="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мотивации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безопасному</w:t>
            </w:r>
            <w:r>
              <w:rPr>
                <w:spacing w:val="3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поведению</w:t>
            </w:r>
            <w:r>
              <w:rPr>
                <w:spacing w:val="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4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личных</w:t>
            </w:r>
            <w:r>
              <w:rPr>
                <w:spacing w:val="4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</w:p>
          <w:p w14:paraId="7ED7967E">
            <w:pPr>
              <w:pStyle w:val="13"/>
              <w:spacing w:line="275" w:lineRule="exact"/>
              <w:ind w:left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общественных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интересах</w:t>
            </w:r>
          </w:p>
        </w:tc>
      </w:tr>
      <w:tr w14:paraId="58AAB7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1921" w:type="dxa"/>
          </w:tcPr>
          <w:p w14:paraId="37721CFF">
            <w:pPr>
              <w:pStyle w:val="13"/>
              <w:spacing w:line="263" w:lineRule="exact"/>
              <w:ind w:left="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</w:t>
            </w:r>
          </w:p>
          <w:p w14:paraId="0EE5586A">
            <w:pPr>
              <w:pStyle w:val="13"/>
              <w:spacing w:line="322" w:lineRule="exact"/>
              <w:ind w:left="110" w:right="173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«Индивидуальн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ый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проект»</w:t>
            </w:r>
          </w:p>
        </w:tc>
        <w:tc>
          <w:tcPr>
            <w:tcW w:w="3890" w:type="dxa"/>
          </w:tcPr>
          <w:p w14:paraId="735D69D4">
            <w:pPr>
              <w:pStyle w:val="13"/>
              <w:tabs>
                <w:tab w:val="left" w:pos="2071"/>
              </w:tabs>
              <w:spacing w:line="276" w:lineRule="auto"/>
              <w:ind w:left="110" w:right="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Систематизация</w:t>
            </w:r>
            <w:r>
              <w:rPr>
                <w:sz w:val="20"/>
                <w:szCs w:val="20"/>
              </w:rPr>
              <w:tab/>
            </w:r>
            <w:r>
              <w:rPr>
                <w:spacing w:val="-1"/>
                <w:sz w:val="20"/>
                <w:szCs w:val="20"/>
              </w:rPr>
              <w:t>познавательных,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регулятивных</w:t>
            </w:r>
            <w:r>
              <w:rPr>
                <w:spacing w:val="3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3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коммуникативных</w:t>
            </w:r>
          </w:p>
          <w:p w14:paraId="06EBBC27">
            <w:pPr>
              <w:pStyle w:val="13"/>
              <w:ind w:left="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УУД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 ходе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выполнения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проекта</w:t>
            </w:r>
          </w:p>
        </w:tc>
        <w:tc>
          <w:tcPr>
            <w:tcW w:w="4111" w:type="dxa"/>
          </w:tcPr>
          <w:p w14:paraId="68BBE6D5">
            <w:pPr>
              <w:pStyle w:val="13"/>
              <w:tabs>
                <w:tab w:val="left" w:pos="963"/>
                <w:tab w:val="left" w:pos="2066"/>
              </w:tabs>
              <w:spacing w:line="276" w:lineRule="auto"/>
              <w:ind w:left="109" w:right="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Готовность</w:t>
            </w:r>
            <w:r>
              <w:rPr>
                <w:spacing w:val="5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</w:t>
            </w:r>
            <w:r>
              <w:rPr>
                <w:spacing w:val="5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осознанному</w:t>
            </w:r>
            <w:r>
              <w:rPr>
                <w:spacing w:val="4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выбору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сферы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будущей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профессиональной</w:t>
            </w:r>
          </w:p>
          <w:p w14:paraId="3F843518">
            <w:pPr>
              <w:pStyle w:val="13"/>
              <w:ind w:left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деятельности</w:t>
            </w:r>
          </w:p>
        </w:tc>
      </w:tr>
    </w:tbl>
    <w:p w14:paraId="7CA9D0AB">
      <w:pPr>
        <w:spacing w:line="275" w:lineRule="exact"/>
        <w:rPr>
          <w:sz w:val="20"/>
          <w:szCs w:val="20"/>
        </w:rPr>
        <w:sectPr>
          <w:pgSz w:w="11910" w:h="16840"/>
          <w:pgMar w:top="1040" w:right="440" w:bottom="280" w:left="1020" w:header="720" w:footer="720" w:gutter="0"/>
          <w:cols w:space="720" w:num="1"/>
        </w:sectPr>
      </w:pPr>
    </w:p>
    <w:tbl>
      <w:tblPr>
        <w:tblStyle w:val="11"/>
        <w:tblW w:w="0" w:type="auto"/>
        <w:tblInd w:w="1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1"/>
        <w:gridCol w:w="3890"/>
        <w:gridCol w:w="4111"/>
      </w:tblGrid>
      <w:tr w14:paraId="05223E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1" w:hRule="atLeast"/>
        </w:trPr>
        <w:tc>
          <w:tcPr>
            <w:tcW w:w="1921" w:type="dxa"/>
          </w:tcPr>
          <w:p w14:paraId="0B4389DE"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3890" w:type="dxa"/>
          </w:tcPr>
          <w:p w14:paraId="7342CA00">
            <w:pPr>
              <w:pStyle w:val="13"/>
              <w:tabs>
                <w:tab w:val="left" w:pos="1621"/>
                <w:tab w:val="left" w:pos="2548"/>
              </w:tabs>
              <w:spacing w:line="278" w:lineRule="auto"/>
              <w:ind w:left="110" w:right="9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выразительных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средств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языка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устной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ab/>
            </w:r>
            <w:r>
              <w:rPr>
                <w:spacing w:val="-1"/>
                <w:sz w:val="20"/>
                <w:szCs w:val="20"/>
              </w:rPr>
              <w:t>письменной</w:t>
            </w:r>
            <w:r>
              <w:rPr>
                <w:spacing w:val="-5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коммуникации</w:t>
            </w:r>
          </w:p>
        </w:tc>
        <w:tc>
          <w:tcPr>
            <w:tcW w:w="4111" w:type="dxa"/>
          </w:tcPr>
          <w:p w14:paraId="2E046EAF">
            <w:pPr>
              <w:pStyle w:val="13"/>
              <w:tabs>
                <w:tab w:val="left" w:pos="2072"/>
              </w:tabs>
              <w:spacing w:line="278" w:lineRule="auto"/>
              <w:ind w:left="109" w:right="9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этносов многонациональной России.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Овладение</w:t>
            </w:r>
            <w:r>
              <w:rPr>
                <w:sz w:val="20"/>
                <w:szCs w:val="20"/>
              </w:rPr>
              <w:tab/>
            </w:r>
            <w:r>
              <w:rPr>
                <w:spacing w:val="-1"/>
                <w:sz w:val="20"/>
                <w:szCs w:val="20"/>
              </w:rPr>
              <w:t>функциональными</w:t>
            </w:r>
            <w:r>
              <w:rPr>
                <w:spacing w:val="-5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стилями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языка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как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условия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успешной</w:t>
            </w:r>
          </w:p>
          <w:p w14:paraId="14B259C8">
            <w:pPr>
              <w:pStyle w:val="13"/>
              <w:spacing w:line="271" w:lineRule="exact"/>
              <w:ind w:left="1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самореализации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обществе</w:t>
            </w:r>
          </w:p>
        </w:tc>
      </w:tr>
      <w:tr w14:paraId="1B1190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2" w:hRule="atLeast"/>
        </w:trPr>
        <w:tc>
          <w:tcPr>
            <w:tcW w:w="1921" w:type="dxa"/>
          </w:tcPr>
          <w:p w14:paraId="1D82E7C7">
            <w:pPr>
              <w:pStyle w:val="13"/>
              <w:spacing w:line="263" w:lineRule="exact"/>
              <w:ind w:left="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3890" w:type="dxa"/>
          </w:tcPr>
          <w:p w14:paraId="6758CAA9">
            <w:pPr>
              <w:pStyle w:val="13"/>
              <w:spacing w:line="276" w:lineRule="auto"/>
              <w:ind w:left="110" w:right="9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Расширение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навыков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работы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текстом.</w:t>
            </w:r>
          </w:p>
          <w:p w14:paraId="35478C46">
            <w:pPr>
              <w:pStyle w:val="13"/>
              <w:tabs>
                <w:tab w:val="left" w:pos="1851"/>
                <w:tab w:val="left" w:pos="2759"/>
                <w:tab w:val="left" w:pos="3070"/>
              </w:tabs>
              <w:spacing w:line="276" w:lineRule="auto"/>
              <w:ind w:left="110" w:right="9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Овладение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pacing w:val="-1"/>
                <w:sz w:val="20"/>
                <w:szCs w:val="20"/>
              </w:rPr>
              <w:t>приемами</w:t>
            </w:r>
            <w:r>
              <w:rPr>
                <w:spacing w:val="-5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интерпретации авторской позиции,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ключевой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идеи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pacing w:val="-1"/>
                <w:sz w:val="20"/>
                <w:szCs w:val="20"/>
              </w:rPr>
              <w:t>текста;</w:t>
            </w:r>
            <w:r>
              <w:rPr>
                <w:spacing w:val="-5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аргументации</w:t>
            </w:r>
            <w:r>
              <w:rPr>
                <w:spacing w:val="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своего</w:t>
            </w:r>
            <w:r>
              <w:rPr>
                <w:spacing w:val="4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отношения</w:t>
            </w:r>
            <w:r>
              <w:rPr>
                <w:spacing w:val="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</w:t>
            </w:r>
          </w:p>
          <w:p w14:paraId="3FF2BF34">
            <w:pPr>
              <w:pStyle w:val="13"/>
              <w:ind w:left="1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содержанию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текста</w:t>
            </w:r>
          </w:p>
        </w:tc>
        <w:tc>
          <w:tcPr>
            <w:tcW w:w="4111" w:type="dxa"/>
          </w:tcPr>
          <w:p w14:paraId="59EE71B9">
            <w:pPr>
              <w:pStyle w:val="13"/>
              <w:spacing w:line="276" w:lineRule="auto"/>
              <w:ind w:left="109" w:right="9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Овладение примерами литературного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наследия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России.</w:t>
            </w:r>
          </w:p>
          <w:p w14:paraId="1E3AFF78">
            <w:pPr>
              <w:pStyle w:val="13"/>
              <w:tabs>
                <w:tab w:val="left" w:pos="2810"/>
              </w:tabs>
              <w:spacing w:line="276" w:lineRule="auto"/>
              <w:ind w:left="109" w:right="9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духовного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облика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нравственных</w:t>
            </w:r>
            <w:r>
              <w:rPr>
                <w:sz w:val="20"/>
                <w:szCs w:val="20"/>
              </w:rPr>
              <w:tab/>
            </w:r>
            <w:r>
              <w:rPr>
                <w:spacing w:val="-1"/>
                <w:sz w:val="20"/>
                <w:szCs w:val="20"/>
              </w:rPr>
              <w:t>ориентиров</w:t>
            </w:r>
            <w:r>
              <w:rPr>
                <w:spacing w:val="-5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старшеклассника</w:t>
            </w:r>
          </w:p>
        </w:tc>
      </w:tr>
      <w:tr w14:paraId="7A6CE2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921" w:type="dxa"/>
          </w:tcPr>
          <w:p w14:paraId="44F49346">
            <w:pPr>
              <w:pStyle w:val="13"/>
              <w:spacing w:line="263" w:lineRule="exact"/>
              <w:ind w:left="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</w:t>
            </w:r>
          </w:p>
          <w:p w14:paraId="6305CA50">
            <w:pPr>
              <w:pStyle w:val="13"/>
              <w:spacing w:before="41"/>
              <w:ind w:left="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язык</w:t>
            </w:r>
          </w:p>
        </w:tc>
        <w:tc>
          <w:tcPr>
            <w:tcW w:w="3890" w:type="dxa"/>
          </w:tcPr>
          <w:p w14:paraId="64017941">
            <w:pPr>
              <w:pStyle w:val="13"/>
              <w:tabs>
                <w:tab w:val="left" w:pos="1885"/>
              </w:tabs>
              <w:spacing w:line="263" w:lineRule="exact"/>
              <w:ind w:left="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коммуникативных</w:t>
            </w:r>
          </w:p>
          <w:p w14:paraId="303149A1">
            <w:pPr>
              <w:pStyle w:val="13"/>
              <w:spacing w:before="41"/>
              <w:ind w:left="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навыков</w:t>
            </w:r>
          </w:p>
        </w:tc>
        <w:tc>
          <w:tcPr>
            <w:tcW w:w="4111" w:type="dxa"/>
          </w:tcPr>
          <w:p w14:paraId="3174F531">
            <w:pPr>
              <w:pStyle w:val="13"/>
              <w:spacing w:line="263" w:lineRule="exact"/>
              <w:ind w:left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Расширение</w:t>
            </w:r>
            <w:r>
              <w:rPr>
                <w:spacing w:val="5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поликультурного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опыта</w:t>
            </w:r>
          </w:p>
          <w:p w14:paraId="14C10566">
            <w:pPr>
              <w:pStyle w:val="13"/>
              <w:spacing w:before="41"/>
              <w:ind w:left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толерантности</w:t>
            </w:r>
          </w:p>
        </w:tc>
      </w:tr>
      <w:tr w14:paraId="4BD9B9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2" w:hRule="atLeast"/>
        </w:trPr>
        <w:tc>
          <w:tcPr>
            <w:tcW w:w="1921" w:type="dxa"/>
          </w:tcPr>
          <w:p w14:paraId="1A3D4ABE">
            <w:pPr>
              <w:pStyle w:val="13"/>
              <w:spacing w:line="263" w:lineRule="exact"/>
              <w:ind w:left="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3890" w:type="dxa"/>
          </w:tcPr>
          <w:p w14:paraId="1A539595">
            <w:pPr>
              <w:pStyle w:val="13"/>
              <w:tabs>
                <w:tab w:val="left" w:pos="2489"/>
              </w:tabs>
              <w:spacing w:line="276" w:lineRule="auto"/>
              <w:ind w:left="110" w:right="9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навыков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учебного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исследования</w:t>
            </w:r>
            <w:r>
              <w:rPr>
                <w:sz w:val="20"/>
                <w:szCs w:val="20"/>
              </w:rPr>
              <w:tab/>
            </w:r>
            <w:r>
              <w:rPr>
                <w:spacing w:val="-1"/>
                <w:sz w:val="20"/>
                <w:szCs w:val="20"/>
              </w:rPr>
              <w:t>(извлечение,</w:t>
            </w:r>
            <w:r>
              <w:rPr>
                <w:spacing w:val="-5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сопоставление</w:t>
            </w:r>
            <w:r>
              <w:rPr>
                <w:spacing w:val="3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3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систематизация</w:t>
            </w:r>
          </w:p>
          <w:p w14:paraId="036AE64E">
            <w:pPr>
              <w:pStyle w:val="13"/>
              <w:spacing w:line="275" w:lineRule="exact"/>
              <w:ind w:left="1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информации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 др.)</w:t>
            </w:r>
          </w:p>
        </w:tc>
        <w:tc>
          <w:tcPr>
            <w:tcW w:w="4111" w:type="dxa"/>
          </w:tcPr>
          <w:p w14:paraId="3EF738E0">
            <w:pPr>
              <w:pStyle w:val="13"/>
              <w:spacing w:line="276" w:lineRule="auto"/>
              <w:ind w:left="109" w:right="9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Понимание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значимости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России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мировых политических и социально-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экономических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процессах</w:t>
            </w:r>
          </w:p>
        </w:tc>
      </w:tr>
      <w:tr w14:paraId="4C9EA0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4" w:hRule="atLeast"/>
        </w:trPr>
        <w:tc>
          <w:tcPr>
            <w:tcW w:w="1921" w:type="dxa"/>
          </w:tcPr>
          <w:p w14:paraId="62FB9D02">
            <w:pPr>
              <w:pStyle w:val="13"/>
              <w:spacing w:line="276" w:lineRule="auto"/>
              <w:ind w:left="110" w:right="66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Общество-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знание</w:t>
            </w:r>
          </w:p>
        </w:tc>
        <w:tc>
          <w:tcPr>
            <w:tcW w:w="3890" w:type="dxa"/>
          </w:tcPr>
          <w:p w14:paraId="63AE01EE">
            <w:pPr>
              <w:pStyle w:val="13"/>
              <w:spacing w:line="276" w:lineRule="auto"/>
              <w:ind w:left="110" w:right="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глобальных компетенций.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Развитие навыков саморегуляции и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социального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самосозидания.</w:t>
            </w:r>
          </w:p>
          <w:p w14:paraId="79769902">
            <w:pPr>
              <w:pStyle w:val="13"/>
              <w:spacing w:line="275" w:lineRule="exact"/>
              <w:ind w:left="1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Расширение</w:t>
            </w:r>
            <w:r>
              <w:rPr>
                <w:spacing w:val="4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способов</w:t>
            </w:r>
            <w:r>
              <w:rPr>
                <w:spacing w:val="10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выражения</w:t>
            </w:r>
          </w:p>
          <w:p w14:paraId="09492FDA">
            <w:pPr>
              <w:pStyle w:val="13"/>
              <w:spacing w:before="27"/>
              <w:ind w:left="1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активной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гражданской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позиции</w:t>
            </w:r>
          </w:p>
        </w:tc>
        <w:tc>
          <w:tcPr>
            <w:tcW w:w="4111" w:type="dxa"/>
          </w:tcPr>
          <w:p w14:paraId="78F8B996">
            <w:pPr>
              <w:pStyle w:val="13"/>
              <w:tabs>
                <w:tab w:val="left" w:pos="2287"/>
              </w:tabs>
              <w:spacing w:line="276" w:lineRule="auto"/>
              <w:ind w:left="109" w:right="9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Становление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общероссийской</w:t>
            </w:r>
            <w:r>
              <w:rPr>
                <w:spacing w:val="-5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идентичности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гражданской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ответственности.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Формирование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целостного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представления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духовной</w:t>
            </w:r>
          </w:p>
          <w:p w14:paraId="1557FCEC">
            <w:pPr>
              <w:pStyle w:val="13"/>
              <w:spacing w:line="274" w:lineRule="exact"/>
              <w:ind w:left="1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экономической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жизни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общества</w:t>
            </w:r>
          </w:p>
        </w:tc>
      </w:tr>
      <w:tr w14:paraId="65EEF1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1921" w:type="dxa"/>
          </w:tcPr>
          <w:p w14:paraId="5CCBD9FB">
            <w:pPr>
              <w:pStyle w:val="13"/>
              <w:spacing w:line="263" w:lineRule="exact"/>
              <w:ind w:left="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</w:tc>
        <w:tc>
          <w:tcPr>
            <w:tcW w:w="3890" w:type="dxa"/>
          </w:tcPr>
          <w:p w14:paraId="730936F3">
            <w:pPr>
              <w:pStyle w:val="13"/>
              <w:tabs>
                <w:tab w:val="left" w:pos="1726"/>
                <w:tab w:val="left" w:pos="2915"/>
              </w:tabs>
              <w:spacing w:line="276" w:lineRule="auto"/>
              <w:ind w:left="110" w:righ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Обогащение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научной</w:t>
            </w:r>
            <w:r>
              <w:rPr>
                <w:sz w:val="20"/>
                <w:szCs w:val="20"/>
              </w:rPr>
              <w:tab/>
            </w:r>
            <w:r>
              <w:rPr>
                <w:spacing w:val="-2"/>
                <w:sz w:val="20"/>
                <w:szCs w:val="20"/>
              </w:rPr>
              <w:t>картины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мира;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развитие</w:t>
            </w:r>
            <w:r>
              <w:rPr>
                <w:spacing w:val="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навыков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учебного</w:t>
            </w:r>
          </w:p>
          <w:p w14:paraId="1D527B9B">
            <w:pPr>
              <w:pStyle w:val="13"/>
              <w:ind w:left="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исследования</w:t>
            </w:r>
          </w:p>
        </w:tc>
        <w:tc>
          <w:tcPr>
            <w:tcW w:w="4111" w:type="dxa"/>
          </w:tcPr>
          <w:p w14:paraId="1AAF6248">
            <w:pPr>
              <w:pStyle w:val="13"/>
              <w:spacing w:line="276" w:lineRule="auto"/>
              <w:ind w:left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экологической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культуры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роли</w:t>
            </w:r>
            <w:r>
              <w:rPr>
                <w:spacing w:val="3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человека</w:t>
            </w:r>
            <w:r>
              <w:rPr>
                <w:spacing w:val="3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3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гео-экологических</w:t>
            </w:r>
          </w:p>
          <w:p w14:paraId="228DBFE5">
            <w:pPr>
              <w:pStyle w:val="13"/>
              <w:ind w:left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процессах</w:t>
            </w:r>
          </w:p>
        </w:tc>
      </w:tr>
      <w:tr w14:paraId="4A8DF3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1921" w:type="dxa"/>
          </w:tcPr>
          <w:p w14:paraId="063C7907">
            <w:pPr>
              <w:pStyle w:val="13"/>
              <w:spacing w:line="263" w:lineRule="exact"/>
              <w:ind w:left="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3890" w:type="dxa"/>
          </w:tcPr>
          <w:p w14:paraId="6C8F0C47">
            <w:pPr>
              <w:pStyle w:val="13"/>
              <w:tabs>
                <w:tab w:val="left" w:pos="1308"/>
                <w:tab w:val="left" w:pos="2752"/>
              </w:tabs>
              <w:spacing w:line="276" w:lineRule="auto"/>
              <w:ind w:left="110" w:right="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логических</w:t>
            </w:r>
            <w:r>
              <w:rPr>
                <w:sz w:val="20"/>
                <w:szCs w:val="20"/>
              </w:rPr>
              <w:tab/>
            </w:r>
            <w:r>
              <w:rPr>
                <w:spacing w:val="-1"/>
                <w:sz w:val="20"/>
                <w:szCs w:val="20"/>
              </w:rPr>
              <w:t>операций.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Становления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опыта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статистической</w:t>
            </w:r>
          </w:p>
          <w:p w14:paraId="17D0EE7C">
            <w:pPr>
              <w:pStyle w:val="13"/>
              <w:spacing w:line="275" w:lineRule="exact"/>
              <w:ind w:left="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обработки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данных</w:t>
            </w:r>
          </w:p>
        </w:tc>
        <w:tc>
          <w:tcPr>
            <w:tcW w:w="4111" w:type="dxa"/>
          </w:tcPr>
          <w:p w14:paraId="414A0B72">
            <w:pPr>
              <w:pStyle w:val="13"/>
              <w:spacing w:line="263" w:lineRule="exact"/>
              <w:ind w:left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Саморазвитие.</w:t>
            </w:r>
          </w:p>
          <w:p w14:paraId="2868DB7F">
            <w:pPr>
              <w:pStyle w:val="13"/>
              <w:spacing w:before="6" w:line="310" w:lineRule="atLeast"/>
              <w:ind w:left="109" w:right="94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Расширение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опыта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научного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познания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мира</w:t>
            </w:r>
          </w:p>
        </w:tc>
      </w:tr>
      <w:tr w14:paraId="417691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</w:trPr>
        <w:tc>
          <w:tcPr>
            <w:tcW w:w="1921" w:type="dxa"/>
          </w:tcPr>
          <w:p w14:paraId="7583913E">
            <w:pPr>
              <w:pStyle w:val="13"/>
              <w:spacing w:line="263" w:lineRule="exact"/>
              <w:ind w:left="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</w:t>
            </w:r>
          </w:p>
        </w:tc>
        <w:tc>
          <w:tcPr>
            <w:tcW w:w="3890" w:type="dxa"/>
          </w:tcPr>
          <w:p w14:paraId="3FD25E66">
            <w:pPr>
              <w:pStyle w:val="13"/>
              <w:tabs>
                <w:tab w:val="left" w:pos="2066"/>
                <w:tab w:val="left" w:pos="3083"/>
              </w:tabs>
              <w:spacing w:line="276" w:lineRule="auto"/>
              <w:ind w:left="110" w:right="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ИКТ-компетенций.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Формирование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основ</w:t>
            </w:r>
            <w:r>
              <w:rPr>
                <w:sz w:val="20"/>
                <w:szCs w:val="20"/>
              </w:rPr>
              <w:tab/>
            </w:r>
            <w:r>
              <w:rPr>
                <w:spacing w:val="-1"/>
                <w:sz w:val="20"/>
                <w:szCs w:val="20"/>
              </w:rPr>
              <w:t>медиа-</w:t>
            </w:r>
          </w:p>
          <w:p w14:paraId="559C8648">
            <w:pPr>
              <w:pStyle w:val="13"/>
              <w:spacing w:line="275" w:lineRule="exact"/>
              <w:ind w:left="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коммуникаций</w:t>
            </w:r>
          </w:p>
        </w:tc>
        <w:tc>
          <w:tcPr>
            <w:tcW w:w="4111" w:type="dxa"/>
          </w:tcPr>
          <w:p w14:paraId="0E0EE426">
            <w:pPr>
              <w:pStyle w:val="13"/>
              <w:tabs>
                <w:tab w:val="left" w:pos="1855"/>
                <w:tab w:val="left" w:pos="2958"/>
              </w:tabs>
              <w:spacing w:line="276" w:lineRule="auto"/>
              <w:ind w:left="109" w:right="9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Осознанный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выбор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цифровых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инструментов</w:t>
            </w:r>
            <w:r>
              <w:rPr>
                <w:spacing w:val="5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учебной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6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квази-</w:t>
            </w:r>
          </w:p>
          <w:p w14:paraId="4E7064A5">
            <w:pPr>
              <w:pStyle w:val="13"/>
              <w:spacing w:line="275" w:lineRule="exact"/>
              <w:ind w:left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профессиональной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деятельности</w:t>
            </w:r>
          </w:p>
        </w:tc>
      </w:tr>
      <w:tr w14:paraId="340955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921" w:type="dxa"/>
          </w:tcPr>
          <w:p w14:paraId="4C135B02">
            <w:pPr>
              <w:pStyle w:val="13"/>
              <w:spacing w:line="263" w:lineRule="exact"/>
              <w:ind w:left="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3890" w:type="dxa"/>
            <w:vMerge w:val="restart"/>
          </w:tcPr>
          <w:p w14:paraId="1A4B38D0">
            <w:pPr>
              <w:pStyle w:val="13"/>
              <w:tabs>
                <w:tab w:val="left" w:pos="1678"/>
                <w:tab w:val="left" w:pos="2599"/>
              </w:tabs>
              <w:spacing w:line="276" w:lineRule="auto"/>
              <w:ind w:left="110" w:right="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Обогащение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опыта</w:t>
            </w:r>
            <w:r>
              <w:rPr>
                <w:sz w:val="20"/>
                <w:szCs w:val="20"/>
              </w:rPr>
              <w:tab/>
            </w:r>
            <w:r>
              <w:rPr>
                <w:spacing w:val="-1"/>
                <w:sz w:val="20"/>
                <w:szCs w:val="20"/>
              </w:rPr>
              <w:t>проведения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межпредметных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исследований</w:t>
            </w:r>
          </w:p>
        </w:tc>
        <w:tc>
          <w:tcPr>
            <w:tcW w:w="4111" w:type="dxa"/>
            <w:vMerge w:val="restart"/>
          </w:tcPr>
          <w:p w14:paraId="02D3CA23">
            <w:pPr>
              <w:pStyle w:val="13"/>
              <w:tabs>
                <w:tab w:val="left" w:pos="1754"/>
                <w:tab w:val="left" w:pos="2657"/>
                <w:tab w:val="left" w:pos="2733"/>
              </w:tabs>
              <w:spacing w:line="276" w:lineRule="auto"/>
              <w:ind w:left="109" w:right="9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</w:t>
            </w:r>
            <w:r>
              <w:rPr>
                <w:sz w:val="20"/>
                <w:szCs w:val="20"/>
              </w:rPr>
              <w:tab/>
            </w:r>
            <w:r>
              <w:rPr>
                <w:spacing w:val="-1"/>
                <w:sz w:val="20"/>
                <w:szCs w:val="20"/>
              </w:rPr>
              <w:t>естественно-научного</w:t>
            </w:r>
            <w:r>
              <w:rPr>
                <w:spacing w:val="-5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мировоззрения.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pacing w:val="-1"/>
                <w:sz w:val="20"/>
                <w:szCs w:val="20"/>
              </w:rPr>
              <w:t>Осознанный</w:t>
            </w:r>
            <w:r>
              <w:rPr>
                <w:spacing w:val="-5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познавательный интерес к комплексу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явлений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pacing w:val="-1"/>
                <w:sz w:val="20"/>
                <w:szCs w:val="20"/>
              </w:rPr>
              <w:t>окружающей</w:t>
            </w:r>
          </w:p>
          <w:p w14:paraId="6C6864B3">
            <w:pPr>
              <w:pStyle w:val="13"/>
              <w:spacing w:line="274" w:lineRule="exact"/>
              <w:ind w:left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действительности</w:t>
            </w:r>
          </w:p>
        </w:tc>
      </w:tr>
      <w:tr w14:paraId="7D52DF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</w:trPr>
        <w:tc>
          <w:tcPr>
            <w:tcW w:w="1921" w:type="dxa"/>
          </w:tcPr>
          <w:p w14:paraId="2F9EAADC">
            <w:pPr>
              <w:pStyle w:val="13"/>
              <w:spacing w:line="263" w:lineRule="exact"/>
              <w:ind w:left="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</w:t>
            </w:r>
          </w:p>
        </w:tc>
        <w:tc>
          <w:tcPr>
            <w:tcW w:w="3890" w:type="dxa"/>
            <w:vMerge w:val="continue"/>
            <w:tcBorders>
              <w:top w:val="nil"/>
            </w:tcBorders>
          </w:tcPr>
          <w:p w14:paraId="647DD05D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vMerge w:val="continue"/>
            <w:tcBorders>
              <w:top w:val="nil"/>
            </w:tcBorders>
          </w:tcPr>
          <w:p w14:paraId="19FF4E5C">
            <w:pPr>
              <w:rPr>
                <w:sz w:val="20"/>
                <w:szCs w:val="20"/>
              </w:rPr>
            </w:pPr>
          </w:p>
        </w:tc>
      </w:tr>
      <w:tr w14:paraId="137530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921" w:type="dxa"/>
          </w:tcPr>
          <w:p w14:paraId="467C9D9C">
            <w:pPr>
              <w:pStyle w:val="13"/>
              <w:spacing w:line="263" w:lineRule="exact"/>
              <w:ind w:left="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</w:tc>
        <w:tc>
          <w:tcPr>
            <w:tcW w:w="3890" w:type="dxa"/>
            <w:vMerge w:val="restart"/>
          </w:tcPr>
          <w:p w14:paraId="05F5A956">
            <w:pPr>
              <w:pStyle w:val="13"/>
              <w:spacing w:line="280" w:lineRule="auto"/>
              <w:ind w:left="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</w:t>
            </w:r>
            <w:r>
              <w:rPr>
                <w:spacing w:val="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навыков</w:t>
            </w:r>
            <w:r>
              <w:rPr>
                <w:spacing w:val="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саморегуляции,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самоконтроля</w:t>
            </w:r>
          </w:p>
        </w:tc>
        <w:tc>
          <w:tcPr>
            <w:tcW w:w="4111" w:type="dxa"/>
            <w:vMerge w:val="restart"/>
          </w:tcPr>
          <w:p w14:paraId="7F8603A8">
            <w:pPr>
              <w:pStyle w:val="13"/>
              <w:tabs>
                <w:tab w:val="left" w:pos="1231"/>
                <w:tab w:val="left" w:pos="2713"/>
              </w:tabs>
              <w:spacing w:line="280" w:lineRule="auto"/>
              <w:ind w:left="109" w:right="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устойчивого</w:t>
            </w:r>
            <w:r>
              <w:rPr>
                <w:sz w:val="20"/>
                <w:szCs w:val="20"/>
              </w:rPr>
              <w:tab/>
            </w:r>
            <w:r>
              <w:rPr>
                <w:spacing w:val="-1"/>
                <w:sz w:val="20"/>
                <w:szCs w:val="20"/>
              </w:rPr>
              <w:t>ценностного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отношения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 ЗОЖ</w:t>
            </w:r>
          </w:p>
        </w:tc>
      </w:tr>
      <w:tr w14:paraId="410A25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921" w:type="dxa"/>
          </w:tcPr>
          <w:p w14:paraId="4DAAE499">
            <w:pPr>
              <w:pStyle w:val="13"/>
              <w:spacing w:line="263" w:lineRule="exact"/>
              <w:ind w:left="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</w:t>
            </w:r>
          </w:p>
          <w:p w14:paraId="5E7DC133">
            <w:pPr>
              <w:pStyle w:val="13"/>
              <w:spacing w:before="41"/>
              <w:ind w:left="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3890" w:type="dxa"/>
            <w:vMerge w:val="continue"/>
            <w:tcBorders>
              <w:top w:val="nil"/>
            </w:tcBorders>
          </w:tcPr>
          <w:p w14:paraId="741470BF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vMerge w:val="continue"/>
            <w:tcBorders>
              <w:top w:val="nil"/>
            </w:tcBorders>
          </w:tcPr>
          <w:p w14:paraId="3ADF9A8B">
            <w:pPr>
              <w:rPr>
                <w:sz w:val="20"/>
                <w:szCs w:val="20"/>
              </w:rPr>
            </w:pPr>
          </w:p>
        </w:tc>
      </w:tr>
      <w:tr w14:paraId="576172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1921" w:type="dxa"/>
          </w:tcPr>
          <w:p w14:paraId="3D92542B">
            <w:pPr>
              <w:pStyle w:val="13"/>
              <w:spacing w:line="263" w:lineRule="exact"/>
              <w:ind w:left="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ОБЖ</w:t>
            </w:r>
          </w:p>
        </w:tc>
        <w:tc>
          <w:tcPr>
            <w:tcW w:w="3890" w:type="dxa"/>
          </w:tcPr>
          <w:p w14:paraId="31CF1831">
            <w:pPr>
              <w:pStyle w:val="13"/>
              <w:tabs>
                <w:tab w:val="left" w:pos="1774"/>
                <w:tab w:val="left" w:pos="3665"/>
              </w:tabs>
              <w:spacing w:line="276" w:lineRule="auto"/>
              <w:ind w:left="110" w:right="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готовности</w:t>
            </w:r>
            <w:r>
              <w:rPr>
                <w:sz w:val="20"/>
                <w:szCs w:val="20"/>
              </w:rPr>
              <w:tab/>
            </w:r>
            <w:r>
              <w:rPr>
                <w:spacing w:val="-4"/>
                <w:sz w:val="20"/>
                <w:szCs w:val="20"/>
              </w:rPr>
              <w:t>к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самообразованию</w:t>
            </w:r>
            <w:r>
              <w:rPr>
                <w:spacing w:val="5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протяжении</w:t>
            </w:r>
          </w:p>
          <w:p w14:paraId="5FA00892">
            <w:pPr>
              <w:pStyle w:val="13"/>
              <w:spacing w:line="275" w:lineRule="exact"/>
              <w:ind w:left="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всей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жизни</w:t>
            </w:r>
          </w:p>
        </w:tc>
        <w:tc>
          <w:tcPr>
            <w:tcW w:w="4111" w:type="dxa"/>
          </w:tcPr>
          <w:p w14:paraId="5FCAB163">
            <w:pPr>
              <w:pStyle w:val="13"/>
              <w:spacing w:line="276" w:lineRule="auto"/>
              <w:ind w:left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внутренней</w:t>
            </w:r>
            <w:r>
              <w:rPr>
                <w:spacing w:val="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мотивации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безопасному</w:t>
            </w:r>
            <w:r>
              <w:rPr>
                <w:spacing w:val="3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поведению</w:t>
            </w:r>
            <w:r>
              <w:rPr>
                <w:spacing w:val="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4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личных</w:t>
            </w:r>
            <w:r>
              <w:rPr>
                <w:spacing w:val="4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</w:p>
          <w:p w14:paraId="26FDCB1E">
            <w:pPr>
              <w:pStyle w:val="13"/>
              <w:spacing w:line="275" w:lineRule="exact"/>
              <w:ind w:left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общественных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интересах</w:t>
            </w:r>
          </w:p>
        </w:tc>
      </w:tr>
      <w:tr w14:paraId="46482F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1921" w:type="dxa"/>
          </w:tcPr>
          <w:p w14:paraId="457D5F5B">
            <w:pPr>
              <w:pStyle w:val="13"/>
              <w:spacing w:line="263" w:lineRule="exact"/>
              <w:ind w:left="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</w:t>
            </w:r>
          </w:p>
          <w:p w14:paraId="6E384A55">
            <w:pPr>
              <w:pStyle w:val="13"/>
              <w:spacing w:before="7" w:line="322" w:lineRule="exact"/>
              <w:ind w:left="110" w:right="173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«Индивидуальн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ый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проект»</w:t>
            </w:r>
          </w:p>
        </w:tc>
        <w:tc>
          <w:tcPr>
            <w:tcW w:w="3890" w:type="dxa"/>
          </w:tcPr>
          <w:p w14:paraId="472D1C34">
            <w:pPr>
              <w:pStyle w:val="13"/>
              <w:tabs>
                <w:tab w:val="left" w:pos="2071"/>
              </w:tabs>
              <w:spacing w:line="276" w:lineRule="auto"/>
              <w:ind w:left="110" w:right="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Систематизация</w:t>
            </w:r>
            <w:r>
              <w:rPr>
                <w:sz w:val="20"/>
                <w:szCs w:val="20"/>
              </w:rPr>
              <w:tab/>
            </w:r>
            <w:r>
              <w:rPr>
                <w:spacing w:val="-1"/>
                <w:sz w:val="20"/>
                <w:szCs w:val="20"/>
              </w:rPr>
              <w:t>познавательных,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регулятивных</w:t>
            </w:r>
            <w:r>
              <w:rPr>
                <w:spacing w:val="3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3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коммуникативных</w:t>
            </w:r>
          </w:p>
          <w:p w14:paraId="31368A40">
            <w:pPr>
              <w:pStyle w:val="13"/>
              <w:ind w:left="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УУД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 ходе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выполнения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проекта</w:t>
            </w:r>
          </w:p>
        </w:tc>
        <w:tc>
          <w:tcPr>
            <w:tcW w:w="4111" w:type="dxa"/>
          </w:tcPr>
          <w:p w14:paraId="28A1757B">
            <w:pPr>
              <w:pStyle w:val="13"/>
              <w:tabs>
                <w:tab w:val="left" w:pos="963"/>
                <w:tab w:val="left" w:pos="2066"/>
              </w:tabs>
              <w:spacing w:line="276" w:lineRule="auto"/>
              <w:ind w:left="109" w:right="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Готовность</w:t>
            </w:r>
            <w:r>
              <w:rPr>
                <w:spacing w:val="5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</w:t>
            </w:r>
            <w:r>
              <w:rPr>
                <w:spacing w:val="5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осознанному</w:t>
            </w:r>
            <w:r>
              <w:rPr>
                <w:spacing w:val="4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выбору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сферы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будущей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профессиональной</w:t>
            </w:r>
          </w:p>
          <w:p w14:paraId="4543EE9F">
            <w:pPr>
              <w:pStyle w:val="13"/>
              <w:ind w:left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деятельности</w:t>
            </w:r>
          </w:p>
        </w:tc>
      </w:tr>
    </w:tbl>
    <w:p w14:paraId="319B4135">
      <w:pPr>
        <w:rPr>
          <w:sz w:val="20"/>
          <w:szCs w:val="20"/>
        </w:rPr>
        <w:sectPr>
          <w:pgSz w:w="11910" w:h="16840"/>
          <w:pgMar w:top="1120" w:right="440" w:bottom="280" w:left="1020" w:header="720" w:footer="720" w:gutter="0"/>
          <w:cols w:space="720" w:num="1"/>
        </w:sectPr>
      </w:pPr>
    </w:p>
    <w:p w14:paraId="405ACCE6">
      <w:pPr>
        <w:pStyle w:val="8"/>
        <w:spacing w:before="63" w:line="278" w:lineRule="auto"/>
        <w:ind w:left="113" w:right="412" w:firstLine="710"/>
        <w:jc w:val="both"/>
        <w:rPr>
          <w:sz w:val="20"/>
          <w:szCs w:val="20"/>
        </w:rPr>
      </w:pPr>
      <w:r>
        <w:rPr>
          <w:sz w:val="20"/>
          <w:szCs w:val="20"/>
        </w:rPr>
        <w:t>Помимо специфичных для каждого предмета развивающих и воспитывающих эффектов,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УП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СОО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обеспечивает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базовую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готовность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старшеклассников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к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получению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высшего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образования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или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получению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профессионального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образования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2"/>
          <w:sz w:val="20"/>
          <w:szCs w:val="20"/>
        </w:rPr>
        <w:t xml:space="preserve"> </w:t>
      </w:r>
      <w:r>
        <w:rPr>
          <w:sz w:val="20"/>
          <w:szCs w:val="20"/>
        </w:rPr>
        <w:t>учреждениях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СПО.</w:t>
      </w:r>
    </w:p>
    <w:p w14:paraId="5052FFA0">
      <w:pPr>
        <w:pStyle w:val="8"/>
        <w:rPr>
          <w:sz w:val="20"/>
          <w:szCs w:val="20"/>
        </w:rPr>
      </w:pPr>
    </w:p>
    <w:p w14:paraId="36894979">
      <w:pPr>
        <w:pStyle w:val="8"/>
        <w:spacing w:before="8"/>
        <w:rPr>
          <w:sz w:val="20"/>
          <w:szCs w:val="20"/>
        </w:rPr>
      </w:pPr>
    </w:p>
    <w:p w14:paraId="66DB2236">
      <w:pPr>
        <w:pStyle w:val="8"/>
        <w:spacing w:line="276" w:lineRule="auto"/>
        <w:ind w:left="113" w:right="411" w:firstLine="710"/>
        <w:jc w:val="both"/>
        <w:rPr>
          <w:sz w:val="20"/>
          <w:szCs w:val="20"/>
        </w:rPr>
      </w:pPr>
      <w:r>
        <w:rPr>
          <w:sz w:val="20"/>
          <w:szCs w:val="20"/>
        </w:rPr>
        <w:t>По каждому предмету и курсу учебного плана обучающиеся проходят промежуточную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аттестацию.</w:t>
      </w:r>
    </w:p>
    <w:tbl>
      <w:tblPr>
        <w:tblStyle w:val="7"/>
        <w:tblW w:w="8689" w:type="dxa"/>
        <w:tblInd w:w="9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8"/>
        <w:gridCol w:w="2591"/>
        <w:gridCol w:w="3060"/>
      </w:tblGrid>
      <w:tr w14:paraId="5DE74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D180D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Наименование предмета</w:t>
            </w: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F9102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10 класс    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41B13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11 класс</w:t>
            </w:r>
          </w:p>
        </w:tc>
      </w:tr>
      <w:tr w14:paraId="4D5EF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32CBD">
            <w:pPr>
              <w:rPr>
                <w:b/>
                <w:sz w:val="24"/>
                <w:szCs w:val="24"/>
              </w:rPr>
            </w:pP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28B9B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2 полугодие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46F7A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2 полугодие</w:t>
            </w:r>
          </w:p>
        </w:tc>
      </w:tr>
      <w:tr w14:paraId="0D5B9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3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11D7A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Русский язык</w:t>
            </w: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D119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Контрольная работа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68B0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Контрольная работа</w:t>
            </w:r>
          </w:p>
        </w:tc>
      </w:tr>
      <w:tr w14:paraId="22F6B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3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E2704C">
            <w:pPr>
              <w:spacing w:line="276" w:lineRule="auto"/>
              <w:rPr>
                <w:sz w:val="24"/>
                <w:szCs w:val="24"/>
              </w:rPr>
            </w:pPr>
            <w:r>
              <w:t>Литература</w:t>
            </w: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ED34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Полугогодовое и годовое оценивание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7378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Полугогодовое и годовое оценивание</w:t>
            </w:r>
          </w:p>
        </w:tc>
      </w:tr>
      <w:tr w14:paraId="5FDD6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B53743">
            <w:pPr>
              <w:spacing w:line="276" w:lineRule="auto"/>
              <w:rPr>
                <w:sz w:val="24"/>
                <w:szCs w:val="24"/>
              </w:rPr>
            </w:pPr>
            <w:r>
              <w:t>Иностранный язык</w:t>
            </w: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ED65F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Полугогодовое и годовое оценивание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C745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Полугогодовое и годовое оценивание</w:t>
            </w:r>
          </w:p>
        </w:tc>
      </w:tr>
      <w:tr w14:paraId="03464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3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797F1B">
            <w:pPr>
              <w:spacing w:line="276" w:lineRule="auto"/>
              <w:rPr>
                <w:sz w:val="24"/>
                <w:szCs w:val="24"/>
              </w:rPr>
            </w:pPr>
            <w:r>
              <w:t>Математика</w:t>
            </w: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1F705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Контрольная работа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DA37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Контрольная работа</w:t>
            </w:r>
          </w:p>
        </w:tc>
      </w:tr>
      <w:tr w14:paraId="51F02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3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94D563">
            <w:pPr>
              <w:spacing w:line="276" w:lineRule="auto"/>
              <w:rPr>
                <w:sz w:val="24"/>
                <w:szCs w:val="24"/>
              </w:rPr>
            </w:pPr>
            <w:r>
              <w:t>Информатика и ИКТ</w:t>
            </w: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569F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Полугогодовое и годовое оценивание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B795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Полугогодовое и годовое оценивание</w:t>
            </w:r>
          </w:p>
        </w:tc>
      </w:tr>
      <w:tr w14:paraId="3A00F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3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B4952D">
            <w:pPr>
              <w:spacing w:line="276" w:lineRule="auto"/>
              <w:rPr>
                <w:sz w:val="24"/>
                <w:szCs w:val="24"/>
              </w:rPr>
            </w:pPr>
            <w:r>
              <w:t>История</w:t>
            </w: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E219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тест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8662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Полугогодовое и годовое оценивание</w:t>
            </w:r>
          </w:p>
        </w:tc>
      </w:tr>
      <w:tr w14:paraId="5829B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3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B196AB">
            <w:pPr>
              <w:spacing w:line="276" w:lineRule="auto"/>
              <w:rPr>
                <w:sz w:val="24"/>
                <w:szCs w:val="24"/>
                <w:lang w:val="en-US"/>
              </w:rPr>
            </w:pPr>
            <w:r>
              <w:t>Обществознание</w:t>
            </w: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7BA2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Полугогодовое и годовое оценивание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A4D0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Полугогодовое и годовое оценивание</w:t>
            </w:r>
          </w:p>
        </w:tc>
      </w:tr>
      <w:tr w14:paraId="464A2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3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AC53E1">
            <w:pPr>
              <w:spacing w:line="276" w:lineRule="auto"/>
              <w:rPr>
                <w:sz w:val="24"/>
                <w:szCs w:val="24"/>
              </w:rPr>
            </w:pPr>
            <w:r>
              <w:t>География</w:t>
            </w: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E1CF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Полугогодовое и годовое оценивание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F2EA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Полугогодовое и годовое оценивание</w:t>
            </w:r>
          </w:p>
        </w:tc>
      </w:tr>
      <w:tr w14:paraId="24298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3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F9CD82">
            <w:pPr>
              <w:spacing w:line="276" w:lineRule="auto"/>
              <w:rPr>
                <w:sz w:val="24"/>
                <w:szCs w:val="24"/>
              </w:rPr>
            </w:pPr>
            <w:r>
              <w:t>Физика</w:t>
            </w: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6B5D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Полугогодовое и годовое оценивание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11306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Полугогодовое и годовое оценивание</w:t>
            </w:r>
          </w:p>
        </w:tc>
      </w:tr>
      <w:tr w14:paraId="0C563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3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A0BF85">
            <w:pPr>
              <w:spacing w:line="276" w:lineRule="auto"/>
              <w:rPr>
                <w:sz w:val="24"/>
                <w:szCs w:val="24"/>
              </w:rPr>
            </w:pPr>
            <w:r>
              <w:t>Химия</w:t>
            </w: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CA82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Полугогодовое и годовое оценивание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F9B6C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Полугогодовое и годовое оценивание</w:t>
            </w:r>
          </w:p>
        </w:tc>
      </w:tr>
      <w:tr w14:paraId="7EAE6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3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8117F1">
            <w:pPr>
              <w:spacing w:line="276" w:lineRule="auto"/>
              <w:rPr>
                <w:sz w:val="24"/>
                <w:szCs w:val="24"/>
              </w:rPr>
            </w:pPr>
            <w:r>
              <w:t>Биология</w:t>
            </w: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AE51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Полугогодовое и годовое оценивание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3C10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Полугогодовое и годовое оценивание</w:t>
            </w:r>
          </w:p>
        </w:tc>
      </w:tr>
      <w:tr w14:paraId="3CC84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3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4910BB">
            <w:pPr>
              <w:spacing w:line="276" w:lineRule="auto"/>
              <w:rPr>
                <w:sz w:val="24"/>
                <w:szCs w:val="24"/>
              </w:rPr>
            </w:pPr>
            <w:r>
              <w:t>Основы безопасности и защиты Родины</w:t>
            </w: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9710F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Полугогодовое и годовое оценивание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1BA6D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Полугогодовое и годовое оценивание</w:t>
            </w:r>
          </w:p>
        </w:tc>
      </w:tr>
      <w:tr w14:paraId="35D28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3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078405">
            <w:pPr>
              <w:spacing w:line="276" w:lineRule="auto"/>
              <w:rPr>
                <w:sz w:val="24"/>
                <w:szCs w:val="24"/>
              </w:rPr>
            </w:pPr>
            <w:r>
              <w:t>Физическая культура</w:t>
            </w: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D1749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Полугогодовое и годовое оценивание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A054D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Полугогодовое и годовое оценивание</w:t>
            </w:r>
          </w:p>
        </w:tc>
      </w:tr>
      <w:tr w14:paraId="6F687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3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97701A">
            <w:pPr>
              <w:pStyle w:val="13"/>
              <w:spacing w:line="268" w:lineRule="exact"/>
              <w:ind w:left="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проект</w:t>
            </w: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537404">
            <w:pPr>
              <w:pStyle w:val="13"/>
              <w:spacing w:line="268" w:lineRule="exact"/>
              <w:ind w:left="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Экспертное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заключение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80E43C">
            <w:pPr>
              <w:pStyle w:val="13"/>
              <w:spacing w:line="268" w:lineRule="exact"/>
              <w:ind w:left="105"/>
              <w:rPr>
                <w:sz w:val="20"/>
                <w:szCs w:val="20"/>
              </w:rPr>
            </w:pPr>
          </w:p>
        </w:tc>
      </w:tr>
    </w:tbl>
    <w:p w14:paraId="28712651">
      <w:pPr>
        <w:pStyle w:val="8"/>
        <w:spacing w:line="276" w:lineRule="auto"/>
        <w:ind w:left="113" w:right="411" w:firstLine="710"/>
        <w:jc w:val="both"/>
        <w:rPr>
          <w:sz w:val="20"/>
          <w:szCs w:val="20"/>
        </w:rPr>
      </w:pPr>
    </w:p>
    <w:p w14:paraId="4C57F538">
      <w:pPr>
        <w:pStyle w:val="8"/>
        <w:spacing w:before="2"/>
        <w:rPr>
          <w:sz w:val="20"/>
          <w:szCs w:val="20"/>
        </w:rPr>
      </w:pPr>
    </w:p>
    <w:p w14:paraId="2E87692F">
      <w:pPr>
        <w:spacing w:line="268" w:lineRule="exact"/>
        <w:rPr>
          <w:sz w:val="20"/>
          <w:szCs w:val="20"/>
        </w:rPr>
        <w:sectPr>
          <w:pgSz w:w="11910" w:h="16840"/>
          <w:pgMar w:top="1360" w:right="440" w:bottom="280" w:left="1020" w:header="720" w:footer="720" w:gutter="0"/>
          <w:cols w:space="720" w:num="1"/>
        </w:sectPr>
      </w:pPr>
    </w:p>
    <w:p w14:paraId="01561DFF">
      <w:pPr>
        <w:spacing w:before="1"/>
        <w:ind w:left="1630" w:right="1919" w:hanging="8"/>
        <w:jc w:val="center"/>
        <w:rPr>
          <w:b/>
          <w:sz w:val="20"/>
          <w:szCs w:val="20"/>
        </w:rPr>
      </w:pPr>
      <w:r>
        <w:rPr>
          <w:b/>
          <w:spacing w:val="-3"/>
          <w:sz w:val="20"/>
          <w:szCs w:val="20"/>
        </w:rPr>
        <w:t xml:space="preserve"> </w:t>
      </w:r>
      <w:r>
        <w:rPr>
          <w:b/>
          <w:sz w:val="20"/>
          <w:szCs w:val="20"/>
        </w:rPr>
        <w:t>УЧЕБНЫЙ ПЛАН</w:t>
      </w:r>
    </w:p>
    <w:p w14:paraId="5ECC6B50">
      <w:pPr>
        <w:spacing w:before="1"/>
        <w:ind w:left="1630" w:right="1919" w:hanging="8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Муниципального автономного общеобразовательного учреждения «Средняя общеобразовательная школа №1»</w:t>
      </w:r>
    </w:p>
    <w:p w14:paraId="434831F5">
      <w:pPr>
        <w:spacing w:before="1"/>
        <w:ind w:left="1630" w:right="1919" w:hanging="8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Почепского района Брянской области на 2023-2024 учебный год</w:t>
      </w:r>
    </w:p>
    <w:p w14:paraId="1CDBC454">
      <w:pPr>
        <w:spacing w:before="1"/>
        <w:ind w:left="1630" w:right="1919" w:hanging="8"/>
        <w:jc w:val="center"/>
        <w:rPr>
          <w:b/>
          <w:sz w:val="20"/>
          <w:szCs w:val="20"/>
        </w:rPr>
      </w:pPr>
      <w:r>
        <w:rPr>
          <w:b/>
          <w:spacing w:val="1"/>
          <w:sz w:val="20"/>
          <w:szCs w:val="20"/>
        </w:rPr>
        <w:t>11 а класс- технологического (инженерного профиля) с углубленным изучением математики и физики</w:t>
      </w:r>
    </w:p>
    <w:p w14:paraId="65D2AC0B">
      <w:pPr>
        <w:spacing w:before="1"/>
        <w:ind w:left="1630" w:right="1919" w:hanging="8"/>
        <w:jc w:val="center"/>
        <w:rPr>
          <w:b/>
          <w:sz w:val="20"/>
          <w:szCs w:val="20"/>
        </w:rPr>
      </w:pP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0"/>
        <w:gridCol w:w="3531"/>
        <w:gridCol w:w="1809"/>
        <w:gridCol w:w="1796"/>
      </w:tblGrid>
      <w:tr w14:paraId="40255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14:paraId="2930C509">
            <w:pPr>
              <w:widowControl/>
              <w:autoSpaceDE/>
              <w:autoSpaceDN/>
              <w:spacing w:after="0" w:line="240" w:lineRule="auto"/>
            </w:pPr>
            <w:r>
              <w:rPr>
                <w:b/>
              </w:rPr>
              <w:t>Предметная область</w:t>
            </w:r>
          </w:p>
        </w:tc>
        <w:tc>
          <w:tcPr>
            <w:tcW w:w="35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14:paraId="6EEAA45B">
            <w:pPr>
              <w:widowControl/>
              <w:autoSpaceDE/>
              <w:autoSpaceDN/>
              <w:spacing w:after="0" w:line="240" w:lineRule="auto"/>
            </w:pPr>
            <w:r>
              <w:rPr>
                <w:b/>
              </w:rPr>
              <w:t>Учебный предмет</w:t>
            </w:r>
          </w:p>
        </w:tc>
        <w:tc>
          <w:tcPr>
            <w:tcW w:w="3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14:paraId="6CA95E26">
            <w:pPr>
              <w:widowControl/>
              <w:autoSpaceDE/>
              <w:autoSpaceDN/>
              <w:spacing w:after="0" w:line="240" w:lineRule="auto"/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14:paraId="3C431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570CE">
            <w:pPr>
              <w:widowControl/>
              <w:autoSpaceDE/>
              <w:autoSpaceDN/>
              <w:spacing w:after="0" w:line="240" w:lineRule="auto"/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74789">
            <w:pPr>
              <w:widowControl/>
              <w:autoSpaceDE/>
              <w:autoSpaceDN/>
              <w:spacing w:after="0" w:line="240" w:lineRule="auto"/>
            </w:pP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14:paraId="78EFECE5">
            <w:pPr>
              <w:widowControl/>
              <w:autoSpaceDE/>
              <w:autoSpaceDN/>
              <w:spacing w:after="0" w:line="240" w:lineRule="auto"/>
              <w:jc w:val="center"/>
            </w:pPr>
            <w:r>
              <w:t>10а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14:paraId="4733C5A8">
            <w:pPr>
              <w:widowControl/>
              <w:autoSpaceDE/>
              <w:autoSpaceDN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11а</w:t>
            </w:r>
          </w:p>
        </w:tc>
      </w:tr>
      <w:tr w14:paraId="2E696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B3"/>
          </w:tcPr>
          <w:p w14:paraId="3C8A86EE">
            <w:pPr>
              <w:widowControl/>
              <w:autoSpaceDE/>
              <w:autoSpaceDN/>
              <w:spacing w:after="0" w:line="240" w:lineRule="auto"/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14:paraId="48DF5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A8B60A">
            <w:pPr>
              <w:widowControl/>
              <w:autoSpaceDE/>
              <w:autoSpaceDN/>
              <w:spacing w:after="0" w:line="240" w:lineRule="auto"/>
            </w:pPr>
            <w:r>
              <w:t>Русский язык и литература</w:t>
            </w:r>
          </w:p>
        </w:tc>
        <w:tc>
          <w:tcPr>
            <w:tcW w:w="3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F67082">
            <w:pPr>
              <w:widowControl/>
              <w:autoSpaceDE/>
              <w:autoSpaceDN/>
              <w:spacing w:after="0" w:line="240" w:lineRule="auto"/>
            </w:pPr>
            <w:r>
              <w:t>Русский язык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25B504">
            <w:pPr>
              <w:widowControl/>
              <w:autoSpaceDE/>
              <w:autoSpaceDN/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FCC5C8">
            <w:pPr>
              <w:widowControl/>
              <w:autoSpaceDE/>
              <w:autoSpaceDN/>
              <w:spacing w:after="0" w:line="240" w:lineRule="auto"/>
              <w:jc w:val="center"/>
            </w:pPr>
            <w:r>
              <w:t>2</w:t>
            </w:r>
          </w:p>
        </w:tc>
      </w:tr>
      <w:tr w14:paraId="604E7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3FDCB">
            <w:pPr>
              <w:widowControl/>
              <w:autoSpaceDE/>
              <w:autoSpaceDN/>
              <w:spacing w:after="0" w:line="240" w:lineRule="auto"/>
            </w:pPr>
          </w:p>
        </w:tc>
        <w:tc>
          <w:tcPr>
            <w:tcW w:w="3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E14530">
            <w:pPr>
              <w:widowControl/>
              <w:autoSpaceDE/>
              <w:autoSpaceDN/>
              <w:spacing w:after="0" w:line="240" w:lineRule="auto"/>
            </w:pPr>
            <w:r>
              <w:t>Литература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523BB5">
            <w:pPr>
              <w:widowControl/>
              <w:autoSpaceDE/>
              <w:autoSpaceDN/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90DDDC">
            <w:pPr>
              <w:widowControl/>
              <w:autoSpaceDE/>
              <w:autoSpaceDN/>
              <w:spacing w:after="0" w:line="240" w:lineRule="auto"/>
              <w:jc w:val="center"/>
            </w:pPr>
            <w:r>
              <w:t>3</w:t>
            </w:r>
          </w:p>
        </w:tc>
      </w:tr>
      <w:tr w14:paraId="670DC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AC2223">
            <w:pPr>
              <w:widowControl/>
              <w:autoSpaceDE/>
              <w:autoSpaceDN/>
              <w:spacing w:after="0" w:line="240" w:lineRule="auto"/>
            </w:pPr>
            <w:r>
              <w:t>Иностранные языки</w:t>
            </w:r>
          </w:p>
        </w:tc>
        <w:tc>
          <w:tcPr>
            <w:tcW w:w="3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5461E8">
            <w:pPr>
              <w:widowControl/>
              <w:autoSpaceDE/>
              <w:autoSpaceDN/>
              <w:spacing w:after="0" w:line="240" w:lineRule="auto"/>
            </w:pPr>
            <w:r>
              <w:t>Иностранный язык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7E4913">
            <w:pPr>
              <w:widowControl/>
              <w:autoSpaceDE/>
              <w:autoSpaceDN/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185D15">
            <w:pPr>
              <w:widowControl/>
              <w:autoSpaceDE/>
              <w:autoSpaceDN/>
              <w:spacing w:after="0" w:line="240" w:lineRule="auto"/>
              <w:jc w:val="center"/>
            </w:pPr>
            <w:r>
              <w:t>3</w:t>
            </w:r>
          </w:p>
        </w:tc>
      </w:tr>
      <w:tr w14:paraId="6583F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7D5BF0">
            <w:pPr>
              <w:widowControl/>
              <w:autoSpaceDE/>
              <w:autoSpaceDN/>
              <w:spacing w:after="0" w:line="240" w:lineRule="auto"/>
            </w:pPr>
            <w:r>
              <w:t>Математика и информатика</w:t>
            </w:r>
          </w:p>
        </w:tc>
        <w:tc>
          <w:tcPr>
            <w:tcW w:w="3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1A424B">
            <w:pPr>
              <w:widowControl/>
              <w:autoSpaceDE/>
              <w:autoSpaceDN/>
              <w:spacing w:after="0" w:line="240" w:lineRule="auto"/>
            </w:pPr>
            <w:r>
              <w:t>Алгебра (углубленный уровень)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0F2F92">
            <w:pPr>
              <w:widowControl/>
              <w:autoSpaceDE/>
              <w:autoSpaceDN/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7CDEA0">
            <w:pPr>
              <w:widowControl/>
              <w:autoSpaceDE/>
              <w:autoSpaceDN/>
              <w:spacing w:after="0" w:line="240" w:lineRule="auto"/>
              <w:jc w:val="center"/>
            </w:pPr>
            <w:r>
              <w:t>4</w:t>
            </w:r>
          </w:p>
        </w:tc>
      </w:tr>
      <w:tr w14:paraId="63275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CE29B">
            <w:pPr>
              <w:widowControl/>
              <w:autoSpaceDE/>
              <w:autoSpaceDN/>
              <w:spacing w:after="0" w:line="240" w:lineRule="auto"/>
            </w:pPr>
          </w:p>
        </w:tc>
        <w:tc>
          <w:tcPr>
            <w:tcW w:w="3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6E3043">
            <w:pPr>
              <w:widowControl/>
              <w:autoSpaceDE/>
              <w:autoSpaceDN/>
              <w:spacing w:after="0" w:line="240" w:lineRule="auto"/>
            </w:pPr>
            <w:r>
              <w:t>Геометрия (углубленный уровень)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88CE89">
            <w:pPr>
              <w:widowControl/>
              <w:autoSpaceDE/>
              <w:autoSpaceDN/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A22EC4">
            <w:pPr>
              <w:widowControl/>
              <w:autoSpaceDE/>
              <w:autoSpaceDN/>
              <w:spacing w:after="0" w:line="240" w:lineRule="auto"/>
              <w:jc w:val="center"/>
            </w:pPr>
            <w:r>
              <w:t>3</w:t>
            </w:r>
          </w:p>
        </w:tc>
      </w:tr>
      <w:tr w14:paraId="04097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9DA76">
            <w:pPr>
              <w:widowControl/>
              <w:autoSpaceDE/>
              <w:autoSpaceDN/>
              <w:spacing w:after="0" w:line="240" w:lineRule="auto"/>
            </w:pPr>
          </w:p>
        </w:tc>
        <w:tc>
          <w:tcPr>
            <w:tcW w:w="3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D61EBA">
            <w:pPr>
              <w:widowControl/>
              <w:autoSpaceDE/>
              <w:autoSpaceDN/>
              <w:spacing w:after="0" w:line="240" w:lineRule="auto"/>
            </w:pPr>
            <w:r>
              <w:t>Вероятность и статистика (углубленный уровень)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F079DE">
            <w:pPr>
              <w:widowControl/>
              <w:autoSpaceDE/>
              <w:autoSpaceDN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D4E46">
            <w:pPr>
              <w:widowControl/>
              <w:autoSpaceDE/>
              <w:autoSpaceDN/>
              <w:spacing w:after="0" w:line="240" w:lineRule="auto"/>
              <w:jc w:val="center"/>
            </w:pPr>
            <w:r>
              <w:t>1</w:t>
            </w:r>
          </w:p>
        </w:tc>
      </w:tr>
      <w:tr w14:paraId="3462B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F0463">
            <w:pPr>
              <w:widowControl/>
              <w:autoSpaceDE/>
              <w:autoSpaceDN/>
              <w:spacing w:after="0" w:line="240" w:lineRule="auto"/>
            </w:pPr>
          </w:p>
        </w:tc>
        <w:tc>
          <w:tcPr>
            <w:tcW w:w="3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91425D">
            <w:pPr>
              <w:widowControl/>
              <w:autoSpaceDE/>
              <w:autoSpaceDN/>
              <w:spacing w:after="0" w:line="240" w:lineRule="auto"/>
            </w:pPr>
            <w:r>
              <w:t>Информатика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13A76D">
            <w:pPr>
              <w:widowControl/>
              <w:autoSpaceDE/>
              <w:autoSpaceDN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AB0CF2">
            <w:pPr>
              <w:widowControl/>
              <w:autoSpaceDE/>
              <w:autoSpaceDN/>
              <w:spacing w:after="0" w:line="240" w:lineRule="auto"/>
              <w:jc w:val="center"/>
            </w:pPr>
            <w:r>
              <w:t>1</w:t>
            </w:r>
          </w:p>
        </w:tc>
      </w:tr>
      <w:tr w14:paraId="01C3E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1F9B9DC">
            <w:pPr>
              <w:widowControl/>
              <w:autoSpaceDE/>
              <w:autoSpaceDN/>
              <w:spacing w:after="0" w:line="240" w:lineRule="auto"/>
            </w:pPr>
            <w:r>
              <w:t>Естественно-научные предметы</w:t>
            </w:r>
          </w:p>
        </w:tc>
        <w:tc>
          <w:tcPr>
            <w:tcW w:w="3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318D2F">
            <w:pPr>
              <w:widowControl/>
              <w:autoSpaceDE/>
              <w:autoSpaceDN/>
              <w:spacing w:after="0" w:line="240" w:lineRule="auto"/>
            </w:pPr>
            <w:r>
              <w:t>Физика (углубленный уровень)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5E7F5E">
            <w:pPr>
              <w:widowControl/>
              <w:autoSpaceDE/>
              <w:autoSpaceDN/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D4AF26">
            <w:pPr>
              <w:widowControl/>
              <w:autoSpaceDE/>
              <w:autoSpaceDN/>
              <w:spacing w:after="0" w:line="240" w:lineRule="auto"/>
              <w:jc w:val="center"/>
            </w:pPr>
            <w:r>
              <w:t>5</w:t>
            </w:r>
          </w:p>
        </w:tc>
      </w:tr>
      <w:tr w14:paraId="03044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9A8381">
            <w:pPr>
              <w:widowControl/>
              <w:autoSpaceDE/>
              <w:autoSpaceDN/>
              <w:spacing w:after="0" w:line="240" w:lineRule="auto"/>
            </w:pPr>
          </w:p>
        </w:tc>
        <w:tc>
          <w:tcPr>
            <w:tcW w:w="3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BE2DA0">
            <w:pPr>
              <w:widowControl/>
              <w:autoSpaceDE/>
              <w:autoSpaceDN/>
              <w:spacing w:after="0" w:line="240" w:lineRule="auto"/>
            </w:pPr>
            <w:r>
              <w:t>Химия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087011">
            <w:pPr>
              <w:widowControl/>
              <w:autoSpaceDE/>
              <w:autoSpaceDN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B33E4E">
            <w:pPr>
              <w:widowControl/>
              <w:autoSpaceDE/>
              <w:autoSpaceDN/>
              <w:spacing w:after="0" w:line="240" w:lineRule="auto"/>
              <w:jc w:val="center"/>
            </w:pPr>
            <w:r>
              <w:t>1</w:t>
            </w:r>
          </w:p>
        </w:tc>
      </w:tr>
      <w:tr w14:paraId="21985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CB9FA">
            <w:pPr>
              <w:widowControl/>
              <w:autoSpaceDE/>
              <w:autoSpaceDN/>
              <w:spacing w:after="0" w:line="240" w:lineRule="auto"/>
            </w:pPr>
          </w:p>
        </w:tc>
        <w:tc>
          <w:tcPr>
            <w:tcW w:w="3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8398DE">
            <w:pPr>
              <w:widowControl/>
              <w:autoSpaceDE/>
              <w:autoSpaceDN/>
              <w:spacing w:after="0" w:line="240" w:lineRule="auto"/>
            </w:pPr>
            <w:r>
              <w:t>Биология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CC3A12">
            <w:pPr>
              <w:widowControl/>
              <w:autoSpaceDE/>
              <w:autoSpaceDN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1C6C5A">
            <w:pPr>
              <w:widowControl/>
              <w:autoSpaceDE/>
              <w:autoSpaceDN/>
              <w:spacing w:after="0" w:line="240" w:lineRule="auto"/>
              <w:jc w:val="center"/>
            </w:pPr>
            <w:r>
              <w:t>1</w:t>
            </w:r>
          </w:p>
        </w:tc>
      </w:tr>
      <w:tr w14:paraId="13DC5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97C233">
            <w:pPr>
              <w:widowControl/>
              <w:autoSpaceDE/>
              <w:autoSpaceDN/>
              <w:spacing w:after="0" w:line="240" w:lineRule="auto"/>
            </w:pPr>
            <w:r>
              <w:t>Общественно-научные предметы</w:t>
            </w:r>
          </w:p>
        </w:tc>
        <w:tc>
          <w:tcPr>
            <w:tcW w:w="3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D84D91">
            <w:pPr>
              <w:widowControl/>
              <w:autoSpaceDE/>
              <w:autoSpaceDN/>
              <w:spacing w:after="0" w:line="240" w:lineRule="auto"/>
            </w:pPr>
            <w:r>
              <w:t>История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31B382">
            <w:pPr>
              <w:widowControl/>
              <w:autoSpaceDE/>
              <w:autoSpaceDN/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36F343">
            <w:pPr>
              <w:widowControl/>
              <w:autoSpaceDE/>
              <w:autoSpaceDN/>
              <w:spacing w:after="0" w:line="240" w:lineRule="auto"/>
              <w:jc w:val="center"/>
            </w:pPr>
            <w:r>
              <w:t>2</w:t>
            </w:r>
          </w:p>
        </w:tc>
      </w:tr>
      <w:tr w14:paraId="6F27A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959BF">
            <w:pPr>
              <w:widowControl/>
              <w:autoSpaceDE/>
              <w:autoSpaceDN/>
              <w:spacing w:after="0" w:line="240" w:lineRule="auto"/>
            </w:pPr>
          </w:p>
        </w:tc>
        <w:tc>
          <w:tcPr>
            <w:tcW w:w="3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B9C23E">
            <w:pPr>
              <w:widowControl/>
              <w:autoSpaceDE/>
              <w:autoSpaceDN/>
              <w:spacing w:after="0" w:line="240" w:lineRule="auto"/>
            </w:pPr>
            <w:r>
              <w:t>Обществознание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B7C74A">
            <w:pPr>
              <w:widowControl/>
              <w:autoSpaceDE/>
              <w:autoSpaceDN/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8CDE66">
            <w:pPr>
              <w:widowControl/>
              <w:autoSpaceDE/>
              <w:autoSpaceDN/>
              <w:spacing w:after="0" w:line="240" w:lineRule="auto"/>
              <w:jc w:val="center"/>
            </w:pPr>
            <w:r>
              <w:t>2</w:t>
            </w:r>
          </w:p>
        </w:tc>
      </w:tr>
      <w:tr w14:paraId="23972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FFF4F">
            <w:pPr>
              <w:widowControl/>
              <w:autoSpaceDE/>
              <w:autoSpaceDN/>
              <w:spacing w:after="0" w:line="240" w:lineRule="auto"/>
            </w:pPr>
          </w:p>
        </w:tc>
        <w:tc>
          <w:tcPr>
            <w:tcW w:w="3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6274BD">
            <w:pPr>
              <w:widowControl/>
              <w:autoSpaceDE/>
              <w:autoSpaceDN/>
              <w:spacing w:after="0" w:line="240" w:lineRule="auto"/>
            </w:pPr>
            <w:r>
              <w:t>География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31F7D6">
            <w:pPr>
              <w:widowControl/>
              <w:autoSpaceDE/>
              <w:autoSpaceDN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7C6A73">
            <w:pPr>
              <w:widowControl/>
              <w:autoSpaceDE/>
              <w:autoSpaceDN/>
              <w:spacing w:after="0" w:line="240" w:lineRule="auto"/>
              <w:jc w:val="center"/>
            </w:pPr>
            <w:r>
              <w:t>1</w:t>
            </w:r>
          </w:p>
        </w:tc>
      </w:tr>
      <w:tr w14:paraId="3E209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078DDB">
            <w:pPr>
              <w:widowControl/>
              <w:autoSpaceDE/>
              <w:autoSpaceDN/>
              <w:spacing w:after="0" w:line="240" w:lineRule="auto"/>
            </w:pPr>
            <w:r>
              <w:t>Физическая культура и основы безопасности жизнедеятельности</w:t>
            </w:r>
          </w:p>
        </w:tc>
        <w:tc>
          <w:tcPr>
            <w:tcW w:w="3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CC28CA">
            <w:pPr>
              <w:widowControl/>
              <w:autoSpaceDE/>
              <w:autoSpaceDN/>
              <w:spacing w:after="0" w:line="240" w:lineRule="auto"/>
            </w:pPr>
            <w:r>
              <w:t>Физическая культура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923563">
            <w:pPr>
              <w:widowControl/>
              <w:autoSpaceDE/>
              <w:autoSpaceDN/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FF0E40">
            <w:pPr>
              <w:widowControl/>
              <w:autoSpaceDE/>
              <w:autoSpaceDN/>
              <w:spacing w:after="0" w:line="240" w:lineRule="auto"/>
              <w:jc w:val="center"/>
            </w:pPr>
            <w:r>
              <w:t>2</w:t>
            </w:r>
          </w:p>
        </w:tc>
      </w:tr>
      <w:tr w14:paraId="7EF54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A4CF6">
            <w:pPr>
              <w:widowControl/>
              <w:autoSpaceDE/>
              <w:autoSpaceDN/>
              <w:spacing w:after="0" w:line="240" w:lineRule="auto"/>
            </w:pPr>
          </w:p>
        </w:tc>
        <w:tc>
          <w:tcPr>
            <w:tcW w:w="3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A1605C">
            <w:pPr>
              <w:widowControl/>
              <w:autoSpaceDE/>
              <w:autoSpaceDN/>
              <w:spacing w:after="0" w:line="240" w:lineRule="auto"/>
            </w:pPr>
            <w:r>
              <w:t>Основы безопасности и защиты Родины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4E4B3F">
            <w:pPr>
              <w:widowControl/>
              <w:autoSpaceDE/>
              <w:autoSpaceDN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7ED57B">
            <w:pPr>
              <w:widowControl/>
              <w:autoSpaceDE/>
              <w:autoSpaceDN/>
              <w:spacing w:after="0" w:line="240" w:lineRule="auto"/>
              <w:jc w:val="center"/>
            </w:pPr>
            <w:r>
              <w:t>1</w:t>
            </w:r>
          </w:p>
        </w:tc>
      </w:tr>
      <w:tr w14:paraId="082DF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F53347">
            <w:pPr>
              <w:widowControl/>
              <w:autoSpaceDE/>
              <w:autoSpaceDN/>
              <w:spacing w:after="0" w:line="240" w:lineRule="auto"/>
            </w:pPr>
            <w:r>
              <w:t>-----</w:t>
            </w:r>
          </w:p>
        </w:tc>
        <w:tc>
          <w:tcPr>
            <w:tcW w:w="3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C6CF27">
            <w:pPr>
              <w:widowControl/>
              <w:autoSpaceDE/>
              <w:autoSpaceDN/>
              <w:spacing w:after="0" w:line="240" w:lineRule="auto"/>
            </w:pPr>
            <w:r>
              <w:t>Индивидуальный проект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63F55D">
            <w:pPr>
              <w:widowControl/>
              <w:autoSpaceDE/>
              <w:autoSpaceDN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A50FE5">
            <w:pPr>
              <w:widowControl/>
              <w:autoSpaceDE/>
              <w:autoSpaceDN/>
              <w:spacing w:after="0" w:line="240" w:lineRule="auto"/>
              <w:jc w:val="center"/>
            </w:pPr>
            <w:r>
              <w:t>0</w:t>
            </w:r>
          </w:p>
        </w:tc>
      </w:tr>
      <w:tr w14:paraId="616C5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FF00"/>
          </w:tcPr>
          <w:p w14:paraId="4A16EAF0">
            <w:pPr>
              <w:widowControl/>
              <w:autoSpaceDE/>
              <w:autoSpaceDN/>
              <w:spacing w:after="0" w:line="240" w:lineRule="auto"/>
            </w:pPr>
            <w:r>
              <w:t>Итого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FF00"/>
          </w:tcPr>
          <w:p w14:paraId="7A7341AA">
            <w:pPr>
              <w:widowControl/>
              <w:autoSpaceDE/>
              <w:autoSpaceDN/>
              <w:spacing w:after="0" w:line="240" w:lineRule="auto"/>
              <w:jc w:val="center"/>
            </w:pPr>
            <w:r>
              <w:t>33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FF00"/>
          </w:tcPr>
          <w:p w14:paraId="74A3BC3A">
            <w:pPr>
              <w:widowControl/>
              <w:autoSpaceDE/>
              <w:autoSpaceDN/>
              <w:spacing w:after="0" w:line="240" w:lineRule="auto"/>
              <w:jc w:val="center"/>
            </w:pPr>
            <w:r>
              <w:t>32</w:t>
            </w:r>
          </w:p>
        </w:tc>
      </w:tr>
      <w:tr w14:paraId="4C1F5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B3"/>
          </w:tcPr>
          <w:p w14:paraId="2BFC99A3">
            <w:pPr>
              <w:widowControl/>
              <w:autoSpaceDE/>
              <w:autoSpaceDN/>
              <w:spacing w:after="0" w:line="240" w:lineRule="auto"/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14:paraId="216CB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14:paraId="4B5F5B72">
            <w:pPr>
              <w:widowControl/>
              <w:autoSpaceDE/>
              <w:autoSpaceDN/>
              <w:spacing w:after="0" w:line="240" w:lineRule="auto"/>
            </w:pPr>
            <w:r>
              <w:rPr>
                <w:b/>
              </w:rPr>
              <w:t>Наименование учебного курса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14:paraId="38BA693F">
            <w:pPr>
              <w:widowControl/>
              <w:autoSpaceDE/>
              <w:autoSpaceDN/>
              <w:spacing w:after="0" w:line="240" w:lineRule="auto"/>
            </w:pP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14:paraId="733FC3BC">
            <w:pPr>
              <w:widowControl/>
              <w:autoSpaceDE/>
              <w:autoSpaceDN/>
              <w:spacing w:after="0" w:line="240" w:lineRule="auto"/>
            </w:pPr>
          </w:p>
        </w:tc>
      </w:tr>
      <w:tr w14:paraId="614D6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5CA799">
            <w:pPr>
              <w:widowControl/>
              <w:autoSpaceDE/>
              <w:autoSpaceDN/>
              <w:spacing w:after="0" w:line="240" w:lineRule="auto"/>
            </w:pPr>
            <w:r>
              <w:t>Родной язык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92EC19">
            <w:pPr>
              <w:widowControl/>
              <w:autoSpaceDE/>
              <w:autoSpaceDN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73EB9C">
            <w:pPr>
              <w:widowControl/>
              <w:autoSpaceDE/>
              <w:autoSpaceDN/>
              <w:spacing w:after="0" w:line="240" w:lineRule="auto"/>
              <w:jc w:val="center"/>
            </w:pPr>
            <w:r>
              <w:t>1</w:t>
            </w:r>
          </w:p>
        </w:tc>
      </w:tr>
      <w:tr w14:paraId="2CBF0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EB0A65">
            <w:pPr>
              <w:widowControl/>
              <w:autoSpaceDE/>
              <w:autoSpaceDN/>
              <w:spacing w:after="0" w:line="240" w:lineRule="auto"/>
            </w:pPr>
            <w:r>
              <w:t>Информатика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71C2E8">
            <w:pPr>
              <w:widowControl/>
              <w:autoSpaceDE/>
              <w:autoSpaceDN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41D3F0">
            <w:pPr>
              <w:widowControl/>
              <w:autoSpaceDE/>
              <w:autoSpaceDN/>
              <w:spacing w:after="0" w:line="240" w:lineRule="auto"/>
              <w:jc w:val="center"/>
            </w:pPr>
            <w:r>
              <w:t>1</w:t>
            </w:r>
          </w:p>
        </w:tc>
      </w:tr>
      <w:tr w14:paraId="628B0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FF00"/>
          </w:tcPr>
          <w:p w14:paraId="62E717C7">
            <w:pPr>
              <w:widowControl/>
              <w:autoSpaceDE/>
              <w:autoSpaceDN/>
              <w:spacing w:after="0" w:line="240" w:lineRule="auto"/>
            </w:pPr>
            <w:r>
              <w:t>Итого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FF00"/>
          </w:tcPr>
          <w:p w14:paraId="56DD121D">
            <w:pPr>
              <w:widowControl/>
              <w:autoSpaceDE/>
              <w:autoSpaceDN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FF00"/>
          </w:tcPr>
          <w:p w14:paraId="39376E42">
            <w:pPr>
              <w:widowControl/>
              <w:autoSpaceDE/>
              <w:autoSpaceDN/>
              <w:spacing w:after="0" w:line="240" w:lineRule="auto"/>
              <w:jc w:val="center"/>
            </w:pPr>
            <w:r>
              <w:t>2</w:t>
            </w:r>
          </w:p>
        </w:tc>
      </w:tr>
      <w:tr w14:paraId="3959F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FF00"/>
          </w:tcPr>
          <w:p w14:paraId="79215C75">
            <w:pPr>
              <w:widowControl/>
              <w:autoSpaceDE/>
              <w:autoSpaceDN/>
              <w:spacing w:after="0" w:line="240" w:lineRule="auto"/>
            </w:pPr>
            <w:r>
              <w:t>ИТОГО недельная нагрузка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FF00"/>
          </w:tcPr>
          <w:p w14:paraId="2FD88077">
            <w:pPr>
              <w:widowControl/>
              <w:autoSpaceDE/>
              <w:autoSpaceDN/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FF00"/>
          </w:tcPr>
          <w:p w14:paraId="0D0739DE">
            <w:pPr>
              <w:widowControl/>
              <w:autoSpaceDE/>
              <w:autoSpaceDN/>
              <w:spacing w:after="0" w:line="240" w:lineRule="auto"/>
              <w:jc w:val="center"/>
            </w:pPr>
            <w:r>
              <w:t>34</w:t>
            </w:r>
          </w:p>
        </w:tc>
      </w:tr>
      <w:tr w14:paraId="4AF60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E3FC"/>
          </w:tcPr>
          <w:p w14:paraId="6AD6BAF2">
            <w:pPr>
              <w:widowControl/>
              <w:autoSpaceDE/>
              <w:autoSpaceDN/>
              <w:spacing w:after="0" w:line="240" w:lineRule="auto"/>
            </w:pPr>
            <w:r>
              <w:t>Количество учебных недель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E3FC"/>
          </w:tcPr>
          <w:p w14:paraId="474BC401">
            <w:pPr>
              <w:widowControl/>
              <w:autoSpaceDE/>
              <w:autoSpaceDN/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E3FC"/>
          </w:tcPr>
          <w:p w14:paraId="5F436E15">
            <w:pPr>
              <w:widowControl/>
              <w:autoSpaceDE/>
              <w:autoSpaceDN/>
              <w:spacing w:after="0" w:line="240" w:lineRule="auto"/>
              <w:jc w:val="center"/>
            </w:pPr>
            <w:r>
              <w:t>34</w:t>
            </w:r>
          </w:p>
        </w:tc>
      </w:tr>
      <w:tr w14:paraId="1CDFA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E3FC"/>
          </w:tcPr>
          <w:p w14:paraId="5E3CE34B">
            <w:pPr>
              <w:widowControl/>
              <w:autoSpaceDE/>
              <w:autoSpaceDN/>
              <w:spacing w:after="0" w:line="240" w:lineRule="auto"/>
            </w:pPr>
            <w:r>
              <w:t>Всего часов в год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E3FC"/>
          </w:tcPr>
          <w:p w14:paraId="6A4B51EA">
            <w:pPr>
              <w:widowControl/>
              <w:autoSpaceDE/>
              <w:autoSpaceDN/>
              <w:spacing w:after="0" w:line="240" w:lineRule="auto"/>
              <w:jc w:val="center"/>
            </w:pPr>
            <w:r>
              <w:t>1156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E3FC"/>
          </w:tcPr>
          <w:p w14:paraId="4660B408">
            <w:pPr>
              <w:widowControl/>
              <w:autoSpaceDE/>
              <w:autoSpaceDN/>
              <w:spacing w:after="0" w:line="240" w:lineRule="auto"/>
              <w:jc w:val="center"/>
            </w:pPr>
            <w:r>
              <w:t>1156</w:t>
            </w:r>
          </w:p>
        </w:tc>
      </w:tr>
    </w:tbl>
    <w:p w14:paraId="0F6F24E1">
      <w:pPr>
        <w:spacing w:before="1"/>
        <w:ind w:left="1630" w:right="1919" w:hanging="8"/>
        <w:jc w:val="center"/>
        <w:rPr>
          <w:b/>
          <w:sz w:val="20"/>
          <w:szCs w:val="20"/>
        </w:rPr>
      </w:pPr>
    </w:p>
    <w:p w14:paraId="7C54299D">
      <w:pPr>
        <w:spacing w:before="1"/>
        <w:ind w:left="1630" w:right="1919" w:hanging="8"/>
        <w:jc w:val="center"/>
        <w:rPr>
          <w:b/>
          <w:sz w:val="20"/>
          <w:szCs w:val="20"/>
        </w:rPr>
      </w:pPr>
    </w:p>
    <w:p w14:paraId="51CEADE1">
      <w:pPr>
        <w:spacing w:line="263" w:lineRule="exact"/>
        <w:jc w:val="right"/>
        <w:rPr>
          <w:sz w:val="20"/>
          <w:szCs w:val="20"/>
        </w:rPr>
        <w:sectPr>
          <w:pgSz w:w="11910" w:h="16840"/>
          <w:pgMar w:top="1040" w:right="440" w:bottom="280" w:left="1020" w:header="720" w:footer="720" w:gutter="0"/>
          <w:cols w:space="720" w:num="1"/>
        </w:sectPr>
      </w:pPr>
    </w:p>
    <w:p w14:paraId="2E5458AE">
      <w:pPr>
        <w:spacing w:before="1"/>
        <w:ind w:left="1630" w:right="1919" w:hanging="8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УЧЕБНЫЙ ПЛАН</w:t>
      </w:r>
    </w:p>
    <w:p w14:paraId="359F650A">
      <w:pPr>
        <w:spacing w:before="1"/>
        <w:ind w:left="1630" w:right="1919" w:hanging="8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Муниципального автономного общеобразовательного учреждения «Средняя общеобразовательная школа №1»</w:t>
      </w:r>
    </w:p>
    <w:p w14:paraId="45AEC89B">
      <w:pPr>
        <w:spacing w:before="1"/>
        <w:ind w:left="1630" w:right="1919" w:hanging="8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Почепского района Брянской области на 2024-2025 учебный год</w:t>
      </w:r>
    </w:p>
    <w:p w14:paraId="2122337E">
      <w:pPr>
        <w:spacing w:before="1"/>
        <w:ind w:left="1630" w:right="1919" w:hanging="8"/>
        <w:jc w:val="center"/>
        <w:rPr>
          <w:b/>
          <w:sz w:val="20"/>
          <w:szCs w:val="20"/>
        </w:rPr>
      </w:pPr>
      <w:r>
        <w:rPr>
          <w:b/>
          <w:spacing w:val="1"/>
          <w:sz w:val="20"/>
          <w:szCs w:val="20"/>
        </w:rPr>
        <w:t xml:space="preserve">11 б класс - универсального профиля </w:t>
      </w:r>
    </w:p>
    <w:p w14:paraId="77F80387">
      <w:pPr>
        <w:spacing w:line="268" w:lineRule="exact"/>
        <w:rPr>
          <w:sz w:val="20"/>
          <w:szCs w:val="20"/>
        </w:rPr>
      </w:pP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0"/>
        <w:gridCol w:w="3531"/>
        <w:gridCol w:w="1809"/>
        <w:gridCol w:w="1796"/>
      </w:tblGrid>
      <w:tr w14:paraId="56DC7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14:paraId="0541C861">
            <w:pPr>
              <w:widowControl/>
              <w:autoSpaceDE/>
              <w:autoSpaceDN/>
              <w:spacing w:after="0" w:line="240" w:lineRule="auto"/>
            </w:pPr>
            <w:r>
              <w:rPr>
                <w:b/>
              </w:rPr>
              <w:t>Предметная область</w:t>
            </w:r>
          </w:p>
        </w:tc>
        <w:tc>
          <w:tcPr>
            <w:tcW w:w="35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14:paraId="50014AD7">
            <w:pPr>
              <w:widowControl/>
              <w:autoSpaceDE/>
              <w:autoSpaceDN/>
              <w:spacing w:after="0" w:line="240" w:lineRule="auto"/>
            </w:pPr>
            <w:r>
              <w:rPr>
                <w:b/>
              </w:rPr>
              <w:t>Учебный предмет</w:t>
            </w:r>
          </w:p>
        </w:tc>
        <w:tc>
          <w:tcPr>
            <w:tcW w:w="3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14:paraId="1508A05D">
            <w:pPr>
              <w:widowControl/>
              <w:autoSpaceDE/>
              <w:autoSpaceDN/>
              <w:spacing w:after="0" w:line="240" w:lineRule="auto"/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14:paraId="49BD1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EB501">
            <w:pPr>
              <w:widowControl/>
              <w:autoSpaceDE/>
              <w:autoSpaceDN/>
              <w:spacing w:after="0" w:line="240" w:lineRule="auto"/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511A5">
            <w:pPr>
              <w:widowControl/>
              <w:autoSpaceDE/>
              <w:autoSpaceDN/>
              <w:spacing w:after="0" w:line="240" w:lineRule="auto"/>
            </w:pP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14:paraId="5E0C0B37">
            <w:pPr>
              <w:widowControl/>
              <w:autoSpaceDE/>
              <w:autoSpaceDN/>
              <w:spacing w:after="0" w:line="240" w:lineRule="auto"/>
              <w:jc w:val="center"/>
            </w:pPr>
            <w:r>
              <w:t>10б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14:paraId="48B4B9DA">
            <w:pPr>
              <w:widowControl/>
              <w:autoSpaceDE/>
              <w:autoSpaceDN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11б</w:t>
            </w:r>
          </w:p>
        </w:tc>
      </w:tr>
      <w:tr w14:paraId="6F44C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B3"/>
          </w:tcPr>
          <w:p w14:paraId="2FD25D1F">
            <w:pPr>
              <w:widowControl/>
              <w:autoSpaceDE/>
              <w:autoSpaceDN/>
              <w:spacing w:after="0" w:line="240" w:lineRule="auto"/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14:paraId="2C2D2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5754FE">
            <w:pPr>
              <w:widowControl/>
              <w:autoSpaceDE/>
              <w:autoSpaceDN/>
              <w:spacing w:after="0" w:line="240" w:lineRule="auto"/>
            </w:pPr>
            <w:r>
              <w:t>Русский язык и литература</w:t>
            </w:r>
          </w:p>
        </w:tc>
        <w:tc>
          <w:tcPr>
            <w:tcW w:w="3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A131EE">
            <w:pPr>
              <w:widowControl/>
              <w:autoSpaceDE/>
              <w:autoSpaceDN/>
              <w:spacing w:after="0" w:line="240" w:lineRule="auto"/>
            </w:pPr>
            <w:r>
              <w:t>Русский язык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AF2F03">
            <w:pPr>
              <w:widowControl/>
              <w:autoSpaceDE/>
              <w:autoSpaceDN/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3D65E1">
            <w:pPr>
              <w:widowControl/>
              <w:autoSpaceDE/>
              <w:autoSpaceDN/>
              <w:spacing w:after="0" w:line="240" w:lineRule="auto"/>
              <w:jc w:val="center"/>
            </w:pPr>
            <w:r>
              <w:t>2</w:t>
            </w:r>
          </w:p>
        </w:tc>
      </w:tr>
      <w:tr w14:paraId="03F45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62AA7">
            <w:pPr>
              <w:widowControl/>
              <w:autoSpaceDE/>
              <w:autoSpaceDN/>
              <w:spacing w:after="0" w:line="240" w:lineRule="auto"/>
            </w:pPr>
          </w:p>
        </w:tc>
        <w:tc>
          <w:tcPr>
            <w:tcW w:w="3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E5BE05">
            <w:pPr>
              <w:widowControl/>
              <w:autoSpaceDE/>
              <w:autoSpaceDN/>
              <w:spacing w:after="0" w:line="240" w:lineRule="auto"/>
            </w:pPr>
            <w:r>
              <w:t>Литература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0B2F4C">
            <w:pPr>
              <w:widowControl/>
              <w:autoSpaceDE/>
              <w:autoSpaceDN/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61BA90">
            <w:pPr>
              <w:widowControl/>
              <w:autoSpaceDE/>
              <w:autoSpaceDN/>
              <w:spacing w:after="0" w:line="240" w:lineRule="auto"/>
              <w:jc w:val="center"/>
            </w:pPr>
            <w:r>
              <w:t>3</w:t>
            </w:r>
          </w:p>
        </w:tc>
      </w:tr>
      <w:tr w14:paraId="4AF8E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851A37">
            <w:pPr>
              <w:widowControl/>
              <w:autoSpaceDE/>
              <w:autoSpaceDN/>
              <w:spacing w:after="0" w:line="240" w:lineRule="auto"/>
            </w:pPr>
            <w:r>
              <w:t>Иностранные языки</w:t>
            </w:r>
          </w:p>
        </w:tc>
        <w:tc>
          <w:tcPr>
            <w:tcW w:w="3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2A3929">
            <w:pPr>
              <w:widowControl/>
              <w:autoSpaceDE/>
              <w:autoSpaceDN/>
              <w:spacing w:after="0" w:line="240" w:lineRule="auto"/>
            </w:pPr>
            <w:r>
              <w:t>Иностранный язык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5E0923">
            <w:pPr>
              <w:widowControl/>
              <w:autoSpaceDE/>
              <w:autoSpaceDN/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2BDA4B">
            <w:pPr>
              <w:widowControl/>
              <w:autoSpaceDE/>
              <w:autoSpaceDN/>
              <w:spacing w:after="0" w:line="240" w:lineRule="auto"/>
              <w:jc w:val="center"/>
            </w:pPr>
            <w:r>
              <w:t>3</w:t>
            </w:r>
          </w:p>
        </w:tc>
      </w:tr>
      <w:tr w14:paraId="46C32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876F32">
            <w:pPr>
              <w:widowControl/>
              <w:autoSpaceDE/>
              <w:autoSpaceDN/>
              <w:spacing w:after="0" w:line="240" w:lineRule="auto"/>
            </w:pPr>
            <w:r>
              <w:t>Математика и информатика</w:t>
            </w:r>
          </w:p>
        </w:tc>
        <w:tc>
          <w:tcPr>
            <w:tcW w:w="3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7D64E9">
            <w:pPr>
              <w:widowControl/>
              <w:autoSpaceDE/>
              <w:autoSpaceDN/>
              <w:spacing w:after="0" w:line="240" w:lineRule="auto"/>
            </w:pPr>
            <w:r>
              <w:t>Алгебра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614658">
            <w:pPr>
              <w:widowControl/>
              <w:autoSpaceDE/>
              <w:autoSpaceDN/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985201">
            <w:pPr>
              <w:widowControl/>
              <w:autoSpaceDE/>
              <w:autoSpaceDN/>
              <w:spacing w:after="0" w:line="240" w:lineRule="auto"/>
              <w:jc w:val="center"/>
            </w:pPr>
            <w:r>
              <w:t>3</w:t>
            </w:r>
          </w:p>
        </w:tc>
      </w:tr>
      <w:tr w14:paraId="45E0D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11778">
            <w:pPr>
              <w:widowControl/>
              <w:autoSpaceDE/>
              <w:autoSpaceDN/>
              <w:spacing w:after="0" w:line="240" w:lineRule="auto"/>
            </w:pPr>
          </w:p>
        </w:tc>
        <w:tc>
          <w:tcPr>
            <w:tcW w:w="3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2366AB">
            <w:pPr>
              <w:widowControl/>
              <w:autoSpaceDE/>
              <w:autoSpaceDN/>
              <w:spacing w:after="0" w:line="240" w:lineRule="auto"/>
            </w:pPr>
            <w:r>
              <w:t>Геометрия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0BAF6C">
            <w:pPr>
              <w:widowControl/>
              <w:autoSpaceDE/>
              <w:autoSpaceDN/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B9F820">
            <w:pPr>
              <w:widowControl/>
              <w:autoSpaceDE/>
              <w:autoSpaceDN/>
              <w:spacing w:after="0" w:line="240" w:lineRule="auto"/>
              <w:jc w:val="center"/>
            </w:pPr>
            <w:r>
              <w:t>1</w:t>
            </w:r>
          </w:p>
        </w:tc>
      </w:tr>
      <w:tr w14:paraId="22CE9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D8CC5">
            <w:pPr>
              <w:widowControl/>
              <w:autoSpaceDE/>
              <w:autoSpaceDN/>
              <w:spacing w:after="0" w:line="240" w:lineRule="auto"/>
            </w:pPr>
          </w:p>
        </w:tc>
        <w:tc>
          <w:tcPr>
            <w:tcW w:w="3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C2C548">
            <w:pPr>
              <w:widowControl/>
              <w:autoSpaceDE/>
              <w:autoSpaceDN/>
              <w:spacing w:after="0" w:line="240" w:lineRule="auto"/>
            </w:pPr>
            <w:r>
              <w:t>Вероятность и статистика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8F0312">
            <w:pPr>
              <w:widowControl/>
              <w:autoSpaceDE/>
              <w:autoSpaceDN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84C6DE">
            <w:pPr>
              <w:widowControl/>
              <w:autoSpaceDE/>
              <w:autoSpaceDN/>
              <w:spacing w:after="0" w:line="240" w:lineRule="auto"/>
              <w:jc w:val="center"/>
            </w:pPr>
            <w:r>
              <w:t>1</w:t>
            </w:r>
          </w:p>
        </w:tc>
      </w:tr>
      <w:tr w14:paraId="570DC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5CB1A">
            <w:pPr>
              <w:widowControl/>
              <w:autoSpaceDE/>
              <w:autoSpaceDN/>
              <w:spacing w:after="0" w:line="240" w:lineRule="auto"/>
            </w:pPr>
          </w:p>
        </w:tc>
        <w:tc>
          <w:tcPr>
            <w:tcW w:w="3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16777F">
            <w:pPr>
              <w:widowControl/>
              <w:autoSpaceDE/>
              <w:autoSpaceDN/>
              <w:spacing w:after="0" w:line="240" w:lineRule="auto"/>
            </w:pPr>
            <w:r>
              <w:t>Информатика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81A996">
            <w:pPr>
              <w:widowControl/>
              <w:autoSpaceDE/>
              <w:autoSpaceDN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F86D4B">
            <w:pPr>
              <w:widowControl/>
              <w:autoSpaceDE/>
              <w:autoSpaceDN/>
              <w:spacing w:after="0" w:line="240" w:lineRule="auto"/>
              <w:jc w:val="center"/>
            </w:pPr>
            <w:r>
              <w:t>1</w:t>
            </w:r>
          </w:p>
        </w:tc>
      </w:tr>
      <w:tr w14:paraId="0E152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3A652A7">
            <w:pPr>
              <w:widowControl/>
              <w:autoSpaceDE/>
              <w:autoSpaceDN/>
              <w:spacing w:after="0" w:line="240" w:lineRule="auto"/>
            </w:pPr>
            <w:r>
              <w:t>Естественно-научные предметы</w:t>
            </w:r>
          </w:p>
        </w:tc>
        <w:tc>
          <w:tcPr>
            <w:tcW w:w="3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4AAFBB">
            <w:pPr>
              <w:widowControl/>
              <w:autoSpaceDE/>
              <w:autoSpaceDN/>
              <w:spacing w:after="0" w:line="240" w:lineRule="auto"/>
            </w:pPr>
            <w:r>
              <w:t>Физика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410118">
            <w:pPr>
              <w:widowControl/>
              <w:autoSpaceDE/>
              <w:autoSpaceDN/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80BD87">
            <w:pPr>
              <w:widowControl/>
              <w:autoSpaceDE/>
              <w:autoSpaceDN/>
              <w:spacing w:after="0" w:line="240" w:lineRule="auto"/>
              <w:jc w:val="center"/>
            </w:pPr>
            <w:r>
              <w:t>2</w:t>
            </w:r>
          </w:p>
        </w:tc>
      </w:tr>
      <w:tr w14:paraId="6C4AC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C9BA25">
            <w:pPr>
              <w:widowControl/>
              <w:autoSpaceDE/>
              <w:autoSpaceDN/>
              <w:spacing w:after="0" w:line="240" w:lineRule="auto"/>
            </w:pPr>
          </w:p>
        </w:tc>
        <w:tc>
          <w:tcPr>
            <w:tcW w:w="3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1B7553">
            <w:pPr>
              <w:widowControl/>
              <w:autoSpaceDE/>
              <w:autoSpaceDN/>
              <w:spacing w:after="0" w:line="240" w:lineRule="auto"/>
            </w:pPr>
            <w:r>
              <w:t>Химия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EA83D0">
            <w:pPr>
              <w:widowControl/>
              <w:autoSpaceDE/>
              <w:autoSpaceDN/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49C69A">
            <w:pPr>
              <w:widowControl/>
              <w:autoSpaceDE/>
              <w:autoSpaceDN/>
              <w:spacing w:after="0" w:line="240" w:lineRule="auto"/>
              <w:jc w:val="center"/>
            </w:pPr>
            <w:r>
              <w:t>3</w:t>
            </w:r>
          </w:p>
        </w:tc>
      </w:tr>
      <w:tr w14:paraId="4E159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D72C8">
            <w:pPr>
              <w:widowControl/>
              <w:autoSpaceDE/>
              <w:autoSpaceDN/>
              <w:spacing w:after="0" w:line="240" w:lineRule="auto"/>
            </w:pPr>
          </w:p>
        </w:tc>
        <w:tc>
          <w:tcPr>
            <w:tcW w:w="3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46D03B">
            <w:pPr>
              <w:widowControl/>
              <w:autoSpaceDE/>
              <w:autoSpaceDN/>
              <w:spacing w:after="0" w:line="240" w:lineRule="auto"/>
            </w:pPr>
            <w:r>
              <w:t>Биология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9BAAB3">
            <w:pPr>
              <w:widowControl/>
              <w:autoSpaceDE/>
              <w:autoSpaceDN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5FDE38">
            <w:pPr>
              <w:widowControl/>
              <w:autoSpaceDE/>
              <w:autoSpaceDN/>
              <w:spacing w:after="0" w:line="240" w:lineRule="auto"/>
              <w:jc w:val="center"/>
            </w:pPr>
            <w:r>
              <w:t>1</w:t>
            </w:r>
          </w:p>
        </w:tc>
      </w:tr>
      <w:tr w14:paraId="012CF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AE3D34">
            <w:pPr>
              <w:widowControl/>
              <w:autoSpaceDE/>
              <w:autoSpaceDN/>
              <w:spacing w:after="0" w:line="240" w:lineRule="auto"/>
            </w:pPr>
            <w:r>
              <w:t>Общественно-научные предметы</w:t>
            </w:r>
          </w:p>
        </w:tc>
        <w:tc>
          <w:tcPr>
            <w:tcW w:w="3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782FC2">
            <w:pPr>
              <w:widowControl/>
              <w:autoSpaceDE/>
              <w:autoSpaceDN/>
              <w:spacing w:after="0" w:line="240" w:lineRule="auto"/>
            </w:pPr>
            <w:r>
              <w:t>История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AC6BDE">
            <w:pPr>
              <w:widowControl/>
              <w:autoSpaceDE/>
              <w:autoSpaceDN/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477DE4">
            <w:pPr>
              <w:widowControl/>
              <w:autoSpaceDE/>
              <w:autoSpaceDN/>
              <w:spacing w:after="0" w:line="240" w:lineRule="auto"/>
              <w:jc w:val="center"/>
            </w:pPr>
            <w:r>
              <w:t>2</w:t>
            </w:r>
          </w:p>
        </w:tc>
      </w:tr>
      <w:tr w14:paraId="259A7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61A0F">
            <w:pPr>
              <w:widowControl/>
              <w:autoSpaceDE/>
              <w:autoSpaceDN/>
              <w:spacing w:after="0" w:line="240" w:lineRule="auto"/>
            </w:pPr>
          </w:p>
        </w:tc>
        <w:tc>
          <w:tcPr>
            <w:tcW w:w="3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621D62">
            <w:pPr>
              <w:widowControl/>
              <w:autoSpaceDE/>
              <w:autoSpaceDN/>
              <w:spacing w:after="0" w:line="240" w:lineRule="auto"/>
            </w:pPr>
            <w:r>
              <w:t>Обществознание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708F54">
            <w:pPr>
              <w:widowControl/>
              <w:autoSpaceDE/>
              <w:autoSpaceDN/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C04E1F">
            <w:pPr>
              <w:widowControl/>
              <w:autoSpaceDE/>
              <w:autoSpaceDN/>
              <w:spacing w:after="0" w:line="240" w:lineRule="auto"/>
              <w:jc w:val="center"/>
            </w:pPr>
            <w:r>
              <w:t>4</w:t>
            </w:r>
          </w:p>
        </w:tc>
      </w:tr>
      <w:tr w14:paraId="26F13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1F513">
            <w:pPr>
              <w:widowControl/>
              <w:autoSpaceDE/>
              <w:autoSpaceDN/>
              <w:spacing w:after="0" w:line="240" w:lineRule="auto"/>
            </w:pPr>
          </w:p>
        </w:tc>
        <w:tc>
          <w:tcPr>
            <w:tcW w:w="3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D81512">
            <w:pPr>
              <w:widowControl/>
              <w:autoSpaceDE/>
              <w:autoSpaceDN/>
              <w:spacing w:after="0" w:line="240" w:lineRule="auto"/>
            </w:pPr>
            <w:r>
              <w:t>География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611AF1">
            <w:pPr>
              <w:widowControl/>
              <w:autoSpaceDE/>
              <w:autoSpaceDN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B94AF5">
            <w:pPr>
              <w:widowControl/>
              <w:autoSpaceDE/>
              <w:autoSpaceDN/>
              <w:spacing w:after="0" w:line="240" w:lineRule="auto"/>
              <w:jc w:val="center"/>
            </w:pPr>
            <w:r>
              <w:t>1</w:t>
            </w:r>
          </w:p>
        </w:tc>
      </w:tr>
      <w:tr w14:paraId="6E1B9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6C3E76">
            <w:pPr>
              <w:widowControl/>
              <w:autoSpaceDE/>
              <w:autoSpaceDN/>
              <w:spacing w:after="0" w:line="240" w:lineRule="auto"/>
            </w:pPr>
            <w:r>
              <w:t>Физическая культура и основы безопасности жизнедеятельности</w:t>
            </w:r>
          </w:p>
        </w:tc>
        <w:tc>
          <w:tcPr>
            <w:tcW w:w="3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7144D2">
            <w:pPr>
              <w:widowControl/>
              <w:autoSpaceDE/>
              <w:autoSpaceDN/>
              <w:spacing w:after="0" w:line="240" w:lineRule="auto"/>
            </w:pPr>
            <w:r>
              <w:t>Физическая культура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FB6C2D">
            <w:pPr>
              <w:widowControl/>
              <w:autoSpaceDE/>
              <w:autoSpaceDN/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DD0F81">
            <w:pPr>
              <w:widowControl/>
              <w:autoSpaceDE/>
              <w:autoSpaceDN/>
              <w:spacing w:after="0" w:line="240" w:lineRule="auto"/>
              <w:jc w:val="center"/>
            </w:pPr>
            <w:r>
              <w:t>3</w:t>
            </w:r>
          </w:p>
        </w:tc>
      </w:tr>
      <w:tr w14:paraId="1C044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DE41B">
            <w:pPr>
              <w:widowControl/>
              <w:autoSpaceDE/>
              <w:autoSpaceDN/>
              <w:spacing w:after="0" w:line="240" w:lineRule="auto"/>
            </w:pPr>
          </w:p>
        </w:tc>
        <w:tc>
          <w:tcPr>
            <w:tcW w:w="3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28335D">
            <w:pPr>
              <w:widowControl/>
              <w:autoSpaceDE/>
              <w:autoSpaceDN/>
              <w:spacing w:after="0" w:line="240" w:lineRule="auto"/>
            </w:pPr>
            <w:r>
              <w:t>Основы безопасности и защиты Родины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9F0724">
            <w:pPr>
              <w:widowControl/>
              <w:autoSpaceDE/>
              <w:autoSpaceDN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B64FDB">
            <w:pPr>
              <w:widowControl/>
              <w:autoSpaceDE/>
              <w:autoSpaceDN/>
              <w:spacing w:after="0" w:line="240" w:lineRule="auto"/>
              <w:jc w:val="center"/>
            </w:pPr>
            <w:r>
              <w:t>1</w:t>
            </w:r>
          </w:p>
        </w:tc>
      </w:tr>
      <w:tr w14:paraId="1B7AE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25DF81">
            <w:pPr>
              <w:widowControl/>
              <w:autoSpaceDE/>
              <w:autoSpaceDN/>
              <w:spacing w:after="0" w:line="240" w:lineRule="auto"/>
            </w:pPr>
            <w:r>
              <w:t>-----</w:t>
            </w:r>
          </w:p>
        </w:tc>
        <w:tc>
          <w:tcPr>
            <w:tcW w:w="3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C9E6DE">
            <w:pPr>
              <w:widowControl/>
              <w:autoSpaceDE/>
              <w:autoSpaceDN/>
              <w:spacing w:after="0" w:line="240" w:lineRule="auto"/>
            </w:pPr>
            <w:r>
              <w:t>Индивидуальный проект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6DFAD2">
            <w:pPr>
              <w:widowControl/>
              <w:autoSpaceDE/>
              <w:autoSpaceDN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00E694">
            <w:pPr>
              <w:widowControl/>
              <w:autoSpaceDE/>
              <w:autoSpaceDN/>
              <w:spacing w:after="0" w:line="240" w:lineRule="auto"/>
              <w:jc w:val="center"/>
            </w:pPr>
            <w:r>
              <w:t>0</w:t>
            </w:r>
          </w:p>
        </w:tc>
      </w:tr>
      <w:tr w14:paraId="28FBA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FF00"/>
          </w:tcPr>
          <w:p w14:paraId="5C064DCD">
            <w:pPr>
              <w:widowControl/>
              <w:autoSpaceDE/>
              <w:autoSpaceDN/>
              <w:spacing w:after="0" w:line="240" w:lineRule="auto"/>
            </w:pPr>
            <w:r>
              <w:t>Итого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FF00"/>
          </w:tcPr>
          <w:p w14:paraId="7535A7CF">
            <w:pPr>
              <w:widowControl/>
              <w:autoSpaceDE/>
              <w:autoSpaceDN/>
              <w:spacing w:after="0" w:line="240" w:lineRule="auto"/>
              <w:jc w:val="center"/>
            </w:pPr>
            <w:r>
              <w:t>32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FF00"/>
          </w:tcPr>
          <w:p w14:paraId="6CFCFE41">
            <w:pPr>
              <w:widowControl/>
              <w:autoSpaceDE/>
              <w:autoSpaceDN/>
              <w:spacing w:after="0" w:line="240" w:lineRule="auto"/>
              <w:jc w:val="center"/>
            </w:pPr>
            <w:r>
              <w:t>31</w:t>
            </w:r>
          </w:p>
        </w:tc>
      </w:tr>
      <w:tr w14:paraId="7BA8A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B3"/>
          </w:tcPr>
          <w:p w14:paraId="71BA7F4C">
            <w:pPr>
              <w:widowControl/>
              <w:autoSpaceDE/>
              <w:autoSpaceDN/>
              <w:spacing w:after="0" w:line="240" w:lineRule="auto"/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14:paraId="5A8BD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14:paraId="001E6562">
            <w:pPr>
              <w:widowControl/>
              <w:autoSpaceDE/>
              <w:autoSpaceDN/>
              <w:spacing w:after="0" w:line="240" w:lineRule="auto"/>
            </w:pPr>
            <w:r>
              <w:rPr>
                <w:b/>
              </w:rPr>
              <w:t>Наименование учебного курса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14:paraId="429C076D">
            <w:pPr>
              <w:widowControl/>
              <w:autoSpaceDE/>
              <w:autoSpaceDN/>
              <w:spacing w:after="0" w:line="240" w:lineRule="auto"/>
            </w:pP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14:paraId="26363C07">
            <w:pPr>
              <w:widowControl/>
              <w:autoSpaceDE/>
              <w:autoSpaceDN/>
              <w:spacing w:after="0" w:line="240" w:lineRule="auto"/>
            </w:pPr>
          </w:p>
        </w:tc>
      </w:tr>
      <w:tr w14:paraId="5C879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02868E">
            <w:pPr>
              <w:widowControl/>
              <w:autoSpaceDE/>
              <w:autoSpaceDN/>
              <w:spacing w:after="0" w:line="240" w:lineRule="auto"/>
            </w:pPr>
            <w:r>
              <w:t>Родной язык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AC7436">
            <w:pPr>
              <w:widowControl/>
              <w:autoSpaceDE/>
              <w:autoSpaceDN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8AD49F">
            <w:pPr>
              <w:widowControl/>
              <w:autoSpaceDE/>
              <w:autoSpaceDN/>
              <w:spacing w:after="0" w:line="240" w:lineRule="auto"/>
              <w:jc w:val="center"/>
            </w:pPr>
            <w:r>
              <w:t>1</w:t>
            </w:r>
          </w:p>
        </w:tc>
      </w:tr>
      <w:tr w14:paraId="00BFE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CF062F">
            <w:pPr>
              <w:widowControl/>
              <w:autoSpaceDE/>
              <w:autoSpaceDN/>
              <w:spacing w:after="0" w:line="240" w:lineRule="auto"/>
            </w:pPr>
            <w:r>
              <w:t>Биология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5690C7">
            <w:pPr>
              <w:widowControl/>
              <w:autoSpaceDE/>
              <w:autoSpaceDN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1AC6FF">
            <w:pPr>
              <w:widowControl/>
              <w:autoSpaceDE/>
              <w:autoSpaceDN/>
              <w:spacing w:after="0" w:line="240" w:lineRule="auto"/>
              <w:jc w:val="center"/>
            </w:pPr>
            <w:r>
              <w:t>1</w:t>
            </w:r>
          </w:p>
        </w:tc>
      </w:tr>
      <w:tr w14:paraId="36D08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E161BD">
            <w:pPr>
              <w:widowControl/>
              <w:autoSpaceDE/>
              <w:autoSpaceDN/>
              <w:spacing w:after="0" w:line="240" w:lineRule="auto"/>
            </w:pPr>
            <w:r>
              <w:t>История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D441CE">
            <w:pPr>
              <w:widowControl/>
              <w:autoSpaceDE/>
              <w:autoSpaceDN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C4E557">
            <w:pPr>
              <w:widowControl/>
              <w:autoSpaceDE/>
              <w:autoSpaceDN/>
              <w:spacing w:after="0" w:line="240" w:lineRule="auto"/>
              <w:jc w:val="center"/>
            </w:pPr>
            <w:r>
              <w:t>1</w:t>
            </w:r>
          </w:p>
        </w:tc>
      </w:tr>
      <w:tr w14:paraId="3CE40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FF00"/>
          </w:tcPr>
          <w:p w14:paraId="1402AC5E">
            <w:pPr>
              <w:widowControl/>
              <w:autoSpaceDE/>
              <w:autoSpaceDN/>
              <w:spacing w:after="0" w:line="240" w:lineRule="auto"/>
            </w:pPr>
            <w:r>
              <w:t>Итого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FF00"/>
          </w:tcPr>
          <w:p w14:paraId="1EFAEA9E">
            <w:pPr>
              <w:widowControl/>
              <w:autoSpaceDE/>
              <w:autoSpaceDN/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FF00"/>
          </w:tcPr>
          <w:p w14:paraId="7E3B42EF">
            <w:pPr>
              <w:widowControl/>
              <w:autoSpaceDE/>
              <w:autoSpaceDN/>
              <w:spacing w:after="0" w:line="240" w:lineRule="auto"/>
              <w:jc w:val="center"/>
            </w:pPr>
            <w:r>
              <w:t>3</w:t>
            </w:r>
          </w:p>
        </w:tc>
      </w:tr>
      <w:tr w14:paraId="6ED89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FF00"/>
          </w:tcPr>
          <w:p w14:paraId="476B5517">
            <w:pPr>
              <w:widowControl/>
              <w:autoSpaceDE/>
              <w:autoSpaceDN/>
              <w:spacing w:after="0" w:line="240" w:lineRule="auto"/>
            </w:pPr>
            <w:r>
              <w:t>ИТОГО недельная нагрузка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FF00"/>
          </w:tcPr>
          <w:p w14:paraId="319C41D5">
            <w:pPr>
              <w:widowControl/>
              <w:autoSpaceDE/>
              <w:autoSpaceDN/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FF00"/>
          </w:tcPr>
          <w:p w14:paraId="6F453CCC">
            <w:pPr>
              <w:widowControl/>
              <w:autoSpaceDE/>
              <w:autoSpaceDN/>
              <w:spacing w:after="0" w:line="240" w:lineRule="auto"/>
              <w:jc w:val="center"/>
            </w:pPr>
            <w:r>
              <w:t>34</w:t>
            </w:r>
          </w:p>
        </w:tc>
      </w:tr>
      <w:tr w14:paraId="5D138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E3FC"/>
          </w:tcPr>
          <w:p w14:paraId="58044F6E">
            <w:pPr>
              <w:widowControl/>
              <w:autoSpaceDE/>
              <w:autoSpaceDN/>
              <w:spacing w:after="0" w:line="240" w:lineRule="auto"/>
            </w:pPr>
            <w:r>
              <w:t>Количество учебных недель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E3FC"/>
          </w:tcPr>
          <w:p w14:paraId="56667DD2">
            <w:pPr>
              <w:widowControl/>
              <w:autoSpaceDE/>
              <w:autoSpaceDN/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E3FC"/>
          </w:tcPr>
          <w:p w14:paraId="1934C12E">
            <w:pPr>
              <w:widowControl/>
              <w:autoSpaceDE/>
              <w:autoSpaceDN/>
              <w:spacing w:after="0" w:line="240" w:lineRule="auto"/>
              <w:jc w:val="center"/>
            </w:pPr>
            <w:r>
              <w:t>34</w:t>
            </w:r>
          </w:p>
        </w:tc>
      </w:tr>
      <w:tr w14:paraId="3635C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E3FC"/>
          </w:tcPr>
          <w:p w14:paraId="6F9505FA">
            <w:pPr>
              <w:widowControl/>
              <w:autoSpaceDE/>
              <w:autoSpaceDN/>
              <w:spacing w:after="0" w:line="240" w:lineRule="auto"/>
            </w:pPr>
            <w:r>
              <w:t>Всего часов в год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E3FC"/>
          </w:tcPr>
          <w:p w14:paraId="1B98BC84">
            <w:pPr>
              <w:widowControl/>
              <w:autoSpaceDE/>
              <w:autoSpaceDN/>
              <w:spacing w:after="0" w:line="240" w:lineRule="auto"/>
              <w:jc w:val="center"/>
            </w:pPr>
            <w:r>
              <w:t>1156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E3FC"/>
          </w:tcPr>
          <w:p w14:paraId="5761ACA6">
            <w:pPr>
              <w:widowControl/>
              <w:autoSpaceDE/>
              <w:autoSpaceDN/>
              <w:spacing w:after="0" w:line="240" w:lineRule="auto"/>
              <w:jc w:val="center"/>
            </w:pPr>
            <w:r>
              <w:t>1156</w:t>
            </w:r>
          </w:p>
        </w:tc>
      </w:tr>
    </w:tbl>
    <w:p w14:paraId="726042B5">
      <w:pPr>
        <w:spacing w:line="268" w:lineRule="exact"/>
        <w:rPr>
          <w:sz w:val="20"/>
          <w:szCs w:val="20"/>
        </w:rPr>
        <w:sectPr>
          <w:pgSz w:w="11910" w:h="16840"/>
          <w:pgMar w:top="1040" w:right="440" w:bottom="280" w:left="1020" w:header="720" w:footer="720" w:gutter="0"/>
          <w:cols w:space="720" w:num="1"/>
        </w:sectPr>
      </w:pPr>
    </w:p>
    <w:p w14:paraId="31DFAB0B">
      <w:r>
        <w:rPr>
          <w:b/>
          <w:sz w:val="32"/>
        </w:rPr>
        <w:t>План внеурочной деятельности (недельный)</w:t>
      </w:r>
    </w:p>
    <w:p w14:paraId="06C826D5">
      <w:r>
        <w:t>Муниципальное автономное общеобразовательное учреждение ``Средняя общеобразовательная школа №1`` г. Почепа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6"/>
        <w:gridCol w:w="3638"/>
        <w:gridCol w:w="3638"/>
      </w:tblGrid>
      <w:tr w14:paraId="20786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6" w:type="dxa"/>
            <w:vMerge w:val="restart"/>
            <w:shd w:val="clear" w:color="auto" w:fill="D9D9D9"/>
          </w:tcPr>
          <w:p w14:paraId="6FD51DEF">
            <w:pPr>
              <w:widowControl/>
              <w:autoSpaceDE/>
              <w:autoSpaceDN/>
              <w:spacing w:after="0" w:line="240" w:lineRule="auto"/>
            </w:pPr>
            <w:r>
              <w:rPr>
                <w:b/>
              </w:rPr>
              <w:t>Учебные курсы</w:t>
            </w:r>
          </w:p>
          <w:p w14:paraId="755CCD5F">
            <w:pPr>
              <w:widowControl/>
              <w:autoSpaceDE/>
              <w:autoSpaceDN/>
              <w:spacing w:after="0" w:line="240" w:lineRule="auto"/>
            </w:pPr>
          </w:p>
        </w:tc>
        <w:tc>
          <w:tcPr>
            <w:tcW w:w="7276" w:type="dxa"/>
            <w:gridSpan w:val="2"/>
            <w:shd w:val="clear" w:color="auto" w:fill="D9D9D9"/>
          </w:tcPr>
          <w:p w14:paraId="69FD037E">
            <w:pPr>
              <w:widowControl/>
              <w:autoSpaceDE/>
              <w:autoSpaceDN/>
              <w:spacing w:after="0" w:line="240" w:lineRule="auto"/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14:paraId="3950B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6" w:type="dxa"/>
            <w:vMerge w:val="continue"/>
          </w:tcPr>
          <w:p w14:paraId="5BA03999">
            <w:pPr>
              <w:widowControl/>
              <w:autoSpaceDE/>
              <w:autoSpaceDN/>
              <w:spacing w:after="0" w:line="240" w:lineRule="auto"/>
            </w:pPr>
          </w:p>
        </w:tc>
        <w:tc>
          <w:tcPr>
            <w:tcW w:w="3638" w:type="dxa"/>
            <w:shd w:val="clear" w:color="auto" w:fill="D9D9D9"/>
          </w:tcPr>
          <w:p w14:paraId="6B16E428">
            <w:pPr>
              <w:widowControl/>
              <w:autoSpaceDE/>
              <w:autoSpaceDN/>
              <w:spacing w:after="0" w:line="240" w:lineRule="auto"/>
              <w:jc w:val="center"/>
            </w:pPr>
            <w:r>
              <w:t>10б</w:t>
            </w:r>
          </w:p>
        </w:tc>
        <w:tc>
          <w:tcPr>
            <w:tcW w:w="3638" w:type="dxa"/>
            <w:shd w:val="clear" w:color="auto" w:fill="D9D9D9"/>
          </w:tcPr>
          <w:p w14:paraId="5BA9350A">
            <w:pPr>
              <w:widowControl/>
              <w:autoSpaceDE/>
              <w:autoSpaceDN/>
              <w:spacing w:after="0" w:line="240" w:lineRule="auto"/>
              <w:jc w:val="center"/>
            </w:pPr>
            <w:r>
              <w:rPr>
                <w:b/>
              </w:rPr>
              <w:t>11б</w:t>
            </w:r>
          </w:p>
        </w:tc>
      </w:tr>
      <w:tr w14:paraId="15169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6" w:type="dxa"/>
          </w:tcPr>
          <w:p w14:paraId="502C5D96">
            <w:pPr>
              <w:widowControl/>
              <w:autoSpaceDE/>
              <w:autoSpaceDN/>
              <w:spacing w:after="0" w:line="240" w:lineRule="auto"/>
            </w:pPr>
            <w:r>
              <w:t>"Разговоры о важном"</w:t>
            </w:r>
          </w:p>
        </w:tc>
        <w:tc>
          <w:tcPr>
            <w:tcW w:w="3638" w:type="dxa"/>
          </w:tcPr>
          <w:p w14:paraId="115D2206">
            <w:pPr>
              <w:widowControl/>
              <w:autoSpaceDE/>
              <w:autoSpaceDN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2B355FF6">
            <w:pPr>
              <w:widowControl/>
              <w:autoSpaceDE/>
              <w:autoSpaceDN/>
              <w:spacing w:after="0" w:line="240" w:lineRule="auto"/>
              <w:jc w:val="center"/>
            </w:pPr>
            <w:r>
              <w:t>1</w:t>
            </w:r>
          </w:p>
        </w:tc>
      </w:tr>
      <w:tr w14:paraId="681F4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6" w:type="dxa"/>
          </w:tcPr>
          <w:p w14:paraId="5F29FE92">
            <w:pPr>
              <w:widowControl/>
              <w:autoSpaceDE/>
              <w:autoSpaceDN/>
              <w:spacing w:after="0" w:line="240" w:lineRule="auto"/>
            </w:pPr>
            <w:r>
              <w:t xml:space="preserve"> «Россия-мои горизонты»</w:t>
            </w:r>
          </w:p>
        </w:tc>
        <w:tc>
          <w:tcPr>
            <w:tcW w:w="3638" w:type="dxa"/>
          </w:tcPr>
          <w:p w14:paraId="060476DE">
            <w:pPr>
              <w:widowControl/>
              <w:autoSpaceDE/>
              <w:autoSpaceDN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41C410E8">
            <w:pPr>
              <w:widowControl/>
              <w:autoSpaceDE/>
              <w:autoSpaceDN/>
              <w:spacing w:after="0" w:line="240" w:lineRule="auto"/>
              <w:jc w:val="center"/>
            </w:pPr>
            <w:r>
              <w:t>1</w:t>
            </w:r>
          </w:p>
        </w:tc>
      </w:tr>
      <w:tr w14:paraId="5D54D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6" w:type="dxa"/>
          </w:tcPr>
          <w:p w14:paraId="0CF8EF46">
            <w:pPr>
              <w:widowControl/>
              <w:autoSpaceDE/>
              <w:autoSpaceDN/>
              <w:spacing w:after="0" w:line="240" w:lineRule="auto"/>
            </w:pPr>
            <w:r>
              <w:t>«Школа пешеходных наук»</w:t>
            </w:r>
          </w:p>
        </w:tc>
        <w:tc>
          <w:tcPr>
            <w:tcW w:w="3638" w:type="dxa"/>
          </w:tcPr>
          <w:p w14:paraId="21FAA182">
            <w:pPr>
              <w:widowControl/>
              <w:autoSpaceDE/>
              <w:autoSpaceDN/>
              <w:spacing w:after="0" w:line="240" w:lineRule="auto"/>
              <w:jc w:val="center"/>
            </w:pPr>
            <w:r>
              <w:t>0.29</w:t>
            </w:r>
          </w:p>
        </w:tc>
        <w:tc>
          <w:tcPr>
            <w:tcW w:w="3638" w:type="dxa"/>
          </w:tcPr>
          <w:p w14:paraId="0DF923CB">
            <w:pPr>
              <w:widowControl/>
              <w:autoSpaceDE/>
              <w:autoSpaceDN/>
              <w:spacing w:after="0" w:line="240" w:lineRule="auto"/>
              <w:jc w:val="center"/>
            </w:pPr>
            <w:r>
              <w:t>0.29</w:t>
            </w:r>
          </w:p>
        </w:tc>
      </w:tr>
      <w:tr w14:paraId="15007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6" w:type="dxa"/>
          </w:tcPr>
          <w:p w14:paraId="06F7C5DC">
            <w:pPr>
              <w:widowControl/>
              <w:autoSpaceDE/>
              <w:autoSpaceDN/>
              <w:spacing w:after="0" w:line="240" w:lineRule="auto"/>
            </w:pPr>
            <w:r>
              <w:t>Семьеведение</w:t>
            </w:r>
          </w:p>
        </w:tc>
        <w:tc>
          <w:tcPr>
            <w:tcW w:w="3638" w:type="dxa"/>
          </w:tcPr>
          <w:p w14:paraId="04880D97">
            <w:pPr>
              <w:widowControl/>
              <w:autoSpaceDE/>
              <w:autoSpaceDN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3638" w:type="dxa"/>
          </w:tcPr>
          <w:p w14:paraId="0E476900">
            <w:pPr>
              <w:widowControl/>
              <w:autoSpaceDE/>
              <w:autoSpaceDN/>
              <w:spacing w:after="0" w:line="240" w:lineRule="auto"/>
              <w:jc w:val="center"/>
            </w:pPr>
            <w:r>
              <w:t>1</w:t>
            </w:r>
          </w:p>
        </w:tc>
      </w:tr>
      <w:tr w14:paraId="78C4F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6" w:type="dxa"/>
            <w:shd w:val="clear" w:color="auto" w:fill="00FF00"/>
          </w:tcPr>
          <w:p w14:paraId="4C34579B">
            <w:pPr>
              <w:widowControl/>
              <w:autoSpaceDE/>
              <w:autoSpaceDN/>
              <w:spacing w:after="0" w:line="240" w:lineRule="auto"/>
            </w:pPr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14:paraId="174291AA">
            <w:pPr>
              <w:widowControl/>
              <w:autoSpaceDE/>
              <w:autoSpaceDN/>
              <w:spacing w:after="0" w:line="240" w:lineRule="auto"/>
              <w:jc w:val="center"/>
            </w:pPr>
            <w:r>
              <w:t>4.25</w:t>
            </w:r>
          </w:p>
        </w:tc>
        <w:tc>
          <w:tcPr>
            <w:tcW w:w="3638" w:type="dxa"/>
            <w:shd w:val="clear" w:color="auto" w:fill="00FF00"/>
          </w:tcPr>
          <w:p w14:paraId="792FF32A">
            <w:pPr>
              <w:widowControl/>
              <w:autoSpaceDE/>
              <w:autoSpaceDN/>
              <w:spacing w:after="0" w:line="240" w:lineRule="auto"/>
              <w:jc w:val="center"/>
            </w:pPr>
            <w:r>
              <w:t>3.25</w:t>
            </w:r>
          </w:p>
        </w:tc>
      </w:tr>
    </w:tbl>
    <w:p w14:paraId="30FEDD5E"/>
    <w:p w14:paraId="08057C78">
      <w:pPr>
        <w:pStyle w:val="12"/>
        <w:numPr>
          <w:ilvl w:val="0"/>
          <w:numId w:val="0"/>
        </w:numPr>
        <w:tabs>
          <w:tab w:val="left" w:pos="667"/>
        </w:tabs>
        <w:spacing w:before="3"/>
        <w:jc w:val="both"/>
        <w:rPr>
          <w:sz w:val="24"/>
        </w:rPr>
      </w:pPr>
    </w:p>
    <w:p w14:paraId="1BE6E583">
      <w:pPr>
        <w:pStyle w:val="12"/>
        <w:numPr>
          <w:ilvl w:val="1"/>
          <w:numId w:val="31"/>
        </w:numPr>
        <w:tabs>
          <w:tab w:val="left" w:pos="667"/>
        </w:tabs>
        <w:spacing w:before="3"/>
        <w:ind w:left="666" w:hanging="423"/>
        <w:jc w:val="both"/>
        <w:rPr>
          <w:sz w:val="24"/>
        </w:rPr>
      </w:pPr>
      <w:r>
        <w:rPr>
          <w:sz w:val="24"/>
          <w:lang w:val="ru-RU"/>
        </w:rPr>
        <w:t>Школа</w:t>
      </w:r>
      <w:r>
        <w:rPr>
          <w:spacing w:val="48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плана</w:t>
      </w:r>
      <w:r>
        <w:rPr>
          <w:spacing w:val="-7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6"/>
          <w:sz w:val="24"/>
        </w:rPr>
        <w:t xml:space="preserve"> </w:t>
      </w:r>
      <w:r>
        <w:rPr>
          <w:sz w:val="24"/>
        </w:rPr>
        <w:t>профилей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обучения:</w:t>
      </w:r>
    </w:p>
    <w:p w14:paraId="29F46B65">
      <w:pPr>
        <w:spacing w:line="276" w:lineRule="auto"/>
        <w:ind w:left="244" w:right="7365"/>
        <w:rPr>
          <w:rFonts w:hint="default"/>
          <w:b/>
          <w:sz w:val="24"/>
          <w:lang w:val="ru-RU"/>
        </w:rPr>
      </w:pPr>
      <w:r>
        <w:rPr>
          <w:b/>
          <w:sz w:val="24"/>
          <w:lang w:val="ru-RU"/>
        </w:rPr>
        <w:t>Универсального</w:t>
      </w:r>
      <w:r>
        <w:rPr>
          <w:rFonts w:hint="default"/>
          <w:b/>
          <w:sz w:val="24"/>
          <w:lang w:val="ru-RU"/>
        </w:rPr>
        <w:t>;</w:t>
      </w:r>
    </w:p>
    <w:p w14:paraId="76243894">
      <w:pPr>
        <w:spacing w:line="276" w:lineRule="auto"/>
        <w:ind w:left="244" w:right="7365"/>
        <w:rPr>
          <w:b/>
          <w:sz w:val="24"/>
        </w:rPr>
      </w:pPr>
      <w:r>
        <w:rPr>
          <w:b/>
          <w:sz w:val="24"/>
        </w:rPr>
        <w:t>социально-экономического;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технологического.</w:t>
      </w:r>
    </w:p>
    <w:p w14:paraId="51572E22">
      <w:pPr>
        <w:pStyle w:val="12"/>
        <w:numPr>
          <w:ilvl w:val="1"/>
          <w:numId w:val="31"/>
        </w:numPr>
        <w:tabs>
          <w:tab w:val="left" w:pos="705"/>
        </w:tabs>
        <w:spacing w:line="268" w:lineRule="auto"/>
        <w:ind w:right="116" w:firstLine="144"/>
        <w:rPr>
          <w:sz w:val="24"/>
        </w:rPr>
      </w:pPr>
      <w:r>
        <w:rPr>
          <w:sz w:val="24"/>
        </w:rPr>
        <w:t>Введены</w:t>
      </w:r>
      <w:r>
        <w:rPr>
          <w:spacing w:val="27"/>
          <w:sz w:val="24"/>
        </w:rPr>
        <w:t xml:space="preserve"> </w:t>
      </w:r>
      <w:r>
        <w:rPr>
          <w:sz w:val="24"/>
        </w:rPr>
        <w:t>профильные</w:t>
      </w:r>
      <w:r>
        <w:rPr>
          <w:spacing w:val="29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28"/>
          <w:sz w:val="24"/>
        </w:rPr>
        <w:t xml:space="preserve"> </w:t>
      </w:r>
      <w:r>
        <w:rPr>
          <w:sz w:val="24"/>
        </w:rPr>
        <w:t>для</w:t>
      </w:r>
      <w:r>
        <w:rPr>
          <w:spacing w:val="2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0"/>
          <w:sz w:val="24"/>
        </w:rPr>
        <w:t xml:space="preserve"> </w:t>
      </w:r>
      <w:r>
        <w:rPr>
          <w:sz w:val="24"/>
        </w:rPr>
        <w:t>10-11</w:t>
      </w:r>
      <w:r>
        <w:rPr>
          <w:spacing w:val="30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28"/>
          <w:sz w:val="24"/>
        </w:rPr>
        <w:t xml:space="preserve"> </w:t>
      </w:r>
      <w:r>
        <w:rPr>
          <w:sz w:val="24"/>
        </w:rPr>
        <w:t>изучаемые</w:t>
      </w:r>
      <w:r>
        <w:rPr>
          <w:spacing w:val="30"/>
          <w:sz w:val="24"/>
        </w:rPr>
        <w:t xml:space="preserve"> </w:t>
      </w:r>
      <w:r>
        <w:rPr>
          <w:sz w:val="24"/>
        </w:rPr>
        <w:t>на</w:t>
      </w:r>
      <w:r>
        <w:rPr>
          <w:spacing w:val="34"/>
          <w:sz w:val="24"/>
        </w:rPr>
        <w:t xml:space="preserve"> </w:t>
      </w:r>
      <w:r>
        <w:rPr>
          <w:sz w:val="24"/>
        </w:rPr>
        <w:t>углубленном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уровне:</w:t>
      </w:r>
    </w:p>
    <w:p w14:paraId="6885CE33">
      <w:pPr>
        <w:pStyle w:val="12"/>
        <w:numPr>
          <w:ilvl w:val="1"/>
          <w:numId w:val="34"/>
        </w:numPr>
        <w:tabs>
          <w:tab w:val="left" w:pos="805"/>
          <w:tab w:val="left" w:pos="807"/>
        </w:tabs>
        <w:spacing w:line="293" w:lineRule="exact"/>
        <w:ind w:left="806" w:hanging="563"/>
        <w:jc w:val="left"/>
        <w:rPr>
          <w:sz w:val="24"/>
        </w:rPr>
      </w:pPr>
      <w:r>
        <w:rPr>
          <w:b/>
          <w:sz w:val="24"/>
          <w:lang w:val="ru-RU"/>
        </w:rPr>
        <w:t>универсальный</w:t>
      </w:r>
      <w:r>
        <w:rPr>
          <w:b/>
          <w:sz w:val="24"/>
        </w:rPr>
        <w:t>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химия</w:t>
      </w:r>
      <w:r>
        <w:rPr>
          <w:spacing w:val="-2"/>
          <w:sz w:val="24"/>
        </w:rPr>
        <w:t xml:space="preserve"> </w:t>
      </w:r>
      <w:r>
        <w:rPr>
          <w:sz w:val="24"/>
        </w:rPr>
        <w:t>(3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час.), </w:t>
      </w:r>
      <w:r>
        <w:rPr>
          <w:sz w:val="24"/>
          <w:lang w:val="ru-RU"/>
        </w:rPr>
        <w:t>математика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rFonts w:hint="default"/>
          <w:sz w:val="24"/>
          <w:lang w:val="ru-RU"/>
        </w:rPr>
        <w:t>8</w:t>
      </w:r>
      <w:r>
        <w:rPr>
          <w:spacing w:val="-7"/>
          <w:sz w:val="24"/>
        </w:rPr>
        <w:t xml:space="preserve"> </w:t>
      </w:r>
      <w:r>
        <w:rPr>
          <w:sz w:val="24"/>
        </w:rPr>
        <w:t>час.)</w:t>
      </w:r>
      <w:r>
        <w:rPr>
          <w:rFonts w:hint="default"/>
          <w:sz w:val="24"/>
          <w:lang w:val="ru-RU"/>
        </w:rPr>
        <w:t xml:space="preserve">; </w:t>
      </w:r>
      <w:r>
        <w:rPr>
          <w:sz w:val="24"/>
        </w:rPr>
        <w:t>химия</w:t>
      </w:r>
      <w:r>
        <w:rPr>
          <w:spacing w:val="-2"/>
          <w:sz w:val="24"/>
        </w:rPr>
        <w:t xml:space="preserve"> </w:t>
      </w:r>
      <w:r>
        <w:rPr>
          <w:sz w:val="24"/>
        </w:rPr>
        <w:t>(3</w:t>
      </w:r>
      <w:r>
        <w:rPr>
          <w:spacing w:val="-6"/>
          <w:sz w:val="24"/>
        </w:rPr>
        <w:t xml:space="preserve"> </w:t>
      </w:r>
      <w:r>
        <w:rPr>
          <w:sz w:val="24"/>
        </w:rPr>
        <w:t>час.),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обществознание</w:t>
      </w:r>
      <w:r>
        <w:rPr>
          <w:spacing w:val="-8"/>
          <w:sz w:val="24"/>
        </w:rPr>
        <w:t xml:space="preserve"> </w:t>
      </w:r>
      <w:r>
        <w:rPr>
          <w:sz w:val="24"/>
        </w:rPr>
        <w:t>(4</w:t>
      </w:r>
      <w:r>
        <w:rPr>
          <w:spacing w:val="-2"/>
          <w:sz w:val="24"/>
        </w:rPr>
        <w:t xml:space="preserve"> </w:t>
      </w:r>
      <w:r>
        <w:rPr>
          <w:sz w:val="24"/>
        </w:rPr>
        <w:t>час.)</w:t>
      </w:r>
      <w:r>
        <w:rPr>
          <w:rFonts w:hint="default"/>
          <w:sz w:val="24"/>
          <w:lang w:val="ru-RU"/>
        </w:rPr>
        <w:t>;</w:t>
      </w:r>
    </w:p>
    <w:p w14:paraId="1E01F0AA">
      <w:pPr>
        <w:pStyle w:val="12"/>
        <w:numPr>
          <w:ilvl w:val="1"/>
          <w:numId w:val="34"/>
        </w:numPr>
        <w:tabs>
          <w:tab w:val="left" w:pos="805"/>
          <w:tab w:val="left" w:pos="807"/>
        </w:tabs>
        <w:spacing w:line="293" w:lineRule="exact"/>
        <w:ind w:left="806" w:hanging="563"/>
        <w:jc w:val="left"/>
        <w:rPr>
          <w:sz w:val="24"/>
        </w:rPr>
      </w:pPr>
      <w:r>
        <w:rPr>
          <w:b/>
          <w:sz w:val="24"/>
        </w:rPr>
        <w:t>социально-экономический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профиль: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математика</w:t>
      </w:r>
      <w:r>
        <w:rPr>
          <w:spacing w:val="-3"/>
          <w:sz w:val="24"/>
        </w:rPr>
        <w:t xml:space="preserve"> </w:t>
      </w:r>
      <w:r>
        <w:rPr>
          <w:sz w:val="24"/>
        </w:rPr>
        <w:t>(8час.),</w:t>
      </w:r>
      <w:r>
        <w:rPr>
          <w:spacing w:val="-9"/>
          <w:sz w:val="24"/>
        </w:rPr>
        <w:t xml:space="preserve"> </w:t>
      </w:r>
      <w:r>
        <w:rPr>
          <w:sz w:val="24"/>
        </w:rPr>
        <w:t>обществознание</w:t>
      </w:r>
      <w:r>
        <w:rPr>
          <w:spacing w:val="-8"/>
          <w:sz w:val="24"/>
        </w:rPr>
        <w:t xml:space="preserve"> </w:t>
      </w:r>
      <w:r>
        <w:rPr>
          <w:sz w:val="24"/>
        </w:rPr>
        <w:t>(4</w:t>
      </w:r>
      <w:r>
        <w:rPr>
          <w:spacing w:val="-2"/>
          <w:sz w:val="24"/>
        </w:rPr>
        <w:t xml:space="preserve"> </w:t>
      </w:r>
      <w:r>
        <w:rPr>
          <w:sz w:val="24"/>
        </w:rPr>
        <w:t>час.),</w:t>
      </w:r>
    </w:p>
    <w:p w14:paraId="78300E30">
      <w:pPr>
        <w:pStyle w:val="12"/>
        <w:numPr>
          <w:ilvl w:val="1"/>
          <w:numId w:val="34"/>
        </w:numPr>
        <w:tabs>
          <w:tab w:val="left" w:pos="805"/>
          <w:tab w:val="left" w:pos="807"/>
        </w:tabs>
        <w:spacing w:line="293" w:lineRule="exact"/>
        <w:ind w:left="806" w:hanging="563"/>
        <w:jc w:val="left"/>
        <w:rPr>
          <w:sz w:val="24"/>
        </w:rPr>
      </w:pPr>
      <w:r>
        <w:rPr>
          <w:b/>
          <w:sz w:val="24"/>
        </w:rPr>
        <w:t>технологический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профиль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№1: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математика</w:t>
      </w:r>
      <w:r>
        <w:rPr>
          <w:spacing w:val="-3"/>
          <w:sz w:val="24"/>
        </w:rPr>
        <w:t xml:space="preserve"> </w:t>
      </w:r>
      <w:r>
        <w:rPr>
          <w:sz w:val="24"/>
        </w:rPr>
        <w:t>(8час.),</w:t>
      </w:r>
      <w:r>
        <w:rPr>
          <w:spacing w:val="-1"/>
          <w:sz w:val="24"/>
        </w:rPr>
        <w:t xml:space="preserve"> </w:t>
      </w:r>
      <w:r>
        <w:rPr>
          <w:sz w:val="24"/>
        </w:rPr>
        <w:t>физика</w:t>
      </w:r>
      <w:r>
        <w:rPr>
          <w:spacing w:val="-3"/>
          <w:sz w:val="24"/>
        </w:rPr>
        <w:t xml:space="preserve"> </w:t>
      </w:r>
      <w:r>
        <w:rPr>
          <w:sz w:val="24"/>
        </w:rPr>
        <w:t>(5</w:t>
      </w:r>
      <w:r>
        <w:rPr>
          <w:spacing w:val="-8"/>
          <w:sz w:val="24"/>
        </w:rPr>
        <w:t xml:space="preserve"> </w:t>
      </w:r>
      <w:r>
        <w:rPr>
          <w:sz w:val="24"/>
        </w:rPr>
        <w:t>час.),</w:t>
      </w:r>
    </w:p>
    <w:p w14:paraId="4773A6E6">
      <w:pPr>
        <w:pStyle w:val="12"/>
        <w:numPr>
          <w:ilvl w:val="1"/>
          <w:numId w:val="31"/>
        </w:numPr>
        <w:tabs>
          <w:tab w:val="left" w:pos="667"/>
        </w:tabs>
        <w:spacing w:line="274" w:lineRule="exact"/>
        <w:ind w:left="666" w:hanging="423"/>
        <w:rPr>
          <w:sz w:val="24"/>
        </w:rPr>
      </w:pPr>
      <w:r>
        <w:rPr>
          <w:sz w:val="24"/>
        </w:rPr>
        <w:t>Предусмотрены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элективные куры,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8"/>
          <w:sz w:val="24"/>
        </w:rPr>
        <w:t xml:space="preserve"> </w:t>
      </w:r>
      <w:r>
        <w:rPr>
          <w:sz w:val="24"/>
        </w:rPr>
        <w:t>дополняют</w:t>
      </w:r>
      <w:r>
        <w:rPr>
          <w:spacing w:val="-4"/>
          <w:sz w:val="24"/>
        </w:rPr>
        <w:t xml:space="preserve"> </w:t>
      </w:r>
      <w:r>
        <w:rPr>
          <w:sz w:val="24"/>
        </w:rPr>
        <w:t>профиль</w:t>
      </w:r>
      <w:r>
        <w:rPr>
          <w:rFonts w:hint="default"/>
          <w:sz w:val="24"/>
          <w:lang w:val="ru-RU"/>
        </w:rPr>
        <w:t>.</w:t>
      </w:r>
    </w:p>
    <w:p w14:paraId="1CB0B3D1">
      <w:pPr>
        <w:pStyle w:val="2"/>
        <w:numPr>
          <w:ilvl w:val="1"/>
          <w:numId w:val="35"/>
        </w:numPr>
        <w:tabs>
          <w:tab w:val="left" w:pos="715"/>
        </w:tabs>
        <w:spacing w:before="59"/>
        <w:ind w:hanging="495"/>
        <w:jc w:val="both"/>
      </w:pPr>
      <w:r>
        <w:t>Календарный</w:t>
      </w:r>
      <w:r>
        <w:rPr>
          <w:spacing w:val="-8"/>
        </w:rPr>
        <w:t xml:space="preserve"> </w:t>
      </w:r>
      <w:r>
        <w:t>учебный</w:t>
      </w:r>
      <w:r>
        <w:rPr>
          <w:spacing w:val="-8"/>
        </w:rPr>
        <w:t xml:space="preserve"> </w:t>
      </w:r>
      <w:r>
        <w:t>график.</w:t>
      </w:r>
    </w:p>
    <w:p w14:paraId="7C1F651C">
      <w:pPr>
        <w:spacing w:before="90"/>
        <w:ind w:left="1738" w:right="2216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Календарный учебный график</w:t>
      </w:r>
    </w:p>
    <w:p w14:paraId="5B6D5EDA">
      <w:pPr>
        <w:spacing w:before="4" w:line="237" w:lineRule="auto"/>
        <w:ind w:left="356" w:right="844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для 10-11  класса МАОУ «Средняя общеобразовательная школа № 1»</w:t>
      </w:r>
    </w:p>
    <w:p w14:paraId="432FDD77">
      <w:pPr>
        <w:spacing w:before="4" w:line="237" w:lineRule="auto"/>
        <w:ind w:left="356" w:right="844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г. Почепа Брянской области на 2024-2025 учебный год</w:t>
      </w:r>
    </w:p>
    <w:p w14:paraId="41D60004">
      <w:pPr>
        <w:spacing w:before="4" w:line="237" w:lineRule="auto"/>
        <w:ind w:left="356" w:right="844"/>
        <w:jc w:val="center"/>
        <w:rPr>
          <w:rFonts w:hint="default" w:ascii="Times New Roman" w:hAnsi="Times New Roman" w:cs="Times New Roman"/>
          <w:b/>
          <w:sz w:val="24"/>
          <w:szCs w:val="24"/>
        </w:rPr>
      </w:pPr>
    </w:p>
    <w:p w14:paraId="1952F32A">
      <w:pPr>
        <w:spacing w:before="4" w:line="237" w:lineRule="auto"/>
        <w:ind w:left="356" w:right="844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Учебно-воспитательный процесс в МАОУ ``Средняя общеобразовательная школа №1`` г. Почепа Брянской области в 2024-2025 учебном году организован в режиме пятидневной недели для 10-11 класса.</w:t>
      </w:r>
    </w:p>
    <w:p w14:paraId="1471B14F">
      <w:pPr>
        <w:pStyle w:val="8"/>
        <w:spacing w:before="3" w:line="275" w:lineRule="exact"/>
        <w:ind w:left="52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Учебные занятия ведутся в первую смену.</w:t>
      </w:r>
    </w:p>
    <w:p w14:paraId="1342C22E">
      <w:pPr>
        <w:pStyle w:val="8"/>
        <w:spacing w:line="242" w:lineRule="auto"/>
        <w:ind w:left="115" w:right="604" w:firstLine="412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Занятия дополнительного образования организуются в другую для обучающихся смену с перерывом не менее 1 часа после основных занятий.</w:t>
      </w:r>
    </w:p>
    <w:p w14:paraId="0D415AED">
      <w:pPr>
        <w:pStyle w:val="8"/>
        <w:spacing w:line="271" w:lineRule="exact"/>
        <w:ind w:left="48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Учебный год начинается со 02 сентября 2024 года и продолжается по 25 мая 2025 года</w:t>
      </w:r>
    </w:p>
    <w:p w14:paraId="3C48BB9E">
      <w:pPr>
        <w:pStyle w:val="8"/>
        <w:spacing w:before="1" w:line="275" w:lineRule="exact"/>
        <w:ind w:left="523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Для 10-11 класса продолжительность уроков-40 минут.</w:t>
      </w:r>
    </w:p>
    <w:p w14:paraId="06404852">
      <w:pPr>
        <w:pStyle w:val="8"/>
        <w:spacing w:line="271" w:lineRule="exact"/>
        <w:ind w:left="523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Учебный год разделен на четверти.</w:t>
      </w:r>
    </w:p>
    <w:p w14:paraId="39176E5C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Учебный день у учащихся 10-11 класса   начинается в 8.30.</w:t>
      </w:r>
    </w:p>
    <w:p w14:paraId="3EBFD869">
      <w:pPr>
        <w:rPr>
          <w:rFonts w:hint="default" w:ascii="Times New Roman" w:hAnsi="Times New Roman" w:cs="Times New Roman"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b/>
          <w:sz w:val="24"/>
          <w:szCs w:val="24"/>
          <w:u w:val="single"/>
        </w:rPr>
        <w:t>Продолжительность уроков и перемен:</w:t>
      </w:r>
    </w:p>
    <w:p w14:paraId="01673814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-уроков-   40 минут</w:t>
      </w:r>
    </w:p>
    <w:p w14:paraId="5BD8E72B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-перемен: 1- 10 минут, 2 – 20 минут,   3,4,5-15 минут, 6-10 минут, 7 урок-10 минут</w:t>
      </w:r>
    </w:p>
    <w:p w14:paraId="530AC41A">
      <w:pPr>
        <w:rPr>
          <w:rFonts w:hint="default" w:ascii="Times New Roman" w:hAnsi="Times New Roman" w:cs="Times New Roman"/>
          <w:sz w:val="24"/>
          <w:szCs w:val="24"/>
        </w:rPr>
      </w:pPr>
    </w:p>
    <w:p w14:paraId="3BB2CF51">
      <w:pPr>
        <w:rPr>
          <w:rFonts w:hint="default" w:ascii="Times New Roman" w:hAnsi="Times New Roman" w:cs="Times New Roman"/>
          <w:b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b/>
          <w:sz w:val="24"/>
          <w:szCs w:val="24"/>
          <w:u w:val="single"/>
        </w:rPr>
        <w:t>Продолжительность занятий  за учебный год :</w:t>
      </w:r>
    </w:p>
    <w:p w14:paraId="1A886736">
      <w:pPr>
        <w:rPr>
          <w:rFonts w:hint="default" w:ascii="Times New Roman" w:hAnsi="Times New Roman" w:cs="Times New Roman"/>
          <w:b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b/>
          <w:sz w:val="24"/>
          <w:szCs w:val="24"/>
          <w:u w:val="single"/>
        </w:rPr>
        <w:t xml:space="preserve"> 10-11-еклассы-34 недели.</w:t>
      </w:r>
    </w:p>
    <w:p w14:paraId="27A20063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I</w:t>
      </w:r>
      <w:r>
        <w:rPr>
          <w:rFonts w:hint="default" w:ascii="Times New Roman" w:hAnsi="Times New Roman" w:cs="Times New Roman"/>
          <w:sz w:val="24"/>
          <w:szCs w:val="24"/>
        </w:rPr>
        <w:t xml:space="preserve"> четверть – со 2.09. по  25.10.2024</w:t>
      </w:r>
    </w:p>
    <w:p w14:paraId="4E86450D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II</w:t>
      </w:r>
      <w:r>
        <w:rPr>
          <w:rFonts w:hint="default" w:ascii="Times New Roman" w:hAnsi="Times New Roman" w:cs="Times New Roman"/>
          <w:sz w:val="24"/>
          <w:szCs w:val="24"/>
        </w:rPr>
        <w:t xml:space="preserve"> четверть – с 05.11. по 27.12.2024</w:t>
      </w:r>
    </w:p>
    <w:p w14:paraId="59041CC8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III</w:t>
      </w:r>
      <w:r>
        <w:rPr>
          <w:rFonts w:hint="default" w:ascii="Times New Roman" w:hAnsi="Times New Roman" w:cs="Times New Roman"/>
          <w:sz w:val="24"/>
          <w:szCs w:val="24"/>
        </w:rPr>
        <w:t xml:space="preserve"> четверть – с 09.01. по 21.03.2025</w:t>
      </w:r>
    </w:p>
    <w:p w14:paraId="3D26A0C6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IV</w:t>
      </w:r>
      <w:r>
        <w:rPr>
          <w:rFonts w:hint="default" w:ascii="Times New Roman" w:hAnsi="Times New Roman" w:cs="Times New Roman"/>
          <w:sz w:val="24"/>
          <w:szCs w:val="24"/>
        </w:rPr>
        <w:t xml:space="preserve"> четверть – с 31.03. по 25 .05.2025</w:t>
      </w:r>
    </w:p>
    <w:p w14:paraId="2B6C26EE">
      <w:pPr>
        <w:rPr>
          <w:rFonts w:hint="default" w:ascii="Times New Roman" w:hAnsi="Times New Roman" w:cs="Times New Roman"/>
          <w:sz w:val="24"/>
          <w:szCs w:val="24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2"/>
        <w:gridCol w:w="2536"/>
        <w:gridCol w:w="2410"/>
        <w:gridCol w:w="2233"/>
      </w:tblGrid>
      <w:tr w14:paraId="2432F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6EFB1D">
            <w:pPr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каникулы</w:t>
            </w: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B827B1">
            <w:pPr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685B0C">
            <w:pPr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Количество дней</w:t>
            </w: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FF4832">
            <w:pPr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Выход на занятия</w:t>
            </w:r>
          </w:p>
        </w:tc>
      </w:tr>
      <w:tr w14:paraId="4FBC1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0CE2C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осенние</w:t>
            </w: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85DC5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26.10.2024-04.11.2024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4EEB8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 календарных дней</w:t>
            </w: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37A18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05.11.2024</w:t>
            </w:r>
          </w:p>
        </w:tc>
      </w:tr>
      <w:tr w14:paraId="41DF5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10F78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зимние </w:t>
            </w: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11D16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30.12.2024-08.01.2025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7E3DD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 календарных дней</w:t>
            </w: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EE7EA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09.01.2025</w:t>
            </w:r>
          </w:p>
        </w:tc>
      </w:tr>
      <w:tr w14:paraId="5306E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3C93E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весенние</w:t>
            </w: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E31F6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22.03.2025-30.03.2025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2C748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 календарных дней</w:t>
            </w: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F95D8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31.03.2025</w:t>
            </w:r>
          </w:p>
        </w:tc>
      </w:tr>
    </w:tbl>
    <w:p w14:paraId="149341C4">
      <w:pPr>
        <w:rPr>
          <w:rFonts w:hint="default" w:ascii="Times New Roman" w:hAnsi="Times New Roman" w:cs="Times New Roman"/>
          <w:b/>
          <w:sz w:val="24"/>
          <w:szCs w:val="24"/>
          <w:u w:val="single"/>
        </w:rPr>
      </w:pPr>
    </w:p>
    <w:p w14:paraId="5A95422F">
      <w:pPr>
        <w:rPr>
          <w:rFonts w:hint="default" w:ascii="Times New Roman" w:hAnsi="Times New Roman" w:cs="Times New Roman"/>
          <w:sz w:val="24"/>
          <w:szCs w:val="24"/>
        </w:rPr>
      </w:pPr>
    </w:p>
    <w:p w14:paraId="44E54799">
      <w:pPr>
        <w:jc w:val="both"/>
        <w:rPr>
          <w:rFonts w:hint="default" w:ascii="Times New Roman" w:hAnsi="Times New Roman" w:cs="Times New Roman"/>
          <w:spacing w:val="10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Освоение образовательной программы начального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общего образования сопровождается промежуточной аттестацией. Промежуточная аттестация для обучающихся 10-11 класса проводится в формах, определённых учебным планом, в порядке, установленном положением о текущей и промежуточной аттестации обучающихся.</w:t>
      </w:r>
    </w:p>
    <w:p w14:paraId="2E057FBA">
      <w:pPr>
        <w:jc w:val="both"/>
        <w:rPr>
          <w:rFonts w:hint="default" w:ascii="Times New Roman" w:hAnsi="Times New Roman" w:cs="Times New Roman"/>
          <w:spacing w:val="10"/>
          <w:sz w:val="24"/>
          <w:szCs w:val="24"/>
        </w:rPr>
      </w:pPr>
    </w:p>
    <w:p w14:paraId="6041BDC2">
      <w:pPr>
        <w:rPr>
          <w:rFonts w:hint="default" w:ascii="Times New Roman" w:hAnsi="Times New Roman" w:cs="Times New Roman"/>
          <w:spacing w:val="10"/>
          <w:sz w:val="24"/>
          <w:szCs w:val="24"/>
        </w:rPr>
      </w:pPr>
    </w:p>
    <w:p w14:paraId="7A478E91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Сроки проведения промежуточной аттестации с11 апреля по 16 мая 2025года.</w:t>
      </w:r>
    </w:p>
    <w:p w14:paraId="5788E52F">
      <w:pPr>
        <w:rPr>
          <w:rFonts w:hint="default" w:ascii="Times New Roman" w:hAnsi="Times New Roman" w:cs="Times New Roman"/>
          <w:sz w:val="24"/>
          <w:szCs w:val="24"/>
        </w:rPr>
      </w:pPr>
    </w:p>
    <w:p w14:paraId="39D9CC08">
      <w:pPr>
        <w:rPr>
          <w:rFonts w:hint="default" w:ascii="Times New Roman" w:hAnsi="Times New Roman" w:cs="Times New Roman"/>
          <w:sz w:val="24"/>
          <w:szCs w:val="24"/>
        </w:rPr>
      </w:pPr>
    </w:p>
    <w:p w14:paraId="71420E82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Государственная итоговая аттестация обучающихся 11 классов проводится в сроки, установленные Министерством просвещения Российской Федерации.</w:t>
      </w:r>
    </w:p>
    <w:p w14:paraId="1C3CC26F">
      <w:pPr>
        <w:rPr>
          <w:rFonts w:hint="default" w:ascii="Times New Roman" w:hAnsi="Times New Roman" w:cs="Times New Roman"/>
          <w:sz w:val="24"/>
          <w:szCs w:val="24"/>
        </w:rPr>
      </w:pPr>
    </w:p>
    <w:p w14:paraId="24DE807C">
      <w:pPr>
        <w:pStyle w:val="8"/>
        <w:spacing w:before="1"/>
        <w:ind w:left="0"/>
        <w:jc w:val="left"/>
        <w:rPr>
          <w:sz w:val="20"/>
        </w:rPr>
      </w:pPr>
    </w:p>
    <w:p w14:paraId="04FA23EA">
      <w:pPr>
        <w:pStyle w:val="2"/>
        <w:numPr>
          <w:ilvl w:val="1"/>
          <w:numId w:val="35"/>
        </w:numPr>
        <w:tabs>
          <w:tab w:val="left" w:pos="715"/>
        </w:tabs>
        <w:spacing w:before="87"/>
        <w:ind w:hanging="495"/>
      </w:pPr>
      <w:r>
        <w:t>План</w:t>
      </w:r>
      <w:r>
        <w:rPr>
          <w:spacing w:val="-9"/>
        </w:rPr>
        <w:t xml:space="preserve"> </w:t>
      </w:r>
      <w:r>
        <w:t>внеурочной</w:t>
      </w:r>
      <w:r>
        <w:rPr>
          <w:spacing w:val="-8"/>
        </w:rPr>
        <w:t xml:space="preserve"> </w:t>
      </w:r>
      <w:r>
        <w:t>деятельности.</w:t>
      </w:r>
    </w:p>
    <w:p w14:paraId="0EF50A58">
      <w:pPr>
        <w:pStyle w:val="8"/>
        <w:spacing w:before="4"/>
        <w:ind w:left="0"/>
        <w:jc w:val="left"/>
        <w:rPr>
          <w:b/>
          <w:sz w:val="35"/>
        </w:rPr>
      </w:pPr>
    </w:p>
    <w:p w14:paraId="0779838F">
      <w:pPr>
        <w:pStyle w:val="8"/>
        <w:spacing w:before="4"/>
        <w:ind w:left="0"/>
        <w:jc w:val="left"/>
        <w:rPr>
          <w:sz w:val="28"/>
        </w:rPr>
      </w:pPr>
    </w:p>
    <w:p w14:paraId="2BFE93F9">
      <w:pPr>
        <w:pStyle w:val="2"/>
        <w:numPr>
          <w:ilvl w:val="1"/>
          <w:numId w:val="36"/>
        </w:numPr>
        <w:tabs>
          <w:tab w:val="left" w:pos="715"/>
        </w:tabs>
        <w:spacing w:after="45"/>
        <w:jc w:val="left"/>
      </w:pPr>
      <w:r>
        <w:t>Календарный</w:t>
      </w:r>
      <w:r>
        <w:rPr>
          <w:spacing w:val="-8"/>
        </w:rPr>
        <w:t xml:space="preserve"> </w:t>
      </w:r>
      <w:r>
        <w:t>план</w:t>
      </w:r>
      <w:r>
        <w:rPr>
          <w:spacing w:val="-8"/>
        </w:rPr>
        <w:t xml:space="preserve"> </w:t>
      </w:r>
      <w:r>
        <w:t>воспитательной</w:t>
      </w:r>
      <w:r>
        <w:rPr>
          <w:spacing w:val="-8"/>
        </w:rPr>
        <w:t xml:space="preserve"> </w:t>
      </w:r>
      <w:r>
        <w:t>работы</w:t>
      </w:r>
    </w:p>
    <w:tbl>
      <w:tblPr>
        <w:tblStyle w:val="7"/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55"/>
        <w:gridCol w:w="1838"/>
        <w:gridCol w:w="2362"/>
        <w:gridCol w:w="2758"/>
      </w:tblGrid>
      <w:tr w14:paraId="0E7622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8255" w:type="dxa"/>
          </w:tcPr>
          <w:p w14:paraId="358BD09E">
            <w:pPr>
              <w:pStyle w:val="13"/>
              <w:spacing w:line="315" w:lineRule="exact"/>
              <w:ind w:left="1017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мероприятия,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дела</w:t>
            </w:r>
          </w:p>
        </w:tc>
        <w:tc>
          <w:tcPr>
            <w:tcW w:w="1838" w:type="dxa"/>
          </w:tcPr>
          <w:p w14:paraId="01C4E5FF">
            <w:pPr>
              <w:pStyle w:val="13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2362" w:type="dxa"/>
          </w:tcPr>
          <w:p w14:paraId="6A947258">
            <w:pPr>
              <w:pStyle w:val="13"/>
              <w:spacing w:line="240" w:lineRule="auto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Ориентировочное время</w:t>
            </w:r>
          </w:p>
          <w:p w14:paraId="2BA6C85D">
            <w:pPr>
              <w:pStyle w:val="13"/>
              <w:spacing w:line="310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проведения</w:t>
            </w:r>
          </w:p>
        </w:tc>
        <w:tc>
          <w:tcPr>
            <w:tcW w:w="2758" w:type="dxa"/>
          </w:tcPr>
          <w:p w14:paraId="78BFE969">
            <w:pPr>
              <w:pStyle w:val="13"/>
              <w:spacing w:line="240" w:lineRule="auto"/>
              <w:ind w:left="177" w:right="708" w:hanging="7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Ответственный </w:t>
            </w:r>
            <w:r>
              <w:rPr>
                <w:sz w:val="28"/>
              </w:rPr>
              <w:t>за проведение</w:t>
            </w:r>
          </w:p>
        </w:tc>
      </w:tr>
      <w:tr w14:paraId="2B3ABB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5213" w:type="dxa"/>
            <w:gridSpan w:val="4"/>
          </w:tcPr>
          <w:p w14:paraId="0522C671">
            <w:pPr>
              <w:pStyle w:val="13"/>
              <w:spacing w:line="320" w:lineRule="exact"/>
              <w:ind w:left="-1" w:right="565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№1 </w:t>
            </w:r>
            <w:r>
              <w:rPr>
                <w:b/>
                <w:spacing w:val="-10"/>
                <w:sz w:val="28"/>
              </w:rPr>
              <w:t>.</w:t>
            </w:r>
          </w:p>
          <w:p w14:paraId="4B4C50E9">
            <w:pPr>
              <w:pStyle w:val="13"/>
              <w:spacing w:line="304" w:lineRule="exact"/>
              <w:ind w:left="-1" w:right="12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школьные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дела</w:t>
            </w:r>
          </w:p>
        </w:tc>
      </w:tr>
      <w:tr w14:paraId="4FD3A9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2" w:hRule="atLeast"/>
        </w:trPr>
        <w:tc>
          <w:tcPr>
            <w:tcW w:w="15213" w:type="dxa"/>
            <w:gridSpan w:val="4"/>
          </w:tcPr>
          <w:p w14:paraId="2CFB0FE9">
            <w:pPr>
              <w:pStyle w:val="13"/>
              <w:spacing w:line="327" w:lineRule="exact"/>
              <w:ind w:left="1041"/>
              <w:rPr>
                <w:sz w:val="36"/>
              </w:rPr>
            </w:pPr>
            <w:r>
              <w:rPr>
                <w:sz w:val="36"/>
              </w:rPr>
              <w:t>основные</w:t>
            </w:r>
            <w:r>
              <w:rPr>
                <w:spacing w:val="-1"/>
                <w:sz w:val="36"/>
              </w:rPr>
              <w:t xml:space="preserve"> </w:t>
            </w:r>
            <w:r>
              <w:rPr>
                <w:sz w:val="36"/>
              </w:rPr>
              <w:t>государственные</w:t>
            </w:r>
            <w:r>
              <w:rPr>
                <w:spacing w:val="2"/>
                <w:sz w:val="36"/>
              </w:rPr>
              <w:t xml:space="preserve"> </w:t>
            </w:r>
            <w:r>
              <w:rPr>
                <w:sz w:val="36"/>
              </w:rPr>
              <w:t>и</w:t>
            </w:r>
            <w:r>
              <w:rPr>
                <w:spacing w:val="-3"/>
                <w:sz w:val="36"/>
              </w:rPr>
              <w:t xml:space="preserve"> </w:t>
            </w:r>
            <w:r>
              <w:rPr>
                <w:sz w:val="36"/>
              </w:rPr>
              <w:t>народные праздники,</w:t>
            </w:r>
            <w:r>
              <w:rPr>
                <w:spacing w:val="-1"/>
                <w:sz w:val="36"/>
              </w:rPr>
              <w:t xml:space="preserve"> </w:t>
            </w:r>
            <w:r>
              <w:rPr>
                <w:sz w:val="36"/>
              </w:rPr>
              <w:t>памятные</w:t>
            </w:r>
            <w:r>
              <w:rPr>
                <w:spacing w:val="-4"/>
                <w:sz w:val="36"/>
              </w:rPr>
              <w:t xml:space="preserve"> </w:t>
            </w:r>
            <w:r>
              <w:rPr>
                <w:sz w:val="36"/>
              </w:rPr>
              <w:t>даты</w:t>
            </w:r>
            <w:r>
              <w:rPr>
                <w:spacing w:val="-2"/>
                <w:sz w:val="36"/>
              </w:rPr>
              <w:t xml:space="preserve"> сентября</w:t>
            </w:r>
          </w:p>
          <w:p w14:paraId="2E3892EE">
            <w:pPr>
              <w:pStyle w:val="13"/>
              <w:spacing w:line="245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  <w:r>
              <w:rPr>
                <w:b/>
                <w:spacing w:val="-7"/>
                <w:sz w:val="22"/>
              </w:rPr>
              <w:t xml:space="preserve"> </w:t>
            </w:r>
            <w:r>
              <w:rPr>
                <w:b/>
                <w:sz w:val="22"/>
              </w:rPr>
              <w:t>сентября: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>День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знаний;</w:t>
            </w:r>
          </w:p>
          <w:p w14:paraId="4E00E69F">
            <w:pPr>
              <w:pStyle w:val="13"/>
              <w:tabs>
                <w:tab w:val="left" w:pos="1526"/>
                <w:tab w:val="left" w:pos="2234"/>
                <w:tab w:val="left" w:pos="3650"/>
                <w:tab w:val="left" w:pos="5067"/>
                <w:tab w:val="left" w:pos="6483"/>
                <w:tab w:val="left" w:pos="8009"/>
              </w:tabs>
              <w:spacing w:line="251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3 </w:t>
            </w:r>
            <w:r>
              <w:rPr>
                <w:b/>
                <w:spacing w:val="-2"/>
                <w:sz w:val="22"/>
              </w:rPr>
              <w:t>сентября:</w:t>
            </w:r>
            <w:r>
              <w:rPr>
                <w:b/>
                <w:sz w:val="22"/>
              </w:rPr>
              <w:tab/>
            </w:r>
            <w:r>
              <w:rPr>
                <w:b/>
                <w:spacing w:val="-4"/>
                <w:sz w:val="22"/>
              </w:rPr>
              <w:t>День</w:t>
            </w:r>
            <w:r>
              <w:rPr>
                <w:b/>
                <w:sz w:val="22"/>
              </w:rPr>
              <w:tab/>
            </w:r>
            <w:r>
              <w:rPr>
                <w:b/>
                <w:spacing w:val="-2"/>
                <w:sz w:val="22"/>
              </w:rPr>
              <w:t>окончания</w:t>
            </w:r>
            <w:r>
              <w:rPr>
                <w:b/>
                <w:sz w:val="22"/>
              </w:rPr>
              <w:tab/>
            </w:r>
            <w:r>
              <w:rPr>
                <w:b/>
                <w:spacing w:val="-2"/>
                <w:sz w:val="22"/>
              </w:rPr>
              <w:t>Второй</w:t>
            </w:r>
            <w:r>
              <w:rPr>
                <w:b/>
                <w:sz w:val="22"/>
              </w:rPr>
              <w:tab/>
            </w:r>
            <w:r>
              <w:rPr>
                <w:b/>
                <w:spacing w:val="-2"/>
                <w:sz w:val="22"/>
              </w:rPr>
              <w:t>мировой</w:t>
            </w:r>
            <w:r>
              <w:rPr>
                <w:b/>
                <w:sz w:val="22"/>
              </w:rPr>
              <w:tab/>
            </w:r>
            <w:r>
              <w:rPr>
                <w:b/>
                <w:spacing w:val="-2"/>
                <w:sz w:val="22"/>
              </w:rPr>
              <w:t>войны,</w:t>
            </w:r>
            <w:r>
              <w:rPr>
                <w:b/>
                <w:sz w:val="22"/>
              </w:rPr>
              <w:tab/>
            </w:r>
            <w:r>
              <w:rPr>
                <w:b/>
                <w:sz w:val="22"/>
              </w:rPr>
              <w:t>Деньсолидарности</w:t>
            </w:r>
            <w:r>
              <w:rPr>
                <w:b/>
                <w:spacing w:val="-10"/>
                <w:sz w:val="22"/>
              </w:rPr>
              <w:t xml:space="preserve"> </w:t>
            </w:r>
            <w:r>
              <w:rPr>
                <w:b/>
                <w:sz w:val="22"/>
              </w:rPr>
              <w:t>в</w:t>
            </w:r>
            <w:r>
              <w:rPr>
                <w:b/>
                <w:spacing w:val="-8"/>
                <w:sz w:val="22"/>
              </w:rPr>
              <w:t xml:space="preserve"> </w:t>
            </w:r>
            <w:r>
              <w:rPr>
                <w:b/>
                <w:sz w:val="22"/>
              </w:rPr>
              <w:t>борьбе</w:t>
            </w:r>
            <w:r>
              <w:rPr>
                <w:b/>
                <w:spacing w:val="-7"/>
                <w:sz w:val="22"/>
              </w:rPr>
              <w:t xml:space="preserve"> </w:t>
            </w:r>
            <w:r>
              <w:rPr>
                <w:b/>
                <w:sz w:val="22"/>
              </w:rPr>
              <w:t>с</w:t>
            </w:r>
            <w:r>
              <w:rPr>
                <w:b/>
                <w:spacing w:val="-7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терроризмом.</w:t>
            </w:r>
          </w:p>
          <w:p w14:paraId="434AC88E">
            <w:pPr>
              <w:pStyle w:val="13"/>
              <w:spacing w:line="251" w:lineRule="exact"/>
              <w:rPr>
                <w:sz w:val="22"/>
              </w:rPr>
            </w:pPr>
            <w:r>
              <w:rPr>
                <w:b/>
                <w:sz w:val="22"/>
              </w:rPr>
              <w:t>7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>сентября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>День</w:t>
            </w:r>
            <w:r>
              <w:rPr>
                <w:b/>
                <w:spacing w:val="-6"/>
                <w:sz w:val="22"/>
              </w:rPr>
              <w:t xml:space="preserve"> </w:t>
            </w:r>
            <w:r>
              <w:rPr>
                <w:b/>
                <w:sz w:val="22"/>
              </w:rPr>
              <w:t>воинской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>славы</w:t>
            </w:r>
            <w:r>
              <w:rPr>
                <w:b/>
                <w:spacing w:val="-7"/>
                <w:sz w:val="22"/>
              </w:rPr>
              <w:t xml:space="preserve"> </w:t>
            </w:r>
            <w:r>
              <w:rPr>
                <w:b/>
                <w:sz w:val="22"/>
              </w:rPr>
              <w:t>России.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Бородинское</w:t>
            </w:r>
            <w:r>
              <w:rPr>
                <w:b/>
                <w:spacing w:val="-7"/>
                <w:sz w:val="22"/>
              </w:rPr>
              <w:t xml:space="preserve"> </w:t>
            </w:r>
            <w:r>
              <w:rPr>
                <w:b/>
                <w:sz w:val="22"/>
              </w:rPr>
              <w:t>сражение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русской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армии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под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командованием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М.И.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Кутузова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французской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армией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(1812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г.)</w:t>
            </w:r>
          </w:p>
          <w:p w14:paraId="62A906D8">
            <w:pPr>
              <w:pStyle w:val="13"/>
              <w:spacing w:before="4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8</w:t>
            </w:r>
            <w:r>
              <w:rPr>
                <w:b/>
                <w:spacing w:val="-6"/>
                <w:sz w:val="22"/>
              </w:rPr>
              <w:t xml:space="preserve"> </w:t>
            </w:r>
            <w:r>
              <w:rPr>
                <w:b/>
                <w:sz w:val="22"/>
              </w:rPr>
              <w:t>сентября: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>международный</w:t>
            </w:r>
            <w:r>
              <w:rPr>
                <w:b/>
                <w:spacing w:val="-6"/>
                <w:sz w:val="22"/>
              </w:rPr>
              <w:t xml:space="preserve"> </w:t>
            </w:r>
            <w:r>
              <w:rPr>
                <w:b/>
                <w:sz w:val="22"/>
              </w:rPr>
              <w:t>день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>памяти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>жертв</w:t>
            </w:r>
            <w:r>
              <w:rPr>
                <w:b/>
                <w:spacing w:val="-6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фашизма</w:t>
            </w:r>
          </w:p>
          <w:p w14:paraId="2FD2C4F5">
            <w:pPr>
              <w:pStyle w:val="13"/>
              <w:spacing w:before="1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17</w:t>
            </w:r>
            <w:r>
              <w:rPr>
                <w:b/>
                <w:spacing w:val="-8"/>
                <w:sz w:val="22"/>
              </w:rPr>
              <w:t xml:space="preserve"> </w:t>
            </w:r>
            <w:r>
              <w:rPr>
                <w:b/>
                <w:sz w:val="22"/>
              </w:rPr>
              <w:t>сентября: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>День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>освобождения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>Брянщины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>от</w:t>
            </w:r>
            <w:r>
              <w:rPr>
                <w:b/>
                <w:spacing w:val="-8"/>
                <w:sz w:val="22"/>
              </w:rPr>
              <w:t xml:space="preserve"> </w:t>
            </w:r>
            <w:r>
              <w:rPr>
                <w:b/>
                <w:sz w:val="22"/>
              </w:rPr>
              <w:t>немецко-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>фашистских</w:t>
            </w:r>
            <w:r>
              <w:rPr>
                <w:b/>
                <w:spacing w:val="-6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захватчиков</w:t>
            </w:r>
          </w:p>
        </w:tc>
      </w:tr>
      <w:tr w14:paraId="62EB57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8255" w:type="dxa"/>
          </w:tcPr>
          <w:p w14:paraId="69C8EF11">
            <w:pPr>
              <w:pStyle w:val="1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звонка.</w:t>
            </w:r>
          </w:p>
        </w:tc>
        <w:tc>
          <w:tcPr>
            <w:tcW w:w="1838" w:type="dxa"/>
          </w:tcPr>
          <w:p w14:paraId="2254A7F0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62" w:type="dxa"/>
          </w:tcPr>
          <w:p w14:paraId="0367A798">
            <w:pPr>
              <w:pStyle w:val="13"/>
              <w:ind w:left="408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758" w:type="dxa"/>
          </w:tcPr>
          <w:p w14:paraId="1BAD1A91">
            <w:pPr>
              <w:pStyle w:val="13"/>
              <w:ind w:left="108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ВР.,</w:t>
            </w:r>
          </w:p>
          <w:p w14:paraId="54A92A54">
            <w:pPr>
              <w:pStyle w:val="13"/>
              <w:spacing w:line="240" w:lineRule="auto"/>
              <w:ind w:left="16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14:paraId="3AD697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255" w:type="dxa"/>
          </w:tcPr>
          <w:p w14:paraId="0550E728">
            <w:pPr>
              <w:pStyle w:val="13"/>
              <w:rPr>
                <w:sz w:val="24"/>
              </w:rPr>
            </w:pPr>
            <w:r>
              <w:rPr>
                <w:sz w:val="24"/>
              </w:rPr>
              <w:t>Рейд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внешний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-2"/>
                <w:sz w:val="24"/>
              </w:rPr>
              <w:t xml:space="preserve"> школы»</w:t>
            </w:r>
          </w:p>
        </w:tc>
        <w:tc>
          <w:tcPr>
            <w:tcW w:w="1838" w:type="dxa"/>
          </w:tcPr>
          <w:p w14:paraId="12A6C365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62" w:type="dxa"/>
          </w:tcPr>
          <w:p w14:paraId="2877D9AB">
            <w:pPr>
              <w:pStyle w:val="13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758" w:type="dxa"/>
          </w:tcPr>
          <w:p w14:paraId="394F1499">
            <w:pPr>
              <w:pStyle w:val="13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</w:tc>
      </w:tr>
      <w:tr w14:paraId="56CD04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8255" w:type="dxa"/>
          </w:tcPr>
          <w:p w14:paraId="6A334BFE">
            <w:pPr>
              <w:pStyle w:val="13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фашизма</w:t>
            </w:r>
          </w:p>
        </w:tc>
        <w:tc>
          <w:tcPr>
            <w:tcW w:w="1838" w:type="dxa"/>
          </w:tcPr>
          <w:p w14:paraId="1D11BE0C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62" w:type="dxa"/>
          </w:tcPr>
          <w:p w14:paraId="428E3F04">
            <w:pPr>
              <w:pStyle w:val="13"/>
              <w:ind w:left="108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758" w:type="dxa"/>
          </w:tcPr>
          <w:p w14:paraId="675E1D47">
            <w:pPr>
              <w:pStyle w:val="13"/>
              <w:spacing w:line="240" w:lineRule="auto"/>
              <w:ind w:left="108" w:right="708" w:firstLine="60"/>
              <w:rPr>
                <w:sz w:val="24"/>
              </w:rPr>
            </w:pPr>
            <w:r>
              <w:rPr>
                <w:sz w:val="24"/>
              </w:rPr>
              <w:t xml:space="preserve">Советник по </w:t>
            </w:r>
            <w:r>
              <w:rPr>
                <w:spacing w:val="-2"/>
                <w:sz w:val="24"/>
              </w:rPr>
              <w:t>воспитанию,МО</w:t>
            </w:r>
          </w:p>
          <w:p w14:paraId="3438D5B0">
            <w:pPr>
              <w:pStyle w:val="13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истории</w:t>
            </w:r>
          </w:p>
        </w:tc>
      </w:tr>
      <w:tr w14:paraId="6601FC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8255" w:type="dxa"/>
          </w:tcPr>
          <w:p w14:paraId="54C7D102">
            <w:pPr>
              <w:pStyle w:val="13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праздновании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Брянщины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немецко- фашистских захватчиков. Акция «Вахта памяти»</w:t>
            </w:r>
          </w:p>
        </w:tc>
        <w:tc>
          <w:tcPr>
            <w:tcW w:w="1838" w:type="dxa"/>
          </w:tcPr>
          <w:p w14:paraId="4F1B7184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62" w:type="dxa"/>
          </w:tcPr>
          <w:p w14:paraId="55497308">
            <w:pPr>
              <w:pStyle w:val="13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758" w:type="dxa"/>
          </w:tcPr>
          <w:p w14:paraId="0457DDE0">
            <w:pPr>
              <w:pStyle w:val="13"/>
              <w:spacing w:line="240" w:lineRule="auto"/>
              <w:ind w:left="108" w:right="1347"/>
              <w:rPr>
                <w:sz w:val="24"/>
              </w:rPr>
            </w:pPr>
            <w:r>
              <w:rPr>
                <w:sz w:val="24"/>
              </w:rPr>
              <w:t>Зам по ВР Советник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3B68913F">
            <w:pPr>
              <w:pStyle w:val="13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</w:t>
            </w:r>
          </w:p>
        </w:tc>
      </w:tr>
      <w:tr w14:paraId="07F9C8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255" w:type="dxa"/>
          </w:tcPr>
          <w:p w14:paraId="4555684B">
            <w:pPr>
              <w:pStyle w:val="1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акции «Диктант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окончания</w:t>
            </w:r>
          </w:p>
          <w:p w14:paraId="62B4BFC3">
            <w:pPr>
              <w:pStyle w:val="13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войны.</w:t>
            </w:r>
          </w:p>
        </w:tc>
        <w:tc>
          <w:tcPr>
            <w:tcW w:w="1838" w:type="dxa"/>
          </w:tcPr>
          <w:p w14:paraId="00F2933F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62" w:type="dxa"/>
          </w:tcPr>
          <w:p w14:paraId="688BE312">
            <w:pPr>
              <w:pStyle w:val="13"/>
              <w:ind w:left="108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758" w:type="dxa"/>
          </w:tcPr>
          <w:p w14:paraId="1AB7D1AD">
            <w:pPr>
              <w:pStyle w:val="13"/>
              <w:ind w:left="108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14:paraId="32079A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8255" w:type="dxa"/>
          </w:tcPr>
          <w:p w14:paraId="6F36B098">
            <w:pPr>
              <w:pStyle w:val="13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Единые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 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Брянщины»</w:t>
            </w:r>
          </w:p>
        </w:tc>
        <w:tc>
          <w:tcPr>
            <w:tcW w:w="1838" w:type="dxa"/>
          </w:tcPr>
          <w:p w14:paraId="1B3AE076">
            <w:pPr>
              <w:pStyle w:val="13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62" w:type="dxa"/>
          </w:tcPr>
          <w:p w14:paraId="01B2BBE0">
            <w:pPr>
              <w:pStyle w:val="13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758" w:type="dxa"/>
          </w:tcPr>
          <w:p w14:paraId="41AE1280">
            <w:pPr>
              <w:pStyle w:val="13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14:paraId="289D16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255" w:type="dxa"/>
          </w:tcPr>
          <w:p w14:paraId="163E8798">
            <w:pPr>
              <w:pStyle w:val="13"/>
              <w:rPr>
                <w:sz w:val="24"/>
              </w:rPr>
            </w:pPr>
            <w:r>
              <w:rPr>
                <w:sz w:val="24"/>
              </w:rPr>
              <w:t>Единые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патриотической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антиэкстремистской,</w:t>
            </w:r>
          </w:p>
          <w:p w14:paraId="6FC5995A">
            <w:pPr>
              <w:pStyle w:val="13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антитерроричтической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солидарности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1838" w:type="dxa"/>
          </w:tcPr>
          <w:p w14:paraId="08E72B6F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62" w:type="dxa"/>
          </w:tcPr>
          <w:p w14:paraId="0B9C8E21">
            <w:pPr>
              <w:pStyle w:val="13"/>
              <w:ind w:left="108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758" w:type="dxa"/>
          </w:tcPr>
          <w:p w14:paraId="44DAC32A">
            <w:pPr>
              <w:pStyle w:val="13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14:paraId="46329B32">
      <w:pPr>
        <w:spacing w:after="0"/>
        <w:rPr>
          <w:sz w:val="24"/>
        </w:rPr>
        <w:sectPr>
          <w:pgSz w:w="16840" w:h="11910" w:orient="landscape"/>
          <w:pgMar w:top="1340" w:right="380" w:bottom="280" w:left="1020" w:header="720" w:footer="720" w:gutter="0"/>
          <w:cols w:space="720" w:num="1"/>
        </w:sectPr>
      </w:pPr>
    </w:p>
    <w:p w14:paraId="74EB34F7">
      <w:pPr>
        <w:pStyle w:val="8"/>
        <w:rPr>
          <w:sz w:val="20"/>
        </w:rPr>
      </w:pPr>
    </w:p>
    <w:tbl>
      <w:tblPr>
        <w:tblStyle w:val="7"/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55"/>
        <w:gridCol w:w="1838"/>
        <w:gridCol w:w="2362"/>
        <w:gridCol w:w="2758"/>
      </w:tblGrid>
      <w:tr w14:paraId="03DDB3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255" w:type="dxa"/>
          </w:tcPr>
          <w:p w14:paraId="343CD511">
            <w:pPr>
              <w:pStyle w:val="13"/>
              <w:rPr>
                <w:sz w:val="24"/>
              </w:rPr>
            </w:pPr>
            <w:r>
              <w:rPr>
                <w:sz w:val="24"/>
              </w:rPr>
              <w:t>терроризмом-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сентября.</w:t>
            </w:r>
          </w:p>
        </w:tc>
        <w:tc>
          <w:tcPr>
            <w:tcW w:w="1838" w:type="dxa"/>
          </w:tcPr>
          <w:p w14:paraId="224AE1B4">
            <w:pPr>
              <w:pStyle w:val="13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62" w:type="dxa"/>
          </w:tcPr>
          <w:p w14:paraId="53F4610F">
            <w:pPr>
              <w:pStyle w:val="13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758" w:type="dxa"/>
          </w:tcPr>
          <w:p w14:paraId="43C7812D">
            <w:pPr>
              <w:pStyle w:val="13"/>
              <w:spacing w:line="240" w:lineRule="auto"/>
              <w:ind w:left="0"/>
              <w:rPr>
                <w:sz w:val="24"/>
              </w:rPr>
            </w:pPr>
          </w:p>
        </w:tc>
      </w:tr>
      <w:tr w14:paraId="76F309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255" w:type="dxa"/>
          </w:tcPr>
          <w:p w14:paraId="26D2AF8D">
            <w:pPr>
              <w:pStyle w:val="1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солидарности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терроризмом.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Общешкольные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.</w:t>
            </w:r>
          </w:p>
        </w:tc>
        <w:tc>
          <w:tcPr>
            <w:tcW w:w="1838" w:type="dxa"/>
          </w:tcPr>
          <w:p w14:paraId="6E11F5D4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62" w:type="dxa"/>
          </w:tcPr>
          <w:p w14:paraId="3863DB97">
            <w:pPr>
              <w:pStyle w:val="13"/>
              <w:ind w:left="108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758" w:type="dxa"/>
          </w:tcPr>
          <w:p w14:paraId="17C7324B">
            <w:pPr>
              <w:pStyle w:val="13"/>
              <w:ind w:left="108"/>
              <w:rPr>
                <w:sz w:val="24"/>
              </w:rPr>
            </w:pPr>
            <w:r>
              <w:rPr>
                <w:sz w:val="24"/>
              </w:rPr>
              <w:t>Советники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1FEBE93D">
            <w:pPr>
              <w:pStyle w:val="13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</w:t>
            </w:r>
          </w:p>
        </w:tc>
      </w:tr>
      <w:tr w14:paraId="67F5F1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8255" w:type="dxa"/>
          </w:tcPr>
          <w:p w14:paraId="1D5D7AD4">
            <w:pPr>
              <w:pStyle w:val="13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грамотности</w:t>
            </w:r>
          </w:p>
        </w:tc>
        <w:tc>
          <w:tcPr>
            <w:tcW w:w="1838" w:type="dxa"/>
          </w:tcPr>
          <w:p w14:paraId="69AD0E2C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62" w:type="dxa"/>
          </w:tcPr>
          <w:p w14:paraId="647942BF">
            <w:pPr>
              <w:pStyle w:val="13"/>
              <w:ind w:left="108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758" w:type="dxa"/>
          </w:tcPr>
          <w:p w14:paraId="5D4BC248">
            <w:pPr>
              <w:pStyle w:val="13"/>
              <w:spacing w:line="240" w:lineRule="auto"/>
              <w:ind w:left="108" w:right="318"/>
              <w:rPr>
                <w:sz w:val="24"/>
              </w:rPr>
            </w:pPr>
            <w:r>
              <w:rPr>
                <w:sz w:val="24"/>
              </w:rPr>
              <w:t>МО русского языка МО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начальная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школа Советник по</w:t>
            </w:r>
          </w:p>
          <w:p w14:paraId="76EB0293">
            <w:pPr>
              <w:pStyle w:val="13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</w:t>
            </w:r>
          </w:p>
        </w:tc>
      </w:tr>
      <w:tr w14:paraId="16D486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255" w:type="dxa"/>
          </w:tcPr>
          <w:p w14:paraId="6C9BD2FB">
            <w:pPr>
              <w:pStyle w:val="1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районных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РОО)</w:t>
            </w:r>
          </w:p>
        </w:tc>
        <w:tc>
          <w:tcPr>
            <w:tcW w:w="1838" w:type="dxa"/>
          </w:tcPr>
          <w:p w14:paraId="1B11E87A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62" w:type="dxa"/>
          </w:tcPr>
          <w:p w14:paraId="7EC3519B">
            <w:pPr>
              <w:pStyle w:val="13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758" w:type="dxa"/>
          </w:tcPr>
          <w:p w14:paraId="2516EAC8">
            <w:pPr>
              <w:pStyle w:val="13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Зам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по </w:t>
            </w:r>
            <w:r>
              <w:rPr>
                <w:spacing w:val="-5"/>
                <w:sz w:val="22"/>
              </w:rPr>
              <w:t>ВР</w:t>
            </w:r>
          </w:p>
        </w:tc>
      </w:tr>
      <w:tr w14:paraId="13BC5F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255" w:type="dxa"/>
          </w:tcPr>
          <w:p w14:paraId="56F170D3">
            <w:pPr>
              <w:pStyle w:val="13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1838" w:type="dxa"/>
          </w:tcPr>
          <w:p w14:paraId="7FF0A18B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62" w:type="dxa"/>
          </w:tcPr>
          <w:p w14:paraId="257D8DFE">
            <w:pPr>
              <w:pStyle w:val="13"/>
              <w:ind w:left="108"/>
              <w:rPr>
                <w:sz w:val="24"/>
              </w:rPr>
            </w:pPr>
            <w:r>
              <w:rPr>
                <w:sz w:val="24"/>
              </w:rPr>
              <w:t>2-8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758" w:type="dxa"/>
          </w:tcPr>
          <w:p w14:paraId="635AC529">
            <w:pPr>
              <w:pStyle w:val="13"/>
              <w:ind w:left="108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ОБЖ</w:t>
            </w:r>
          </w:p>
        </w:tc>
      </w:tr>
      <w:tr w14:paraId="0C11A7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8255" w:type="dxa"/>
            <w:shd w:val="clear" w:color="auto" w:fill="D9D9D9"/>
          </w:tcPr>
          <w:p w14:paraId="120CA8AA">
            <w:pPr>
              <w:pStyle w:val="13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38" w:type="dxa"/>
            <w:shd w:val="clear" w:color="auto" w:fill="D9D9D9"/>
          </w:tcPr>
          <w:p w14:paraId="27BF12B7">
            <w:pPr>
              <w:pStyle w:val="13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62" w:type="dxa"/>
            <w:shd w:val="clear" w:color="auto" w:fill="D9D9D9"/>
          </w:tcPr>
          <w:p w14:paraId="51F74789">
            <w:pPr>
              <w:pStyle w:val="13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758" w:type="dxa"/>
            <w:shd w:val="clear" w:color="auto" w:fill="D9D9D9"/>
          </w:tcPr>
          <w:p w14:paraId="7717EA65">
            <w:pPr>
              <w:pStyle w:val="13"/>
              <w:spacing w:line="240" w:lineRule="auto"/>
              <w:ind w:left="0"/>
              <w:rPr>
                <w:sz w:val="24"/>
              </w:rPr>
            </w:pPr>
          </w:p>
        </w:tc>
      </w:tr>
      <w:tr w14:paraId="4DAB7C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4" w:hRule="atLeast"/>
        </w:trPr>
        <w:tc>
          <w:tcPr>
            <w:tcW w:w="15213" w:type="dxa"/>
            <w:gridSpan w:val="4"/>
          </w:tcPr>
          <w:p w14:paraId="3D5C61C1">
            <w:pPr>
              <w:pStyle w:val="13"/>
              <w:spacing w:line="327" w:lineRule="exact"/>
              <w:ind w:left="1041"/>
              <w:rPr>
                <w:sz w:val="36"/>
              </w:rPr>
            </w:pPr>
            <w:r>
              <w:rPr>
                <w:sz w:val="36"/>
              </w:rPr>
              <w:t>основные</w:t>
            </w:r>
            <w:r>
              <w:rPr>
                <w:spacing w:val="-3"/>
                <w:sz w:val="36"/>
              </w:rPr>
              <w:t xml:space="preserve"> </w:t>
            </w:r>
            <w:r>
              <w:rPr>
                <w:sz w:val="36"/>
              </w:rPr>
              <w:t>государственные</w:t>
            </w:r>
            <w:r>
              <w:rPr>
                <w:spacing w:val="2"/>
                <w:sz w:val="36"/>
              </w:rPr>
              <w:t xml:space="preserve"> </w:t>
            </w:r>
            <w:r>
              <w:rPr>
                <w:sz w:val="36"/>
              </w:rPr>
              <w:t>и</w:t>
            </w:r>
            <w:r>
              <w:rPr>
                <w:spacing w:val="-3"/>
                <w:sz w:val="36"/>
              </w:rPr>
              <w:t xml:space="preserve"> </w:t>
            </w:r>
            <w:r>
              <w:rPr>
                <w:sz w:val="36"/>
              </w:rPr>
              <w:t>народные праздники,</w:t>
            </w:r>
            <w:r>
              <w:rPr>
                <w:spacing w:val="-1"/>
                <w:sz w:val="36"/>
              </w:rPr>
              <w:t xml:space="preserve"> </w:t>
            </w:r>
            <w:r>
              <w:rPr>
                <w:sz w:val="36"/>
              </w:rPr>
              <w:t>памятные</w:t>
            </w:r>
            <w:r>
              <w:rPr>
                <w:spacing w:val="-4"/>
                <w:sz w:val="36"/>
              </w:rPr>
              <w:t xml:space="preserve"> </w:t>
            </w:r>
            <w:r>
              <w:rPr>
                <w:sz w:val="36"/>
              </w:rPr>
              <w:t>даты</w:t>
            </w:r>
            <w:r>
              <w:rPr>
                <w:spacing w:val="-1"/>
                <w:sz w:val="36"/>
              </w:rPr>
              <w:t xml:space="preserve"> </w:t>
            </w:r>
            <w:r>
              <w:rPr>
                <w:spacing w:val="-2"/>
                <w:sz w:val="36"/>
              </w:rPr>
              <w:t>октября</w:t>
            </w:r>
          </w:p>
          <w:p w14:paraId="6ECF0A4D">
            <w:pPr>
              <w:pStyle w:val="13"/>
              <w:spacing w:line="245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  <w:r>
              <w:rPr>
                <w:b/>
                <w:spacing w:val="-9"/>
                <w:sz w:val="22"/>
              </w:rPr>
              <w:t xml:space="preserve"> </w:t>
            </w:r>
            <w:r>
              <w:rPr>
                <w:b/>
                <w:sz w:val="22"/>
              </w:rPr>
              <w:t>октября:</w:t>
            </w:r>
            <w:r>
              <w:rPr>
                <w:b/>
                <w:spacing w:val="-6"/>
                <w:sz w:val="22"/>
              </w:rPr>
              <w:t xml:space="preserve"> </w:t>
            </w:r>
            <w:r>
              <w:rPr>
                <w:b/>
                <w:sz w:val="22"/>
              </w:rPr>
              <w:t>Международный</w:t>
            </w:r>
            <w:r>
              <w:rPr>
                <w:b/>
                <w:spacing w:val="-8"/>
                <w:sz w:val="22"/>
              </w:rPr>
              <w:t xml:space="preserve"> </w:t>
            </w:r>
            <w:r>
              <w:rPr>
                <w:b/>
                <w:sz w:val="22"/>
              </w:rPr>
              <w:t>день</w:t>
            </w:r>
            <w:r>
              <w:rPr>
                <w:b/>
                <w:spacing w:val="-9"/>
                <w:sz w:val="22"/>
              </w:rPr>
              <w:t xml:space="preserve"> </w:t>
            </w:r>
            <w:r>
              <w:rPr>
                <w:b/>
                <w:sz w:val="22"/>
              </w:rPr>
              <w:t>пожилых</w:t>
            </w:r>
            <w:r>
              <w:rPr>
                <w:b/>
                <w:spacing w:val="-7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людей;</w:t>
            </w:r>
          </w:p>
          <w:p w14:paraId="0A2D5EE4">
            <w:pPr>
              <w:pStyle w:val="13"/>
              <w:spacing w:line="252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  <w:r>
              <w:rPr>
                <w:b/>
                <w:spacing w:val="-8"/>
                <w:sz w:val="22"/>
              </w:rPr>
              <w:t xml:space="preserve"> </w:t>
            </w:r>
            <w:r>
              <w:rPr>
                <w:b/>
                <w:sz w:val="22"/>
              </w:rPr>
              <w:t>октября: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>День</w:t>
            </w:r>
            <w:r>
              <w:rPr>
                <w:b/>
                <w:spacing w:val="-8"/>
                <w:sz w:val="22"/>
              </w:rPr>
              <w:t xml:space="preserve"> </w:t>
            </w:r>
            <w:r>
              <w:rPr>
                <w:b/>
                <w:sz w:val="22"/>
              </w:rPr>
              <w:t>защиты</w:t>
            </w:r>
            <w:r>
              <w:rPr>
                <w:b/>
                <w:spacing w:val="-7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животных;</w:t>
            </w:r>
          </w:p>
          <w:p w14:paraId="73A0525A">
            <w:pPr>
              <w:pStyle w:val="13"/>
              <w:spacing w:before="1" w:line="253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5</w:t>
            </w:r>
            <w:r>
              <w:rPr>
                <w:b/>
                <w:spacing w:val="-8"/>
                <w:sz w:val="22"/>
              </w:rPr>
              <w:t xml:space="preserve"> </w:t>
            </w:r>
            <w:r>
              <w:rPr>
                <w:b/>
                <w:sz w:val="22"/>
              </w:rPr>
              <w:t>октября: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>День</w:t>
            </w:r>
            <w:r>
              <w:rPr>
                <w:b/>
                <w:spacing w:val="-8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Учителя;</w:t>
            </w:r>
          </w:p>
          <w:p w14:paraId="08498E27">
            <w:pPr>
              <w:pStyle w:val="13"/>
              <w:spacing w:line="252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Третье</w:t>
            </w:r>
            <w:r>
              <w:rPr>
                <w:b/>
                <w:spacing w:val="-9"/>
                <w:sz w:val="22"/>
              </w:rPr>
              <w:t xml:space="preserve"> </w:t>
            </w:r>
            <w:r>
              <w:rPr>
                <w:b/>
                <w:sz w:val="22"/>
              </w:rPr>
              <w:t>воскресенье</w:t>
            </w:r>
            <w:r>
              <w:rPr>
                <w:b/>
                <w:spacing w:val="-11"/>
                <w:sz w:val="22"/>
              </w:rPr>
              <w:t xml:space="preserve"> </w:t>
            </w:r>
            <w:r>
              <w:rPr>
                <w:b/>
                <w:sz w:val="22"/>
              </w:rPr>
              <w:t>октября:</w:t>
            </w:r>
            <w:r>
              <w:rPr>
                <w:b/>
                <w:spacing w:val="-6"/>
                <w:sz w:val="22"/>
              </w:rPr>
              <w:t xml:space="preserve"> </w:t>
            </w:r>
            <w:r>
              <w:rPr>
                <w:b/>
                <w:sz w:val="22"/>
              </w:rPr>
              <w:t>День</w:t>
            </w:r>
            <w:r>
              <w:rPr>
                <w:b/>
                <w:spacing w:val="-6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отца;</w:t>
            </w:r>
          </w:p>
          <w:p w14:paraId="40F73415">
            <w:pPr>
              <w:pStyle w:val="13"/>
              <w:spacing w:line="252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30</w:t>
            </w:r>
            <w:r>
              <w:rPr>
                <w:b/>
                <w:spacing w:val="-7"/>
                <w:sz w:val="22"/>
              </w:rPr>
              <w:t xml:space="preserve"> </w:t>
            </w:r>
            <w:r>
              <w:rPr>
                <w:b/>
                <w:sz w:val="22"/>
              </w:rPr>
              <w:t>октября: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День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памяти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>жертв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политических</w:t>
            </w:r>
            <w:r>
              <w:rPr>
                <w:b/>
                <w:spacing w:val="-7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репрессий.</w:t>
            </w:r>
          </w:p>
        </w:tc>
      </w:tr>
      <w:tr w14:paraId="0110D6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255" w:type="dxa"/>
          </w:tcPr>
          <w:p w14:paraId="0F8A13DE">
            <w:pPr>
              <w:pStyle w:val="13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Месячник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профилактике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правонарушений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преступлений</w:t>
            </w:r>
          </w:p>
        </w:tc>
        <w:tc>
          <w:tcPr>
            <w:tcW w:w="1838" w:type="dxa"/>
          </w:tcPr>
          <w:p w14:paraId="0E5FAF1D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62" w:type="dxa"/>
          </w:tcPr>
          <w:p w14:paraId="36682BE2">
            <w:pPr>
              <w:pStyle w:val="13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758" w:type="dxa"/>
          </w:tcPr>
          <w:p w14:paraId="1CC4A902">
            <w:pPr>
              <w:pStyle w:val="13"/>
              <w:ind w:left="108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сопедагог,</w:t>
            </w:r>
          </w:p>
          <w:p w14:paraId="43D2C374">
            <w:pPr>
              <w:pStyle w:val="13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14:paraId="212675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255" w:type="dxa"/>
          </w:tcPr>
          <w:p w14:paraId="66037889">
            <w:pPr>
              <w:pStyle w:val="13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общешкольной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  <w:p w14:paraId="1EBC93B9">
            <w:pPr>
              <w:pStyle w:val="13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«Профилактика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преступлений»</w:t>
            </w:r>
          </w:p>
        </w:tc>
        <w:tc>
          <w:tcPr>
            <w:tcW w:w="1838" w:type="dxa"/>
          </w:tcPr>
          <w:p w14:paraId="5D0280D5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62" w:type="dxa"/>
          </w:tcPr>
          <w:p w14:paraId="130BED71">
            <w:pPr>
              <w:pStyle w:val="13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758" w:type="dxa"/>
          </w:tcPr>
          <w:p w14:paraId="7CE545A2">
            <w:pPr>
              <w:pStyle w:val="13"/>
              <w:ind w:left="108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14:paraId="3C4A7B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8255" w:type="dxa"/>
          </w:tcPr>
          <w:p w14:paraId="1B83DCA6">
            <w:pPr>
              <w:pStyle w:val="13"/>
              <w:spacing w:line="240" w:lineRule="auto"/>
              <w:ind w:right="77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«Учитель». Общешкольное мероприятие.</w:t>
            </w:r>
          </w:p>
        </w:tc>
        <w:tc>
          <w:tcPr>
            <w:tcW w:w="1838" w:type="dxa"/>
          </w:tcPr>
          <w:p w14:paraId="50CE4CAE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62" w:type="dxa"/>
          </w:tcPr>
          <w:p w14:paraId="4F1EFDE3">
            <w:pPr>
              <w:pStyle w:val="13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758" w:type="dxa"/>
          </w:tcPr>
          <w:p w14:paraId="4B306183">
            <w:pPr>
              <w:pStyle w:val="13"/>
              <w:ind w:left="108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5DDDEE80">
            <w:pPr>
              <w:pStyle w:val="13"/>
              <w:spacing w:line="270" w:lineRule="atLeast"/>
              <w:ind w:left="108" w:right="318"/>
              <w:rPr>
                <w:sz w:val="24"/>
              </w:rPr>
            </w:pPr>
            <w:r>
              <w:rPr>
                <w:sz w:val="24"/>
              </w:rPr>
              <w:t>воспитанию,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14:paraId="2B085F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8255" w:type="dxa"/>
          </w:tcPr>
          <w:p w14:paraId="543E3BEF">
            <w:pPr>
              <w:pStyle w:val="13"/>
              <w:spacing w:line="240" w:lineRule="auto"/>
              <w:ind w:right="3266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«Нет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наркоманиии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алкоголизму. Конкурс стенгазет и буклетов.</w:t>
            </w:r>
          </w:p>
        </w:tc>
        <w:tc>
          <w:tcPr>
            <w:tcW w:w="1838" w:type="dxa"/>
          </w:tcPr>
          <w:p w14:paraId="5F261B0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62" w:type="dxa"/>
          </w:tcPr>
          <w:p w14:paraId="07EA2C3C">
            <w:pPr>
              <w:pStyle w:val="13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758" w:type="dxa"/>
          </w:tcPr>
          <w:p w14:paraId="29840FE7">
            <w:pPr>
              <w:pStyle w:val="13"/>
              <w:spacing w:line="240" w:lineRule="auto"/>
              <w:ind w:left="108" w:right="465"/>
              <w:rPr>
                <w:sz w:val="24"/>
              </w:rPr>
            </w:pPr>
            <w:r>
              <w:rPr>
                <w:sz w:val="24"/>
              </w:rPr>
              <w:t>Соцпедагог.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Учителя </w:t>
            </w:r>
            <w:r>
              <w:rPr>
                <w:spacing w:val="-4"/>
                <w:sz w:val="24"/>
              </w:rPr>
              <w:t>ИЗО,</w:t>
            </w:r>
          </w:p>
        </w:tc>
      </w:tr>
      <w:tr w14:paraId="42D5C1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255" w:type="dxa"/>
          </w:tcPr>
          <w:p w14:paraId="0E59A6F2">
            <w:pPr>
              <w:pStyle w:val="13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«Веселые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старты»,»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«Веселые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эстафеты»</w:t>
            </w:r>
          </w:p>
        </w:tc>
        <w:tc>
          <w:tcPr>
            <w:tcW w:w="1838" w:type="dxa"/>
          </w:tcPr>
          <w:p w14:paraId="42A064FA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62" w:type="dxa"/>
          </w:tcPr>
          <w:p w14:paraId="25FBDB6D">
            <w:pPr>
              <w:pStyle w:val="13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758" w:type="dxa"/>
          </w:tcPr>
          <w:p w14:paraId="5403EFED">
            <w:pPr>
              <w:pStyle w:val="13"/>
              <w:ind w:left="108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физической</w:t>
            </w:r>
          </w:p>
          <w:p w14:paraId="7D9D3BB2">
            <w:pPr>
              <w:pStyle w:val="13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культуры</w:t>
            </w:r>
          </w:p>
        </w:tc>
      </w:tr>
    </w:tbl>
    <w:p w14:paraId="6124A8CD">
      <w:pPr>
        <w:spacing w:after="0" w:line="264" w:lineRule="exact"/>
        <w:rPr>
          <w:sz w:val="24"/>
        </w:rPr>
        <w:sectPr>
          <w:pgSz w:w="16840" w:h="11910" w:orient="landscape"/>
          <w:pgMar w:top="1340" w:right="380" w:bottom="280" w:left="1020" w:header="720" w:footer="720" w:gutter="0"/>
          <w:cols w:space="720" w:num="1"/>
        </w:sectPr>
      </w:pPr>
    </w:p>
    <w:p w14:paraId="421270E3">
      <w:pPr>
        <w:pStyle w:val="8"/>
        <w:rPr>
          <w:sz w:val="20"/>
        </w:rPr>
      </w:pPr>
    </w:p>
    <w:tbl>
      <w:tblPr>
        <w:tblStyle w:val="7"/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55"/>
        <w:gridCol w:w="1838"/>
        <w:gridCol w:w="2362"/>
        <w:gridCol w:w="2758"/>
      </w:tblGrid>
      <w:tr w14:paraId="6A28A8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255" w:type="dxa"/>
          </w:tcPr>
          <w:p w14:paraId="1EC42DA1">
            <w:pPr>
              <w:pStyle w:val="1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самоуправления</w:t>
            </w:r>
          </w:p>
        </w:tc>
        <w:tc>
          <w:tcPr>
            <w:tcW w:w="1838" w:type="dxa"/>
          </w:tcPr>
          <w:p w14:paraId="1EF6EBBE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62" w:type="dxa"/>
          </w:tcPr>
          <w:p w14:paraId="7B1C14FC">
            <w:pPr>
              <w:pStyle w:val="13"/>
              <w:ind w:left="108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2758" w:type="dxa"/>
          </w:tcPr>
          <w:p w14:paraId="205AAD46">
            <w:pPr>
              <w:pStyle w:val="13"/>
              <w:ind w:left="108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555055B0">
            <w:pPr>
              <w:pStyle w:val="13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</w:t>
            </w:r>
          </w:p>
        </w:tc>
      </w:tr>
      <w:tr w14:paraId="6FD533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8255" w:type="dxa"/>
          </w:tcPr>
          <w:p w14:paraId="1953F431">
            <w:pPr>
              <w:pStyle w:val="1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районных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акциях.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РОО)</w:t>
            </w:r>
          </w:p>
        </w:tc>
        <w:tc>
          <w:tcPr>
            <w:tcW w:w="1838" w:type="dxa"/>
          </w:tcPr>
          <w:p w14:paraId="35D0F1DA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62" w:type="dxa"/>
          </w:tcPr>
          <w:p w14:paraId="519D54A4">
            <w:pPr>
              <w:pStyle w:val="13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758" w:type="dxa"/>
          </w:tcPr>
          <w:p w14:paraId="0A85A0D0">
            <w:pPr>
              <w:pStyle w:val="13"/>
              <w:ind w:left="108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14:paraId="10D2AB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255" w:type="dxa"/>
          </w:tcPr>
          <w:p w14:paraId="2AAABA60">
            <w:pPr>
              <w:pStyle w:val="13"/>
              <w:rPr>
                <w:sz w:val="24"/>
              </w:rPr>
            </w:pPr>
            <w:r>
              <w:rPr>
                <w:sz w:val="24"/>
              </w:rPr>
              <w:t>Единые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 модулю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Я.В.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Соколова.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«Закон</w:t>
            </w:r>
          </w:p>
          <w:p w14:paraId="50732BE5">
            <w:pPr>
              <w:pStyle w:val="13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ответственность», «Жизнь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экстремизма».</w:t>
            </w:r>
          </w:p>
        </w:tc>
        <w:tc>
          <w:tcPr>
            <w:tcW w:w="1838" w:type="dxa"/>
          </w:tcPr>
          <w:p w14:paraId="1916D533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62" w:type="dxa"/>
          </w:tcPr>
          <w:p w14:paraId="12C1F179">
            <w:pPr>
              <w:pStyle w:val="13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758" w:type="dxa"/>
          </w:tcPr>
          <w:p w14:paraId="52277973">
            <w:pPr>
              <w:pStyle w:val="13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14:paraId="314B95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255" w:type="dxa"/>
          </w:tcPr>
          <w:p w14:paraId="021D2A02">
            <w:pPr>
              <w:pStyle w:val="13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сетях»</w:t>
            </w:r>
          </w:p>
        </w:tc>
        <w:tc>
          <w:tcPr>
            <w:tcW w:w="1838" w:type="dxa"/>
          </w:tcPr>
          <w:p w14:paraId="4E999D3A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62" w:type="dxa"/>
          </w:tcPr>
          <w:p w14:paraId="2B55A2DA">
            <w:pPr>
              <w:pStyle w:val="13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758" w:type="dxa"/>
          </w:tcPr>
          <w:p w14:paraId="79FFDF4E">
            <w:pPr>
              <w:pStyle w:val="13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14:paraId="054F2A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8255" w:type="dxa"/>
          </w:tcPr>
          <w:p w14:paraId="3E388A88">
            <w:pPr>
              <w:pStyle w:val="13"/>
              <w:spacing w:line="271" w:lineRule="exact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параллелям:</w:t>
            </w:r>
          </w:p>
          <w:p w14:paraId="0F287BC9">
            <w:pPr>
              <w:pStyle w:val="13"/>
              <w:spacing w:line="274" w:lineRule="exact"/>
              <w:rPr>
                <w:sz w:val="24"/>
              </w:rPr>
            </w:pPr>
            <w:r>
              <w:rPr>
                <w:sz w:val="24"/>
                <w:u w:val="single"/>
              </w:rPr>
              <w:t>Осенний</w:t>
            </w:r>
            <w:r>
              <w:rPr>
                <w:spacing w:val="-1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конкурс-</w:t>
            </w:r>
            <w:r>
              <w:rPr>
                <w:spacing w:val="-5"/>
                <w:sz w:val="24"/>
                <w:u w:val="single"/>
              </w:rPr>
              <w:t>бал</w:t>
            </w:r>
          </w:p>
        </w:tc>
        <w:tc>
          <w:tcPr>
            <w:tcW w:w="1838" w:type="dxa"/>
          </w:tcPr>
          <w:p w14:paraId="2A5CD536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62" w:type="dxa"/>
          </w:tcPr>
          <w:p w14:paraId="16DB1565">
            <w:pPr>
              <w:pStyle w:val="13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758" w:type="dxa"/>
          </w:tcPr>
          <w:p w14:paraId="0A74F788">
            <w:pPr>
              <w:pStyle w:val="13"/>
              <w:spacing w:line="240" w:lineRule="auto"/>
              <w:ind w:left="108" w:right="10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руководители, Советник 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14:paraId="42FC5D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8255" w:type="dxa"/>
          </w:tcPr>
          <w:p w14:paraId="0E1176FF">
            <w:pPr>
              <w:pStyle w:val="13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осенних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каникулах»</w:t>
            </w:r>
          </w:p>
        </w:tc>
        <w:tc>
          <w:tcPr>
            <w:tcW w:w="1838" w:type="dxa"/>
          </w:tcPr>
          <w:p w14:paraId="2F509785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62" w:type="dxa"/>
          </w:tcPr>
          <w:p w14:paraId="219B89E9">
            <w:pPr>
              <w:pStyle w:val="13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758" w:type="dxa"/>
          </w:tcPr>
          <w:p w14:paraId="4696CD1C">
            <w:pPr>
              <w:pStyle w:val="13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14:paraId="13BA9D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8255" w:type="dxa"/>
            <w:shd w:val="clear" w:color="auto" w:fill="D9D9D9"/>
          </w:tcPr>
          <w:p w14:paraId="2185A3DA">
            <w:pPr>
              <w:pStyle w:val="13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38" w:type="dxa"/>
            <w:shd w:val="clear" w:color="auto" w:fill="D9D9D9"/>
          </w:tcPr>
          <w:p w14:paraId="22F1D7F8">
            <w:pPr>
              <w:pStyle w:val="13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62" w:type="dxa"/>
            <w:shd w:val="clear" w:color="auto" w:fill="D9D9D9"/>
          </w:tcPr>
          <w:p w14:paraId="698FBEA3">
            <w:pPr>
              <w:pStyle w:val="13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758" w:type="dxa"/>
            <w:shd w:val="clear" w:color="auto" w:fill="D9D9D9"/>
          </w:tcPr>
          <w:p w14:paraId="13AFCBD2">
            <w:pPr>
              <w:pStyle w:val="13"/>
              <w:spacing w:line="240" w:lineRule="auto"/>
              <w:ind w:left="0"/>
              <w:rPr>
                <w:sz w:val="24"/>
              </w:rPr>
            </w:pPr>
          </w:p>
        </w:tc>
      </w:tr>
      <w:tr w14:paraId="7FC691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3" w:hRule="atLeast"/>
        </w:trPr>
        <w:tc>
          <w:tcPr>
            <w:tcW w:w="15213" w:type="dxa"/>
            <w:gridSpan w:val="4"/>
          </w:tcPr>
          <w:p w14:paraId="3DE5100B">
            <w:pPr>
              <w:pStyle w:val="13"/>
              <w:spacing w:line="334" w:lineRule="exact"/>
              <w:ind w:left="1041"/>
              <w:rPr>
                <w:sz w:val="36"/>
              </w:rPr>
            </w:pPr>
            <w:r>
              <w:rPr>
                <w:sz w:val="36"/>
              </w:rPr>
              <w:t>основные</w:t>
            </w:r>
            <w:r>
              <w:rPr>
                <w:spacing w:val="-3"/>
                <w:sz w:val="36"/>
              </w:rPr>
              <w:t xml:space="preserve"> </w:t>
            </w:r>
            <w:r>
              <w:rPr>
                <w:sz w:val="36"/>
              </w:rPr>
              <w:t>государственные</w:t>
            </w:r>
            <w:r>
              <w:rPr>
                <w:spacing w:val="2"/>
                <w:sz w:val="36"/>
              </w:rPr>
              <w:t xml:space="preserve"> </w:t>
            </w:r>
            <w:r>
              <w:rPr>
                <w:sz w:val="36"/>
              </w:rPr>
              <w:t>и</w:t>
            </w:r>
            <w:r>
              <w:rPr>
                <w:spacing w:val="-3"/>
                <w:sz w:val="36"/>
              </w:rPr>
              <w:t xml:space="preserve"> </w:t>
            </w:r>
            <w:r>
              <w:rPr>
                <w:sz w:val="36"/>
              </w:rPr>
              <w:t>народные праздники,</w:t>
            </w:r>
            <w:r>
              <w:rPr>
                <w:spacing w:val="-1"/>
                <w:sz w:val="36"/>
              </w:rPr>
              <w:t xml:space="preserve"> </w:t>
            </w:r>
            <w:r>
              <w:rPr>
                <w:sz w:val="36"/>
              </w:rPr>
              <w:t>памятные</w:t>
            </w:r>
            <w:r>
              <w:rPr>
                <w:spacing w:val="-4"/>
                <w:sz w:val="36"/>
              </w:rPr>
              <w:t xml:space="preserve"> </w:t>
            </w:r>
            <w:r>
              <w:rPr>
                <w:sz w:val="36"/>
              </w:rPr>
              <w:t>даты</w:t>
            </w:r>
            <w:r>
              <w:rPr>
                <w:spacing w:val="-1"/>
                <w:sz w:val="36"/>
              </w:rPr>
              <w:t xml:space="preserve"> </w:t>
            </w:r>
            <w:r>
              <w:rPr>
                <w:spacing w:val="-2"/>
                <w:sz w:val="36"/>
              </w:rPr>
              <w:t>ноября</w:t>
            </w:r>
          </w:p>
          <w:p w14:paraId="22FA1951">
            <w:pPr>
              <w:pStyle w:val="13"/>
              <w:tabs>
                <w:tab w:val="left" w:pos="753"/>
              </w:tabs>
              <w:spacing w:before="19" w:line="240" w:lineRule="auto"/>
              <w:ind w:left="33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ноября: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народного</w:t>
            </w:r>
            <w:r>
              <w:rPr>
                <w:b/>
                <w:spacing w:val="-2"/>
                <w:sz w:val="24"/>
              </w:rPr>
              <w:t xml:space="preserve"> единства</w:t>
            </w:r>
            <w:r>
              <w:rPr>
                <w:spacing w:val="-2"/>
                <w:sz w:val="24"/>
              </w:rPr>
              <w:t>.</w:t>
            </w:r>
          </w:p>
          <w:p w14:paraId="4E83DE6B">
            <w:pPr>
              <w:pStyle w:val="13"/>
              <w:tabs>
                <w:tab w:val="left" w:pos="8087"/>
              </w:tabs>
              <w:spacing w:before="46" w:line="240" w:lineRule="auto"/>
              <w:ind w:left="753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ноября:День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памяти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погибших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исполнении</w:t>
            </w:r>
            <w:r>
              <w:rPr>
                <w:b/>
                <w:spacing w:val="-2"/>
                <w:sz w:val="24"/>
              </w:rPr>
              <w:t xml:space="preserve"> служебных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обязанностей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сотрудников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внутренних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России</w:t>
            </w:r>
          </w:p>
          <w:p w14:paraId="0A1C060A">
            <w:pPr>
              <w:pStyle w:val="13"/>
              <w:spacing w:before="46" w:line="240" w:lineRule="auto"/>
              <w:ind w:left="753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ноября: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Нюрбергского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процесса</w:t>
            </w:r>
          </w:p>
          <w:p w14:paraId="19BB4E37">
            <w:pPr>
              <w:pStyle w:val="13"/>
              <w:spacing w:before="43" w:line="240" w:lineRule="auto"/>
              <w:ind w:left="753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ноября: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 </w:t>
            </w:r>
            <w:r>
              <w:rPr>
                <w:b/>
                <w:spacing w:val="-2"/>
                <w:sz w:val="24"/>
              </w:rPr>
              <w:t>России</w:t>
            </w:r>
          </w:p>
          <w:p w14:paraId="006DF2C6">
            <w:pPr>
              <w:pStyle w:val="13"/>
              <w:spacing w:before="46" w:line="240" w:lineRule="auto"/>
              <w:ind w:left="753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ноября: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государственного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герба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РФ</w:t>
            </w:r>
          </w:p>
        </w:tc>
      </w:tr>
      <w:tr w14:paraId="44DA98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8255" w:type="dxa"/>
          </w:tcPr>
          <w:p w14:paraId="13B2175E">
            <w:pPr>
              <w:pStyle w:val="13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Ноябрь-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месячник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«Здоровый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жизни.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Мы-</w:t>
            </w:r>
            <w:r>
              <w:rPr>
                <w:b/>
                <w:spacing w:val="-4"/>
                <w:sz w:val="24"/>
              </w:rPr>
              <w:t>ЗА!»</w:t>
            </w:r>
          </w:p>
        </w:tc>
        <w:tc>
          <w:tcPr>
            <w:tcW w:w="1838" w:type="dxa"/>
          </w:tcPr>
          <w:p w14:paraId="22798488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62" w:type="dxa"/>
          </w:tcPr>
          <w:p w14:paraId="33D039D6">
            <w:pPr>
              <w:pStyle w:val="13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758" w:type="dxa"/>
          </w:tcPr>
          <w:p w14:paraId="33B76B26">
            <w:pPr>
              <w:pStyle w:val="13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ВР,классные руководители, МО</w:t>
            </w:r>
          </w:p>
          <w:p w14:paraId="2B34AE10">
            <w:pPr>
              <w:pStyle w:val="13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</w:t>
            </w:r>
          </w:p>
        </w:tc>
      </w:tr>
      <w:tr w14:paraId="480E04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8255" w:type="dxa"/>
          </w:tcPr>
          <w:p w14:paraId="503F2127">
            <w:pPr>
              <w:pStyle w:val="13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Общешкольные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акции.</w:t>
            </w:r>
          </w:p>
        </w:tc>
        <w:tc>
          <w:tcPr>
            <w:tcW w:w="1838" w:type="dxa"/>
          </w:tcPr>
          <w:p w14:paraId="2F3574E1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62" w:type="dxa"/>
          </w:tcPr>
          <w:p w14:paraId="3480576D">
            <w:pPr>
              <w:pStyle w:val="13"/>
              <w:ind w:left="108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2758" w:type="dxa"/>
          </w:tcPr>
          <w:p w14:paraId="4C2502EC">
            <w:pPr>
              <w:pStyle w:val="13"/>
              <w:ind w:left="108"/>
              <w:rPr>
                <w:sz w:val="24"/>
              </w:rPr>
            </w:pPr>
            <w:r>
              <w:rPr>
                <w:sz w:val="24"/>
              </w:rPr>
              <w:t>Советники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420511AB">
            <w:pPr>
              <w:pStyle w:val="13"/>
              <w:spacing w:line="270" w:lineRule="atLeast"/>
              <w:ind w:left="108" w:right="318"/>
              <w:rPr>
                <w:sz w:val="24"/>
              </w:rPr>
            </w:pPr>
            <w:r>
              <w:rPr>
                <w:sz w:val="24"/>
              </w:rPr>
              <w:t>воспитанию,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руководители.</w:t>
            </w:r>
          </w:p>
        </w:tc>
      </w:tr>
      <w:tr w14:paraId="452F42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5" w:hRule="atLeast"/>
        </w:trPr>
        <w:tc>
          <w:tcPr>
            <w:tcW w:w="8255" w:type="dxa"/>
          </w:tcPr>
          <w:p w14:paraId="264CBF5F">
            <w:pPr>
              <w:pStyle w:val="13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Единые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здоровьесберегающей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антисуицидальной направленности по модулю Я.В. Соколова на тему :</w:t>
            </w:r>
          </w:p>
          <w:p w14:paraId="14CF6E21">
            <w:pPr>
              <w:pStyle w:val="13"/>
              <w:numPr>
                <w:ilvl w:val="0"/>
                <w:numId w:val="1"/>
              </w:numPr>
              <w:tabs>
                <w:tab w:val="left" w:pos="830"/>
              </w:tabs>
              <w:spacing w:before="0" w:after="0" w:line="293" w:lineRule="exact"/>
              <w:ind w:left="830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здоровье</w:t>
            </w:r>
          </w:p>
          <w:p w14:paraId="66A8D9B9">
            <w:pPr>
              <w:pStyle w:val="13"/>
              <w:numPr>
                <w:ilvl w:val="0"/>
                <w:numId w:val="1"/>
              </w:numPr>
              <w:tabs>
                <w:tab w:val="left" w:pos="830"/>
              </w:tabs>
              <w:spacing w:before="0" w:after="0" w:line="293" w:lineRule="exact"/>
              <w:ind w:left="830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Коварные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враги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</w:t>
            </w:r>
          </w:p>
          <w:p w14:paraId="6F4A6ADA">
            <w:pPr>
              <w:pStyle w:val="13"/>
              <w:numPr>
                <w:ilvl w:val="0"/>
                <w:numId w:val="1"/>
              </w:numPr>
              <w:tabs>
                <w:tab w:val="left" w:pos="830"/>
              </w:tabs>
              <w:spacing w:before="0" w:after="0" w:line="293" w:lineRule="exact"/>
              <w:ind w:left="830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ВИЧ-инфекции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СПИДе</w:t>
            </w:r>
          </w:p>
          <w:p w14:paraId="55D64791">
            <w:pPr>
              <w:pStyle w:val="13"/>
              <w:numPr>
                <w:ilvl w:val="0"/>
                <w:numId w:val="1"/>
              </w:numPr>
              <w:tabs>
                <w:tab w:val="left" w:pos="830"/>
              </w:tabs>
              <w:spacing w:before="0" w:after="0" w:line="278" w:lineRule="exact"/>
              <w:ind w:left="830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Ваш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радости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или </w:t>
            </w:r>
            <w:r>
              <w:rPr>
                <w:spacing w:val="-2"/>
                <w:sz w:val="24"/>
              </w:rPr>
              <w:t>страдание</w:t>
            </w:r>
          </w:p>
        </w:tc>
        <w:tc>
          <w:tcPr>
            <w:tcW w:w="1838" w:type="dxa"/>
          </w:tcPr>
          <w:p w14:paraId="34C8CBD2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62" w:type="dxa"/>
          </w:tcPr>
          <w:p w14:paraId="10D71A8B">
            <w:pPr>
              <w:pStyle w:val="13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758" w:type="dxa"/>
          </w:tcPr>
          <w:p w14:paraId="429214EF">
            <w:pPr>
              <w:pStyle w:val="13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14:paraId="3640240E">
      <w:pPr>
        <w:spacing w:after="0"/>
        <w:rPr>
          <w:sz w:val="24"/>
        </w:rPr>
        <w:sectPr>
          <w:pgSz w:w="16840" w:h="11910" w:orient="landscape"/>
          <w:pgMar w:top="1340" w:right="380" w:bottom="280" w:left="1020" w:header="720" w:footer="720" w:gutter="0"/>
          <w:cols w:space="720" w:num="1"/>
        </w:sectPr>
      </w:pPr>
    </w:p>
    <w:p w14:paraId="20348BB2">
      <w:pPr>
        <w:pStyle w:val="8"/>
        <w:rPr>
          <w:sz w:val="20"/>
        </w:rPr>
      </w:pPr>
    </w:p>
    <w:tbl>
      <w:tblPr>
        <w:tblStyle w:val="7"/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55"/>
        <w:gridCol w:w="1838"/>
        <w:gridCol w:w="2362"/>
        <w:gridCol w:w="2758"/>
      </w:tblGrid>
      <w:tr w14:paraId="1599C0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8" w:hRule="atLeast"/>
        </w:trPr>
        <w:tc>
          <w:tcPr>
            <w:tcW w:w="8255" w:type="dxa"/>
          </w:tcPr>
          <w:p w14:paraId="3EB2247A">
            <w:pPr>
              <w:pStyle w:val="13"/>
              <w:numPr>
                <w:ilvl w:val="0"/>
                <w:numId w:val="2"/>
              </w:numPr>
              <w:tabs>
                <w:tab w:val="left" w:pos="830"/>
              </w:tabs>
              <w:spacing w:before="0" w:after="0" w:line="287" w:lineRule="exact"/>
              <w:ind w:left="830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Ваш выбор: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или </w:t>
            </w:r>
            <w:r>
              <w:rPr>
                <w:spacing w:val="-2"/>
                <w:sz w:val="24"/>
              </w:rPr>
              <w:t>уродство</w:t>
            </w:r>
          </w:p>
          <w:p w14:paraId="76AB9E0E">
            <w:pPr>
              <w:pStyle w:val="13"/>
              <w:numPr>
                <w:ilvl w:val="0"/>
                <w:numId w:val="2"/>
              </w:numPr>
              <w:tabs>
                <w:tab w:val="left" w:pos="830"/>
              </w:tabs>
              <w:spacing w:before="0" w:after="0" w:line="293" w:lineRule="exact"/>
              <w:ind w:left="830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Ваш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или </w:t>
            </w:r>
            <w:r>
              <w:rPr>
                <w:spacing w:val="-2"/>
                <w:sz w:val="24"/>
              </w:rPr>
              <w:t>слабость</w:t>
            </w:r>
          </w:p>
          <w:p w14:paraId="4E38857A">
            <w:pPr>
              <w:pStyle w:val="13"/>
              <w:numPr>
                <w:ilvl w:val="0"/>
                <w:numId w:val="2"/>
              </w:numPr>
              <w:tabs>
                <w:tab w:val="left" w:pos="830"/>
              </w:tabs>
              <w:spacing w:before="0" w:after="0" w:line="293" w:lineRule="exact"/>
              <w:ind w:left="830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смерти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/классные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руководители/</w:t>
            </w:r>
          </w:p>
          <w:p w14:paraId="315F8168">
            <w:pPr>
              <w:pStyle w:val="13"/>
              <w:numPr>
                <w:ilvl w:val="0"/>
                <w:numId w:val="2"/>
              </w:numPr>
              <w:tabs>
                <w:tab w:val="left" w:pos="830"/>
              </w:tabs>
              <w:spacing w:before="0" w:after="0" w:line="240" w:lineRule="auto"/>
              <w:ind w:left="830" w:right="533" w:hanging="360"/>
              <w:jc w:val="left"/>
              <w:rPr>
                <w:sz w:val="24"/>
              </w:rPr>
            </w:pPr>
            <w:r>
              <mc:AlternateContent>
                <mc:Choice Requires="wpg">
                  <w:drawing>
                    <wp:anchor distT="0" distB="0" distL="0" distR="0" simplePos="0" relativeHeight="251667456" behindDoc="1" locked="0" layoutInCell="1" allowOverlap="1">
                      <wp:simplePos x="0" y="0"/>
                      <wp:positionH relativeFrom="column">
                        <wp:posOffset>2432685</wp:posOffset>
                      </wp:positionH>
                      <wp:positionV relativeFrom="paragraph">
                        <wp:posOffset>532130</wp:posOffset>
                      </wp:positionV>
                      <wp:extent cx="38100" cy="7620"/>
                      <wp:effectExtent l="0" t="0" r="0" b="0"/>
                      <wp:wrapNone/>
                      <wp:docPr id="1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100" cy="7620"/>
                                <a:chOff x="0" y="0"/>
                                <a:chExt cx="38100" cy="762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0"/>
                                  <a:ext cx="3810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100" h="7620">
                                      <a:moveTo>
                                        <a:pt x="381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38100" y="7620"/>
                                      </a:lnTo>
                                      <a:lnTo>
                                        <a:pt x="381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" o:spid="_x0000_s1026" o:spt="203" style="position:absolute;left:0pt;margin-left:191.55pt;margin-top:41.9pt;height:0.6pt;width:3pt;z-index:-251649024;mso-width-relative:page;mso-height-relative:page;" coordsize="38100,7620" o:gfxdata="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V/tQ&#10;0tcAAAAJAQAADwAAAAAAAAABACAAAAAiAAAAZHJzL2Rvd25yZXYueG1sUEsBAhQAFAAAAAgAh07i&#10;QFpkwvVcAgAA+AUAAA4AAAAAAAAAAQAgAAAAJgEAAGRycy9lMm9Eb2MueG1sUEsFBgAAAAAGAAYA&#10;WQEAAPQFAAAAAA==&#10;">
                      <o:lock v:ext="edit" aspectratio="f"/>
                      <v:shape id="Graphic 2" o:spid="_x0000_s1026" o:spt="100" style="position:absolute;left:0;top:0;height:7620;width:38100;" fillcolor="#000000" filled="t" stroked="f" coordsize="38100,7620" o:gfxdata="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bolg7sAAADa&#10;AAAADwAAAAAAAAABACAAAAAiAAAAZHJzL2Rvd25yZXYueG1sUEsBAhQAFAAAAAgAh07iQDMvBZ47&#10;AAAAOQAAABAAAAAAAAAAAQAgAAAACgEAAGRycy9zaGFwZXhtbC54bWxQSwUGAAAAAAYABgBbAQAA&#10;tAMAAAAA&#10;" path="m38100,0l0,0,0,7620,38100,7620,38100,0xe">
                        <v:fill on="t" focussize="0,0"/>
                        <v:stroke on="f"/>
                        <v:imagedata o:title=""/>
                        <o:lock v:ext="edit" aspectratio="f"/>
                        <v:textbox inset="0mm,0mm,0mm,0mm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Профилактика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туберкулеза,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педикулеза,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наркомании,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алкоголизма, венерических заболеваний</w:t>
            </w:r>
          </w:p>
          <w:p w14:paraId="1C56D023">
            <w:pPr>
              <w:pStyle w:val="13"/>
              <w:numPr>
                <w:ilvl w:val="0"/>
                <w:numId w:val="2"/>
              </w:numPr>
              <w:tabs>
                <w:tab w:val="left" w:pos="830"/>
              </w:tabs>
              <w:spacing w:before="8" w:after="0" w:line="274" w:lineRule="exact"/>
              <w:ind w:left="110" w:right="3705" w:firstLine="360"/>
              <w:jc w:val="left"/>
              <w:rPr>
                <w:sz w:val="24"/>
              </w:rPr>
            </w:pPr>
            <w:r>
              <w:rPr>
                <w:sz w:val="24"/>
              </w:rPr>
              <w:t>Последствия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ранней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жизни (по выбору классных руководителей)</w:t>
            </w:r>
          </w:p>
        </w:tc>
        <w:tc>
          <w:tcPr>
            <w:tcW w:w="1838" w:type="dxa"/>
          </w:tcPr>
          <w:p w14:paraId="41E32D36">
            <w:pPr>
              <w:pStyle w:val="13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62" w:type="dxa"/>
          </w:tcPr>
          <w:p w14:paraId="0C01B65C">
            <w:pPr>
              <w:pStyle w:val="13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758" w:type="dxa"/>
          </w:tcPr>
          <w:p w14:paraId="5D506E52">
            <w:pPr>
              <w:pStyle w:val="13"/>
              <w:spacing w:line="240" w:lineRule="auto"/>
              <w:ind w:left="0"/>
              <w:rPr>
                <w:sz w:val="24"/>
              </w:rPr>
            </w:pPr>
          </w:p>
        </w:tc>
      </w:tr>
      <w:tr w14:paraId="709565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255" w:type="dxa"/>
          </w:tcPr>
          <w:p w14:paraId="25B65A7F">
            <w:pPr>
              <w:pStyle w:val="13"/>
              <w:rPr>
                <w:sz w:val="24"/>
              </w:rPr>
            </w:pPr>
            <w:r>
              <w:rPr>
                <w:sz w:val="24"/>
              </w:rPr>
              <w:t>Общешкольное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«Встреча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РОВД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ГИБДД</w:t>
            </w:r>
          </w:p>
          <w:p w14:paraId="3509F015">
            <w:pPr>
              <w:pStyle w:val="13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дорожно-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транспортного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травматизма»</w:t>
            </w:r>
          </w:p>
        </w:tc>
        <w:tc>
          <w:tcPr>
            <w:tcW w:w="1838" w:type="dxa"/>
          </w:tcPr>
          <w:p w14:paraId="622BCD9D">
            <w:pPr>
              <w:pStyle w:val="13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62" w:type="dxa"/>
          </w:tcPr>
          <w:p w14:paraId="7A645E8A">
            <w:pPr>
              <w:pStyle w:val="13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758" w:type="dxa"/>
          </w:tcPr>
          <w:p w14:paraId="6A963D3F">
            <w:pPr>
              <w:pStyle w:val="13"/>
              <w:ind w:left="108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14:paraId="1B70AF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8255" w:type="dxa"/>
          </w:tcPr>
          <w:p w14:paraId="60236B9D">
            <w:pPr>
              <w:pStyle w:val="1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конкурсах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соревнованиях (по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РОО)</w:t>
            </w:r>
          </w:p>
        </w:tc>
        <w:tc>
          <w:tcPr>
            <w:tcW w:w="1838" w:type="dxa"/>
          </w:tcPr>
          <w:p w14:paraId="21C24AB7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62" w:type="dxa"/>
          </w:tcPr>
          <w:p w14:paraId="2E4F248F">
            <w:pPr>
              <w:pStyle w:val="13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758" w:type="dxa"/>
          </w:tcPr>
          <w:p w14:paraId="76D737F6">
            <w:pPr>
              <w:pStyle w:val="13"/>
              <w:ind w:left="108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14:paraId="215B4A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8255" w:type="dxa"/>
          </w:tcPr>
          <w:p w14:paraId="5D8ED2E6">
            <w:pPr>
              <w:pStyle w:val="13"/>
              <w:rPr>
                <w:sz w:val="24"/>
              </w:rPr>
            </w:pPr>
            <w:r>
              <w:rPr>
                <w:sz w:val="24"/>
              </w:rPr>
              <w:t>Соревнование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шашкам</w:t>
            </w:r>
          </w:p>
        </w:tc>
        <w:tc>
          <w:tcPr>
            <w:tcW w:w="1838" w:type="dxa"/>
          </w:tcPr>
          <w:p w14:paraId="58F5D7AE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62" w:type="dxa"/>
          </w:tcPr>
          <w:p w14:paraId="2CE18E41">
            <w:pPr>
              <w:pStyle w:val="13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758" w:type="dxa"/>
          </w:tcPr>
          <w:p w14:paraId="2B582642">
            <w:pPr>
              <w:pStyle w:val="13"/>
              <w:ind w:left="108"/>
              <w:rPr>
                <w:sz w:val="24"/>
              </w:rPr>
            </w:pPr>
            <w:r>
              <w:rPr>
                <w:sz w:val="24"/>
              </w:rPr>
              <w:t>Ахременко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Н.В.</w:t>
            </w:r>
          </w:p>
        </w:tc>
      </w:tr>
      <w:tr w14:paraId="5C44C1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255" w:type="dxa"/>
            <w:shd w:val="clear" w:color="auto" w:fill="D9D9D9"/>
          </w:tcPr>
          <w:p w14:paraId="52F246B7">
            <w:pPr>
              <w:pStyle w:val="13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38" w:type="dxa"/>
            <w:shd w:val="clear" w:color="auto" w:fill="D9D9D9"/>
          </w:tcPr>
          <w:p w14:paraId="5DF23A5F">
            <w:pPr>
              <w:pStyle w:val="13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62" w:type="dxa"/>
            <w:shd w:val="clear" w:color="auto" w:fill="D9D9D9"/>
          </w:tcPr>
          <w:p w14:paraId="3F64AFCC">
            <w:pPr>
              <w:pStyle w:val="13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758" w:type="dxa"/>
            <w:shd w:val="clear" w:color="auto" w:fill="D9D9D9"/>
          </w:tcPr>
          <w:p w14:paraId="6EF87EBF">
            <w:pPr>
              <w:pStyle w:val="13"/>
              <w:spacing w:line="240" w:lineRule="auto"/>
              <w:ind w:left="0"/>
              <w:rPr>
                <w:sz w:val="24"/>
              </w:rPr>
            </w:pPr>
          </w:p>
        </w:tc>
      </w:tr>
      <w:tr w14:paraId="5CDD54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4" w:hRule="atLeast"/>
        </w:trPr>
        <w:tc>
          <w:tcPr>
            <w:tcW w:w="15213" w:type="dxa"/>
            <w:gridSpan w:val="4"/>
          </w:tcPr>
          <w:p w14:paraId="2C3DB6F5">
            <w:pPr>
              <w:pStyle w:val="13"/>
              <w:spacing w:line="334" w:lineRule="exact"/>
              <w:ind w:left="1041"/>
              <w:rPr>
                <w:sz w:val="36"/>
              </w:rPr>
            </w:pPr>
            <w:r>
              <w:rPr>
                <w:sz w:val="36"/>
              </w:rPr>
              <w:t>основные</w:t>
            </w:r>
            <w:r>
              <w:rPr>
                <w:spacing w:val="-3"/>
                <w:sz w:val="36"/>
              </w:rPr>
              <w:t xml:space="preserve"> </w:t>
            </w:r>
            <w:r>
              <w:rPr>
                <w:sz w:val="36"/>
              </w:rPr>
              <w:t>государственные</w:t>
            </w:r>
            <w:r>
              <w:rPr>
                <w:spacing w:val="2"/>
                <w:sz w:val="36"/>
              </w:rPr>
              <w:t xml:space="preserve"> </w:t>
            </w:r>
            <w:r>
              <w:rPr>
                <w:sz w:val="36"/>
              </w:rPr>
              <w:t>и</w:t>
            </w:r>
            <w:r>
              <w:rPr>
                <w:spacing w:val="-3"/>
                <w:sz w:val="36"/>
              </w:rPr>
              <w:t xml:space="preserve"> </w:t>
            </w:r>
            <w:r>
              <w:rPr>
                <w:sz w:val="36"/>
              </w:rPr>
              <w:t>народные праздники,</w:t>
            </w:r>
            <w:r>
              <w:rPr>
                <w:spacing w:val="-1"/>
                <w:sz w:val="36"/>
              </w:rPr>
              <w:t xml:space="preserve"> </w:t>
            </w:r>
            <w:r>
              <w:rPr>
                <w:sz w:val="36"/>
              </w:rPr>
              <w:t>памятные</w:t>
            </w:r>
            <w:r>
              <w:rPr>
                <w:spacing w:val="-4"/>
                <w:sz w:val="36"/>
              </w:rPr>
              <w:t xml:space="preserve"> </w:t>
            </w:r>
            <w:r>
              <w:rPr>
                <w:sz w:val="36"/>
              </w:rPr>
              <w:t>даты</w:t>
            </w:r>
            <w:r>
              <w:rPr>
                <w:spacing w:val="-1"/>
                <w:sz w:val="36"/>
              </w:rPr>
              <w:t xml:space="preserve"> </w:t>
            </w:r>
            <w:r>
              <w:rPr>
                <w:spacing w:val="-2"/>
                <w:sz w:val="36"/>
              </w:rPr>
              <w:t>декабря</w:t>
            </w:r>
          </w:p>
          <w:p w14:paraId="2E13C4FA">
            <w:pPr>
              <w:pStyle w:val="13"/>
              <w:spacing w:before="19" w:line="240" w:lineRule="auto"/>
              <w:ind w:left="2234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декабря: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Международный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инвалидов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 ответственный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соцпедагог)</w:t>
            </w:r>
          </w:p>
          <w:p w14:paraId="03CAC8A5">
            <w:pPr>
              <w:pStyle w:val="13"/>
              <w:spacing w:before="44" w:line="240" w:lineRule="auto"/>
              <w:ind w:left="2234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декабря: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Битва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Москву,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Международный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2"/>
                <w:sz w:val="24"/>
              </w:rPr>
              <w:t xml:space="preserve"> добровольцев;</w:t>
            </w:r>
          </w:p>
          <w:p w14:paraId="0B01B0E5">
            <w:pPr>
              <w:pStyle w:val="13"/>
              <w:spacing w:before="46" w:line="240" w:lineRule="auto"/>
              <w:ind w:left="2234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декабря: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Александра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Невского;</w:t>
            </w:r>
          </w:p>
          <w:p w14:paraId="43902620">
            <w:pPr>
              <w:pStyle w:val="13"/>
              <w:spacing w:before="45" w:line="240" w:lineRule="auto"/>
              <w:ind w:left="2234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декабря: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Героев</w:t>
            </w:r>
            <w:r>
              <w:rPr>
                <w:b/>
                <w:spacing w:val="-2"/>
                <w:sz w:val="24"/>
              </w:rPr>
              <w:t xml:space="preserve"> Отечества;</w:t>
            </w:r>
          </w:p>
          <w:p w14:paraId="557A51E1">
            <w:pPr>
              <w:pStyle w:val="13"/>
              <w:spacing w:before="46" w:line="240" w:lineRule="auto"/>
              <w:ind w:left="2234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декабря: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прав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человека;</w:t>
            </w:r>
          </w:p>
          <w:p w14:paraId="00B4D77E">
            <w:pPr>
              <w:pStyle w:val="13"/>
              <w:spacing w:before="81" w:line="199" w:lineRule="auto"/>
              <w:ind w:left="2246" w:right="6776" w:hanging="20"/>
              <w:rPr>
                <w:sz w:val="36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декабря: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Конституции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Российской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Федерации; 27 декабря: День спасателя</w:t>
            </w:r>
            <w:r>
              <w:rPr>
                <w:sz w:val="36"/>
              </w:rPr>
              <w:t>.</w:t>
            </w:r>
          </w:p>
        </w:tc>
      </w:tr>
      <w:tr w14:paraId="350BBF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8255" w:type="dxa"/>
          </w:tcPr>
          <w:p w14:paraId="2FA188C8">
            <w:pPr>
              <w:pStyle w:val="13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месячник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«Я-гражданин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России»</w:t>
            </w:r>
          </w:p>
        </w:tc>
        <w:tc>
          <w:tcPr>
            <w:tcW w:w="1838" w:type="dxa"/>
          </w:tcPr>
          <w:p w14:paraId="719EF62F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62" w:type="dxa"/>
          </w:tcPr>
          <w:p w14:paraId="5BE35108">
            <w:pPr>
              <w:pStyle w:val="13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758" w:type="dxa"/>
          </w:tcPr>
          <w:p w14:paraId="787408BC">
            <w:pPr>
              <w:pStyle w:val="13"/>
              <w:ind w:left="108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14:paraId="29B3CD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8255" w:type="dxa"/>
          </w:tcPr>
          <w:p w14:paraId="69253B0C">
            <w:pPr>
              <w:pStyle w:val="13"/>
              <w:rPr>
                <w:sz w:val="24"/>
              </w:rPr>
            </w:pPr>
            <w:r>
              <w:rPr>
                <w:sz w:val="24"/>
              </w:rPr>
              <w:t>Единые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2"/>
                <w:sz w:val="24"/>
              </w:rPr>
              <w:t xml:space="preserve"> общения</w:t>
            </w:r>
          </w:p>
          <w:p w14:paraId="39BD2A73">
            <w:pPr>
              <w:pStyle w:val="13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 декабря-День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Отечества»</w:t>
            </w:r>
          </w:p>
          <w:p w14:paraId="026E9598">
            <w:pPr>
              <w:pStyle w:val="13"/>
              <w:spacing w:line="240" w:lineRule="auto"/>
              <w:ind w:right="3266"/>
              <w:rPr>
                <w:sz w:val="24"/>
              </w:rPr>
            </w:pPr>
            <w:r>
              <w:rPr>
                <w:sz w:val="24"/>
              </w:rPr>
              <w:t>«12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декабря-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РФ». Общешкольные мероприятия</w:t>
            </w:r>
          </w:p>
        </w:tc>
        <w:tc>
          <w:tcPr>
            <w:tcW w:w="1838" w:type="dxa"/>
          </w:tcPr>
          <w:p w14:paraId="127F3DA5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62" w:type="dxa"/>
          </w:tcPr>
          <w:p w14:paraId="1464EC0D">
            <w:pPr>
              <w:pStyle w:val="13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758" w:type="dxa"/>
          </w:tcPr>
          <w:p w14:paraId="60E80DD9">
            <w:pPr>
              <w:pStyle w:val="13"/>
              <w:spacing w:line="240" w:lineRule="auto"/>
              <w:ind w:left="108" w:right="1219"/>
              <w:rPr>
                <w:sz w:val="24"/>
              </w:rPr>
            </w:pPr>
            <w:r>
              <w:rPr>
                <w:sz w:val="24"/>
              </w:rPr>
              <w:t>Советники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воспитанию,</w:t>
            </w:r>
          </w:p>
          <w:p w14:paraId="679772A3">
            <w:pPr>
              <w:pStyle w:val="13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14:paraId="62BB91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8255" w:type="dxa"/>
          </w:tcPr>
          <w:p w14:paraId="3ABFDF7A">
            <w:pPr>
              <w:pStyle w:val="13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прокуратуры.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Диспут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обязанности»</w:t>
            </w:r>
          </w:p>
        </w:tc>
        <w:tc>
          <w:tcPr>
            <w:tcW w:w="1838" w:type="dxa"/>
          </w:tcPr>
          <w:p w14:paraId="65B170A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62" w:type="dxa"/>
          </w:tcPr>
          <w:p w14:paraId="4DF7EF9E">
            <w:pPr>
              <w:pStyle w:val="13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758" w:type="dxa"/>
          </w:tcPr>
          <w:p w14:paraId="03BC7100">
            <w:pPr>
              <w:pStyle w:val="13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соцпедагог</w:t>
            </w:r>
          </w:p>
        </w:tc>
      </w:tr>
      <w:tr w14:paraId="259FA3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8255" w:type="dxa"/>
          </w:tcPr>
          <w:p w14:paraId="5505D8B0">
            <w:pPr>
              <w:pStyle w:val="13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День правовых </w:t>
            </w:r>
            <w:r>
              <w:rPr>
                <w:b/>
                <w:spacing w:val="-2"/>
                <w:sz w:val="24"/>
              </w:rPr>
              <w:t>знаний:</w:t>
            </w:r>
          </w:p>
        </w:tc>
        <w:tc>
          <w:tcPr>
            <w:tcW w:w="1838" w:type="dxa"/>
          </w:tcPr>
          <w:p w14:paraId="262901C6">
            <w:pPr>
              <w:pStyle w:val="13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62" w:type="dxa"/>
          </w:tcPr>
          <w:p w14:paraId="1ED0D797">
            <w:pPr>
              <w:pStyle w:val="13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декабря</w:t>
            </w:r>
          </w:p>
        </w:tc>
        <w:tc>
          <w:tcPr>
            <w:tcW w:w="2758" w:type="dxa"/>
          </w:tcPr>
          <w:p w14:paraId="0779167B">
            <w:pPr>
              <w:pStyle w:val="13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</w:t>
            </w:r>
          </w:p>
          <w:p w14:paraId="53081A91">
            <w:pPr>
              <w:pStyle w:val="13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руководители,</w:t>
            </w:r>
          </w:p>
        </w:tc>
      </w:tr>
    </w:tbl>
    <w:p w14:paraId="23A6B181">
      <w:pPr>
        <w:spacing w:after="0" w:line="264" w:lineRule="exact"/>
        <w:rPr>
          <w:sz w:val="24"/>
        </w:rPr>
        <w:sectPr>
          <w:pgSz w:w="16840" w:h="11910" w:orient="landscape"/>
          <w:pgMar w:top="1340" w:right="380" w:bottom="280" w:left="1020" w:header="720" w:footer="720" w:gutter="0"/>
          <w:cols w:space="720" w:num="1"/>
        </w:sectPr>
      </w:pPr>
    </w:p>
    <w:p w14:paraId="65285040">
      <w:pPr>
        <w:pStyle w:val="8"/>
        <w:rPr>
          <w:sz w:val="20"/>
        </w:rPr>
      </w:pPr>
    </w:p>
    <w:tbl>
      <w:tblPr>
        <w:tblStyle w:val="7"/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55"/>
        <w:gridCol w:w="1838"/>
        <w:gridCol w:w="2362"/>
        <w:gridCol w:w="2758"/>
      </w:tblGrid>
      <w:tr w14:paraId="76F1F5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0" w:hRule="atLeast"/>
        </w:trPr>
        <w:tc>
          <w:tcPr>
            <w:tcW w:w="8255" w:type="dxa"/>
          </w:tcPr>
          <w:p w14:paraId="39B280C9">
            <w:pPr>
              <w:pStyle w:val="13"/>
              <w:numPr>
                <w:ilvl w:val="0"/>
                <w:numId w:val="3"/>
              </w:numPr>
              <w:tabs>
                <w:tab w:val="left" w:pos="830"/>
              </w:tabs>
              <w:spacing w:before="0" w:after="0" w:line="273" w:lineRule="auto"/>
              <w:ind w:left="830" w:right="587" w:hanging="360"/>
              <w:jc w:val="left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«Права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участием инспектора ОДН (по приглашению)</w:t>
            </w:r>
          </w:p>
          <w:p w14:paraId="322F82BA">
            <w:pPr>
              <w:pStyle w:val="13"/>
              <w:numPr>
                <w:ilvl w:val="0"/>
                <w:numId w:val="3"/>
              </w:numPr>
              <w:tabs>
                <w:tab w:val="left" w:pos="830"/>
              </w:tabs>
              <w:spacing w:before="196" w:after="0" w:line="276" w:lineRule="auto"/>
              <w:ind w:left="830" w:right="466" w:hanging="360"/>
              <w:jc w:val="left"/>
              <w:rPr>
                <w:sz w:val="24"/>
              </w:rPr>
            </w:pPr>
            <w:r>
              <w:rPr>
                <w:sz w:val="24"/>
              </w:rPr>
              <w:t>Часы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модулю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Я.В.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Соколова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«Наше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 символы», «Мы- граждане независимой России», «Наша Родина- великая Россия»,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«Россия-наш общий дом»,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«Мы в обществе».</w:t>
            </w:r>
          </w:p>
        </w:tc>
        <w:tc>
          <w:tcPr>
            <w:tcW w:w="1838" w:type="dxa"/>
          </w:tcPr>
          <w:p w14:paraId="68B088F4">
            <w:pPr>
              <w:pStyle w:val="13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62" w:type="dxa"/>
          </w:tcPr>
          <w:p w14:paraId="18B84AC4">
            <w:pPr>
              <w:pStyle w:val="13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758" w:type="dxa"/>
          </w:tcPr>
          <w:p w14:paraId="260E949C">
            <w:pPr>
              <w:pStyle w:val="13"/>
              <w:spacing w:line="240" w:lineRule="auto"/>
              <w:ind w:left="108" w:right="1273"/>
              <w:rPr>
                <w:sz w:val="24"/>
              </w:rPr>
            </w:pPr>
            <w:r>
              <w:rPr>
                <w:sz w:val="24"/>
              </w:rPr>
              <w:t>советники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14:paraId="59AA4D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8255" w:type="dxa"/>
          </w:tcPr>
          <w:p w14:paraId="5828BF72">
            <w:pPr>
              <w:pStyle w:val="13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легкой</w:t>
            </w:r>
            <w:r>
              <w:rPr>
                <w:spacing w:val="-2"/>
                <w:sz w:val="24"/>
              </w:rPr>
              <w:t xml:space="preserve"> атлетике</w:t>
            </w:r>
          </w:p>
        </w:tc>
        <w:tc>
          <w:tcPr>
            <w:tcW w:w="1838" w:type="dxa"/>
          </w:tcPr>
          <w:p w14:paraId="61950380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62" w:type="dxa"/>
          </w:tcPr>
          <w:p w14:paraId="7AADD2C6">
            <w:pPr>
              <w:pStyle w:val="13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758" w:type="dxa"/>
          </w:tcPr>
          <w:p w14:paraId="096ED269">
            <w:pPr>
              <w:pStyle w:val="13"/>
              <w:ind w:left="108"/>
              <w:rPr>
                <w:sz w:val="24"/>
              </w:rPr>
            </w:pPr>
            <w:r>
              <w:rPr>
                <w:sz w:val="24"/>
              </w:rPr>
              <w:t>Ахременко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Н.В.</w:t>
            </w:r>
          </w:p>
        </w:tc>
      </w:tr>
      <w:tr w14:paraId="1A4E84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</w:trPr>
        <w:tc>
          <w:tcPr>
            <w:tcW w:w="8255" w:type="dxa"/>
          </w:tcPr>
          <w:p w14:paraId="3D7D7633">
            <w:pPr>
              <w:pStyle w:val="13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Новогодние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утренники,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выставок, украшения классов и школы</w:t>
            </w:r>
          </w:p>
        </w:tc>
        <w:tc>
          <w:tcPr>
            <w:tcW w:w="1838" w:type="dxa"/>
          </w:tcPr>
          <w:p w14:paraId="0E66998F">
            <w:pPr>
              <w:pStyle w:val="13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62" w:type="dxa"/>
          </w:tcPr>
          <w:p w14:paraId="4B3E4470">
            <w:pPr>
              <w:pStyle w:val="13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758" w:type="dxa"/>
          </w:tcPr>
          <w:p w14:paraId="0EAC8A13">
            <w:pPr>
              <w:pStyle w:val="13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Советники по </w:t>
            </w:r>
            <w:r>
              <w:rPr>
                <w:spacing w:val="-2"/>
                <w:sz w:val="24"/>
              </w:rPr>
              <w:t>воспитанию,классные</w:t>
            </w:r>
          </w:p>
          <w:p w14:paraId="6C7D94D9">
            <w:pPr>
              <w:pStyle w:val="13"/>
              <w:spacing w:line="270" w:lineRule="atLeast"/>
              <w:ind w:left="108" w:right="708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 </w:t>
            </w:r>
            <w:r>
              <w:rPr>
                <w:spacing w:val="-2"/>
                <w:sz w:val="24"/>
              </w:rPr>
              <w:t>искусства</w:t>
            </w:r>
          </w:p>
        </w:tc>
      </w:tr>
      <w:tr w14:paraId="62FF38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8255" w:type="dxa"/>
          </w:tcPr>
          <w:p w14:paraId="0E21A83C">
            <w:pPr>
              <w:pStyle w:val="13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зимних</w:t>
            </w:r>
            <w:r>
              <w:rPr>
                <w:spacing w:val="-2"/>
                <w:sz w:val="24"/>
              </w:rPr>
              <w:t xml:space="preserve"> каникулах»</w:t>
            </w:r>
          </w:p>
        </w:tc>
        <w:tc>
          <w:tcPr>
            <w:tcW w:w="1838" w:type="dxa"/>
          </w:tcPr>
          <w:p w14:paraId="1AB8A06D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62" w:type="dxa"/>
          </w:tcPr>
          <w:p w14:paraId="01B1121C">
            <w:pPr>
              <w:pStyle w:val="13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758" w:type="dxa"/>
          </w:tcPr>
          <w:p w14:paraId="18BB5DE9">
            <w:pPr>
              <w:pStyle w:val="13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14:paraId="3D1EC8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255" w:type="dxa"/>
          </w:tcPr>
          <w:p w14:paraId="61EA18D4">
            <w:pPr>
              <w:pStyle w:val="1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районных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конкурсах.,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плану</w:t>
            </w:r>
          </w:p>
          <w:p w14:paraId="1D3A9F5D">
            <w:pPr>
              <w:pStyle w:val="13"/>
              <w:spacing w:line="264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РОО)</w:t>
            </w:r>
          </w:p>
        </w:tc>
        <w:tc>
          <w:tcPr>
            <w:tcW w:w="1838" w:type="dxa"/>
          </w:tcPr>
          <w:p w14:paraId="2E655D12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62" w:type="dxa"/>
          </w:tcPr>
          <w:p w14:paraId="33898E01">
            <w:pPr>
              <w:pStyle w:val="13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758" w:type="dxa"/>
          </w:tcPr>
          <w:p w14:paraId="15BAF671">
            <w:pPr>
              <w:pStyle w:val="13"/>
              <w:ind w:left="108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14:paraId="644331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8255" w:type="dxa"/>
            <w:shd w:val="clear" w:color="auto" w:fill="D9D9D9"/>
          </w:tcPr>
          <w:p w14:paraId="06701831">
            <w:pPr>
              <w:pStyle w:val="13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38" w:type="dxa"/>
            <w:shd w:val="clear" w:color="auto" w:fill="D9D9D9"/>
          </w:tcPr>
          <w:p w14:paraId="2E574DA0">
            <w:pPr>
              <w:pStyle w:val="13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62" w:type="dxa"/>
            <w:shd w:val="clear" w:color="auto" w:fill="D9D9D9"/>
          </w:tcPr>
          <w:p w14:paraId="277A9BBE">
            <w:pPr>
              <w:pStyle w:val="13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758" w:type="dxa"/>
            <w:shd w:val="clear" w:color="auto" w:fill="D9D9D9"/>
          </w:tcPr>
          <w:p w14:paraId="72422A0B">
            <w:pPr>
              <w:pStyle w:val="13"/>
              <w:spacing w:line="240" w:lineRule="auto"/>
              <w:ind w:left="0"/>
              <w:rPr>
                <w:sz w:val="24"/>
              </w:rPr>
            </w:pPr>
          </w:p>
        </w:tc>
      </w:tr>
      <w:tr w14:paraId="7A2BDD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9" w:hRule="atLeast"/>
        </w:trPr>
        <w:tc>
          <w:tcPr>
            <w:tcW w:w="15213" w:type="dxa"/>
            <w:gridSpan w:val="4"/>
          </w:tcPr>
          <w:p w14:paraId="1520965D">
            <w:pPr>
              <w:pStyle w:val="13"/>
              <w:spacing w:line="327" w:lineRule="exact"/>
              <w:ind w:left="1041"/>
              <w:rPr>
                <w:sz w:val="36"/>
              </w:rPr>
            </w:pPr>
            <w:r>
              <w:rPr>
                <w:sz w:val="36"/>
              </w:rPr>
              <w:t>основные</w:t>
            </w:r>
            <w:r>
              <w:rPr>
                <w:spacing w:val="-3"/>
                <w:sz w:val="36"/>
              </w:rPr>
              <w:t xml:space="preserve"> </w:t>
            </w:r>
            <w:r>
              <w:rPr>
                <w:sz w:val="36"/>
              </w:rPr>
              <w:t>государственные</w:t>
            </w:r>
            <w:r>
              <w:rPr>
                <w:spacing w:val="2"/>
                <w:sz w:val="36"/>
              </w:rPr>
              <w:t xml:space="preserve"> </w:t>
            </w:r>
            <w:r>
              <w:rPr>
                <w:sz w:val="36"/>
              </w:rPr>
              <w:t>и</w:t>
            </w:r>
            <w:r>
              <w:rPr>
                <w:spacing w:val="-3"/>
                <w:sz w:val="36"/>
              </w:rPr>
              <w:t xml:space="preserve"> </w:t>
            </w:r>
            <w:r>
              <w:rPr>
                <w:sz w:val="36"/>
              </w:rPr>
              <w:t>народные праздники,</w:t>
            </w:r>
            <w:r>
              <w:rPr>
                <w:spacing w:val="-1"/>
                <w:sz w:val="36"/>
              </w:rPr>
              <w:t xml:space="preserve"> </w:t>
            </w:r>
            <w:r>
              <w:rPr>
                <w:sz w:val="36"/>
              </w:rPr>
              <w:t>памятные</w:t>
            </w:r>
            <w:r>
              <w:rPr>
                <w:spacing w:val="-4"/>
                <w:sz w:val="36"/>
              </w:rPr>
              <w:t xml:space="preserve"> </w:t>
            </w:r>
            <w:r>
              <w:rPr>
                <w:sz w:val="36"/>
              </w:rPr>
              <w:t>даты</w:t>
            </w:r>
            <w:r>
              <w:rPr>
                <w:spacing w:val="-1"/>
                <w:sz w:val="36"/>
              </w:rPr>
              <w:t xml:space="preserve"> </w:t>
            </w:r>
            <w:r>
              <w:rPr>
                <w:spacing w:val="-2"/>
                <w:sz w:val="36"/>
              </w:rPr>
              <w:t>января</w:t>
            </w:r>
          </w:p>
          <w:p w14:paraId="7387B5CB">
            <w:pPr>
              <w:pStyle w:val="13"/>
              <w:spacing w:line="245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  <w:r>
              <w:rPr>
                <w:b/>
                <w:spacing w:val="-6"/>
                <w:sz w:val="22"/>
              </w:rPr>
              <w:t xml:space="preserve"> </w:t>
            </w:r>
            <w:r>
              <w:rPr>
                <w:b/>
                <w:sz w:val="22"/>
              </w:rPr>
              <w:t>января: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Новый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pacing w:val="-4"/>
                <w:sz w:val="22"/>
              </w:rPr>
              <w:t>год;</w:t>
            </w:r>
          </w:p>
          <w:p w14:paraId="1EC5C953">
            <w:pPr>
              <w:pStyle w:val="13"/>
              <w:spacing w:line="252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7</w:t>
            </w:r>
            <w:r>
              <w:rPr>
                <w:b/>
                <w:spacing w:val="-7"/>
                <w:sz w:val="22"/>
              </w:rPr>
              <w:t xml:space="preserve"> </w:t>
            </w:r>
            <w:r>
              <w:rPr>
                <w:b/>
                <w:sz w:val="22"/>
              </w:rPr>
              <w:t>января:</w:t>
            </w:r>
            <w:r>
              <w:rPr>
                <w:b/>
                <w:spacing w:val="-7"/>
                <w:sz w:val="22"/>
              </w:rPr>
              <w:t xml:space="preserve"> </w:t>
            </w:r>
            <w:r>
              <w:rPr>
                <w:b/>
                <w:sz w:val="22"/>
              </w:rPr>
              <w:t>Рождество</w:t>
            </w:r>
            <w:r>
              <w:rPr>
                <w:b/>
                <w:spacing w:val="-7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Христово;</w:t>
            </w:r>
          </w:p>
          <w:p w14:paraId="0725A065">
            <w:pPr>
              <w:pStyle w:val="13"/>
              <w:spacing w:before="1" w:line="240" w:lineRule="auto"/>
              <w:ind w:right="10342"/>
              <w:rPr>
                <w:b/>
                <w:sz w:val="22"/>
              </w:rPr>
            </w:pPr>
            <w:r>
              <w:rPr>
                <w:b/>
                <w:sz w:val="22"/>
              </w:rPr>
              <w:t>27</w:t>
            </w:r>
            <w:r>
              <w:rPr>
                <w:b/>
                <w:spacing w:val="-7"/>
                <w:sz w:val="22"/>
              </w:rPr>
              <w:t xml:space="preserve"> </w:t>
            </w:r>
            <w:r>
              <w:rPr>
                <w:b/>
                <w:sz w:val="22"/>
              </w:rPr>
              <w:t>января:</w:t>
            </w:r>
            <w:r>
              <w:rPr>
                <w:b/>
                <w:spacing w:val="-7"/>
                <w:sz w:val="22"/>
              </w:rPr>
              <w:t xml:space="preserve"> </w:t>
            </w:r>
            <w:r>
              <w:rPr>
                <w:b/>
                <w:sz w:val="22"/>
              </w:rPr>
              <w:t>День</w:t>
            </w:r>
            <w:r>
              <w:rPr>
                <w:b/>
                <w:spacing w:val="-7"/>
                <w:sz w:val="22"/>
              </w:rPr>
              <w:t xml:space="preserve"> </w:t>
            </w:r>
            <w:r>
              <w:rPr>
                <w:b/>
                <w:sz w:val="22"/>
              </w:rPr>
              <w:t>снятия</w:t>
            </w:r>
            <w:r>
              <w:rPr>
                <w:b/>
                <w:spacing w:val="-8"/>
                <w:sz w:val="22"/>
              </w:rPr>
              <w:t xml:space="preserve"> </w:t>
            </w:r>
            <w:r>
              <w:rPr>
                <w:b/>
                <w:sz w:val="22"/>
              </w:rPr>
              <w:t>блокады</w:t>
            </w:r>
            <w:r>
              <w:rPr>
                <w:b/>
                <w:spacing w:val="-8"/>
                <w:sz w:val="22"/>
              </w:rPr>
              <w:t xml:space="preserve"> </w:t>
            </w:r>
            <w:r>
              <w:rPr>
                <w:b/>
                <w:sz w:val="22"/>
              </w:rPr>
              <w:t>Ленинграда. 27 января- День памяти жертв Холокоста</w:t>
            </w:r>
          </w:p>
        </w:tc>
      </w:tr>
      <w:tr w14:paraId="54B50E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255" w:type="dxa"/>
          </w:tcPr>
          <w:p w14:paraId="461ED874">
            <w:pPr>
              <w:pStyle w:val="13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Январь-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месячник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«Культура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внешняя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внутренняя»</w:t>
            </w:r>
          </w:p>
        </w:tc>
        <w:tc>
          <w:tcPr>
            <w:tcW w:w="1838" w:type="dxa"/>
          </w:tcPr>
          <w:p w14:paraId="0A84CF58">
            <w:pPr>
              <w:pStyle w:val="13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62" w:type="dxa"/>
          </w:tcPr>
          <w:p w14:paraId="79576FE9">
            <w:pPr>
              <w:pStyle w:val="13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2758" w:type="dxa"/>
          </w:tcPr>
          <w:p w14:paraId="7D7B40DE">
            <w:pPr>
              <w:pStyle w:val="13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14:paraId="529D42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8255" w:type="dxa"/>
          </w:tcPr>
          <w:p w14:paraId="1ED60456">
            <w:pPr>
              <w:pStyle w:val="13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. «Поведение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2"/>
                <w:sz w:val="24"/>
              </w:rPr>
              <w:t xml:space="preserve"> местах»</w:t>
            </w:r>
          </w:p>
        </w:tc>
        <w:tc>
          <w:tcPr>
            <w:tcW w:w="1838" w:type="dxa"/>
          </w:tcPr>
          <w:p w14:paraId="2C7473FD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62" w:type="dxa"/>
          </w:tcPr>
          <w:p w14:paraId="32187C56">
            <w:pPr>
              <w:pStyle w:val="13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2758" w:type="dxa"/>
          </w:tcPr>
          <w:p w14:paraId="5CEBE5AD">
            <w:pPr>
              <w:pStyle w:val="13"/>
              <w:ind w:left="108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14:paraId="33EDC6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255" w:type="dxa"/>
          </w:tcPr>
          <w:p w14:paraId="21C28C92">
            <w:pPr>
              <w:pStyle w:val="1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наличием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2"/>
                <w:sz w:val="24"/>
              </w:rPr>
              <w:t xml:space="preserve"> проведение</w:t>
            </w:r>
          </w:p>
          <w:p w14:paraId="2ABCC099">
            <w:pPr>
              <w:pStyle w:val="13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разъяснительной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838" w:type="dxa"/>
          </w:tcPr>
          <w:p w14:paraId="1BDC7BD1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62" w:type="dxa"/>
          </w:tcPr>
          <w:p w14:paraId="0D315B51">
            <w:pPr>
              <w:pStyle w:val="13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2758" w:type="dxa"/>
          </w:tcPr>
          <w:p w14:paraId="64C13021">
            <w:pPr>
              <w:pStyle w:val="13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14:paraId="32ABAA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8255" w:type="dxa"/>
          </w:tcPr>
          <w:p w14:paraId="0F69FEC2">
            <w:pPr>
              <w:pStyle w:val="13"/>
              <w:rPr>
                <w:sz w:val="24"/>
              </w:rPr>
            </w:pPr>
            <w:r>
              <w:rPr>
                <w:sz w:val="24"/>
              </w:rPr>
              <w:t>Общешкольное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спортивное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воздухе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«Зимние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игры»</w:t>
            </w:r>
          </w:p>
        </w:tc>
        <w:tc>
          <w:tcPr>
            <w:tcW w:w="1838" w:type="dxa"/>
          </w:tcPr>
          <w:p w14:paraId="60C2AE26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62" w:type="dxa"/>
          </w:tcPr>
          <w:p w14:paraId="3D5DFFE5">
            <w:pPr>
              <w:pStyle w:val="13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2758" w:type="dxa"/>
          </w:tcPr>
          <w:p w14:paraId="2282EEAA">
            <w:pPr>
              <w:pStyle w:val="13"/>
              <w:spacing w:line="240" w:lineRule="auto"/>
              <w:ind w:left="108" w:right="590"/>
              <w:rPr>
                <w:sz w:val="24"/>
              </w:rPr>
            </w:pPr>
            <w:r>
              <w:rPr>
                <w:sz w:val="24"/>
              </w:rPr>
              <w:t>МО физической культуры,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14:paraId="27549D96">
            <w:pPr>
              <w:pStyle w:val="13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14:paraId="0F6B23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255" w:type="dxa"/>
          </w:tcPr>
          <w:p w14:paraId="255591F6">
            <w:pPr>
              <w:pStyle w:val="1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  <w:r>
              <w:rPr>
                <w:spacing w:val="-2"/>
                <w:sz w:val="24"/>
              </w:rPr>
              <w:t xml:space="preserve"> Ленинграда</w:t>
            </w:r>
          </w:p>
        </w:tc>
        <w:tc>
          <w:tcPr>
            <w:tcW w:w="1838" w:type="dxa"/>
          </w:tcPr>
          <w:p w14:paraId="44166C68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62" w:type="dxa"/>
          </w:tcPr>
          <w:p w14:paraId="63D5EFAE">
            <w:pPr>
              <w:pStyle w:val="13"/>
              <w:ind w:left="108"/>
              <w:rPr>
                <w:sz w:val="24"/>
              </w:rPr>
            </w:pPr>
            <w:r>
              <w:rPr>
                <w:sz w:val="24"/>
              </w:rPr>
              <w:t xml:space="preserve">27 </w:t>
            </w:r>
            <w:r>
              <w:rPr>
                <w:spacing w:val="-2"/>
                <w:sz w:val="24"/>
              </w:rPr>
              <w:t>января</w:t>
            </w:r>
          </w:p>
        </w:tc>
        <w:tc>
          <w:tcPr>
            <w:tcW w:w="2758" w:type="dxa"/>
          </w:tcPr>
          <w:p w14:paraId="1FED2990">
            <w:pPr>
              <w:pStyle w:val="13"/>
              <w:ind w:left="108"/>
              <w:rPr>
                <w:sz w:val="24"/>
              </w:rPr>
            </w:pPr>
            <w:r>
              <w:rPr>
                <w:sz w:val="24"/>
              </w:rPr>
              <w:t>Советники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</w:tr>
    </w:tbl>
    <w:p w14:paraId="432E7CD4">
      <w:pPr>
        <w:spacing w:after="0"/>
        <w:rPr>
          <w:sz w:val="24"/>
        </w:rPr>
        <w:sectPr>
          <w:pgSz w:w="16840" w:h="11910" w:orient="landscape"/>
          <w:pgMar w:top="1340" w:right="380" w:bottom="280" w:left="1020" w:header="720" w:footer="720" w:gutter="0"/>
          <w:cols w:space="720" w:num="1"/>
        </w:sectPr>
      </w:pPr>
    </w:p>
    <w:p w14:paraId="0B9AFAF2">
      <w:pPr>
        <w:pStyle w:val="8"/>
        <w:rPr>
          <w:sz w:val="20"/>
        </w:rPr>
      </w:pPr>
    </w:p>
    <w:tbl>
      <w:tblPr>
        <w:tblStyle w:val="7"/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55"/>
        <w:gridCol w:w="1838"/>
        <w:gridCol w:w="2362"/>
        <w:gridCol w:w="2758"/>
      </w:tblGrid>
      <w:tr w14:paraId="7A5562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8255" w:type="dxa"/>
          </w:tcPr>
          <w:p w14:paraId="56CAA45D">
            <w:pPr>
              <w:pStyle w:val="1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Холокоста</w:t>
            </w:r>
          </w:p>
          <w:p w14:paraId="75BC5B54">
            <w:pPr>
              <w:pStyle w:val="13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Часы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общешкольные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1838" w:type="dxa"/>
          </w:tcPr>
          <w:p w14:paraId="5A2F69C2">
            <w:pPr>
              <w:pStyle w:val="13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62" w:type="dxa"/>
          </w:tcPr>
          <w:p w14:paraId="46A3BD25">
            <w:pPr>
              <w:pStyle w:val="13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758" w:type="dxa"/>
          </w:tcPr>
          <w:p w14:paraId="1CB2EE44">
            <w:pPr>
              <w:pStyle w:val="13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</w:t>
            </w:r>
          </w:p>
          <w:p w14:paraId="6A2EE490">
            <w:pPr>
              <w:pStyle w:val="13"/>
              <w:spacing w:line="270" w:lineRule="atLeast"/>
              <w:ind w:left="108" w:right="15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 МО истории</w:t>
            </w:r>
          </w:p>
        </w:tc>
      </w:tr>
      <w:tr w14:paraId="104079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8255" w:type="dxa"/>
          </w:tcPr>
          <w:p w14:paraId="64358F80">
            <w:pPr>
              <w:pStyle w:val="13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Единые часы общения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 нравственных качествах: доброте, тактичности, честности,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дисциплинированности,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трудолюбии,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внимании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старшим,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заботе</w:t>
            </w:r>
          </w:p>
          <w:p w14:paraId="27E075C1">
            <w:pPr>
              <w:pStyle w:val="13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младших.</w:t>
            </w:r>
          </w:p>
        </w:tc>
        <w:tc>
          <w:tcPr>
            <w:tcW w:w="1838" w:type="dxa"/>
          </w:tcPr>
          <w:p w14:paraId="299BDDEF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62" w:type="dxa"/>
          </w:tcPr>
          <w:p w14:paraId="57865265">
            <w:pPr>
              <w:pStyle w:val="13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2758" w:type="dxa"/>
          </w:tcPr>
          <w:p w14:paraId="79AD0720">
            <w:pPr>
              <w:pStyle w:val="13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14:paraId="267968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8" w:hRule="atLeast"/>
        </w:trPr>
        <w:tc>
          <w:tcPr>
            <w:tcW w:w="8255" w:type="dxa"/>
          </w:tcPr>
          <w:p w14:paraId="7A99423F">
            <w:pPr>
              <w:pStyle w:val="13"/>
              <w:rPr>
                <w:sz w:val="24"/>
              </w:rPr>
            </w:pPr>
            <w:r>
              <w:rPr>
                <w:spacing w:val="-2"/>
                <w:sz w:val="24"/>
              </w:rPr>
              <w:t>Меропрятие</w:t>
            </w:r>
          </w:p>
          <w:p w14:paraId="5D12C806">
            <w:pPr>
              <w:pStyle w:val="13"/>
              <w:spacing w:line="240" w:lineRule="auto"/>
              <w:rPr>
                <w:sz w:val="24"/>
              </w:rPr>
            </w:pPr>
            <w:r>
              <w:rPr>
                <w:sz w:val="24"/>
                <w:u w:val="single"/>
              </w:rPr>
              <w:t>«Всегда готов !»(</w:t>
            </w:r>
            <w:r>
              <w:rPr>
                <w:sz w:val="24"/>
              </w:rPr>
              <w:t>представление об общечеловеческих ценностях, о милосердии, взаимопомощи. Навыки поведения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экстремальных ситуациях. Необходимо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помогая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людям.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нужны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не только личные качества ,но и знания, умения, навыки. Овладеть ими- задача молодых. Мероприятие призывает к милосердию идобру, активной помощи </w:t>
            </w:r>
            <w:r>
              <w:rPr>
                <w:spacing w:val="-2"/>
                <w:sz w:val="24"/>
              </w:rPr>
              <w:t>страдающим».</w:t>
            </w:r>
          </w:p>
        </w:tc>
        <w:tc>
          <w:tcPr>
            <w:tcW w:w="1838" w:type="dxa"/>
          </w:tcPr>
          <w:p w14:paraId="00CFC5CF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10-е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62" w:type="dxa"/>
          </w:tcPr>
          <w:p w14:paraId="4BA355B5">
            <w:pPr>
              <w:pStyle w:val="13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2758" w:type="dxa"/>
          </w:tcPr>
          <w:p w14:paraId="6D63E955">
            <w:pPr>
              <w:pStyle w:val="13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14:paraId="24F09E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255" w:type="dxa"/>
          </w:tcPr>
          <w:p w14:paraId="4A506BB0">
            <w:pPr>
              <w:pStyle w:val="13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1838" w:type="dxa"/>
          </w:tcPr>
          <w:p w14:paraId="6208CD1E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62" w:type="dxa"/>
          </w:tcPr>
          <w:p w14:paraId="14D8D9F8">
            <w:pPr>
              <w:pStyle w:val="13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2758" w:type="dxa"/>
          </w:tcPr>
          <w:p w14:paraId="038E7373">
            <w:pPr>
              <w:pStyle w:val="13"/>
              <w:ind w:left="108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</w:t>
            </w:r>
          </w:p>
          <w:p w14:paraId="7013A500">
            <w:pPr>
              <w:pStyle w:val="13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14:paraId="007817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8255" w:type="dxa"/>
          </w:tcPr>
          <w:p w14:paraId="6D072F3E">
            <w:pPr>
              <w:pStyle w:val="1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районных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,акциях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соревнованиях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РОО)</w:t>
            </w:r>
          </w:p>
        </w:tc>
        <w:tc>
          <w:tcPr>
            <w:tcW w:w="1838" w:type="dxa"/>
          </w:tcPr>
          <w:p w14:paraId="3A570A2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62" w:type="dxa"/>
          </w:tcPr>
          <w:p w14:paraId="5EC7800E">
            <w:pPr>
              <w:pStyle w:val="13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2758" w:type="dxa"/>
          </w:tcPr>
          <w:p w14:paraId="222E1F04">
            <w:pPr>
              <w:pStyle w:val="13"/>
              <w:ind w:left="108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14:paraId="1DFE70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8255" w:type="dxa"/>
            <w:shd w:val="clear" w:color="auto" w:fill="D9D9D9"/>
          </w:tcPr>
          <w:p w14:paraId="0FF3F4D6">
            <w:pPr>
              <w:pStyle w:val="13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38" w:type="dxa"/>
            <w:shd w:val="clear" w:color="auto" w:fill="D9D9D9"/>
          </w:tcPr>
          <w:p w14:paraId="119A3FAD">
            <w:pPr>
              <w:pStyle w:val="13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62" w:type="dxa"/>
            <w:shd w:val="clear" w:color="auto" w:fill="D9D9D9"/>
          </w:tcPr>
          <w:p w14:paraId="69CA6A4D">
            <w:pPr>
              <w:pStyle w:val="13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758" w:type="dxa"/>
            <w:shd w:val="clear" w:color="auto" w:fill="D9D9D9"/>
          </w:tcPr>
          <w:p w14:paraId="4C18F6CC">
            <w:pPr>
              <w:pStyle w:val="13"/>
              <w:spacing w:line="240" w:lineRule="auto"/>
              <w:ind w:left="0"/>
              <w:rPr>
                <w:sz w:val="24"/>
              </w:rPr>
            </w:pPr>
          </w:p>
        </w:tc>
      </w:tr>
      <w:tr w14:paraId="2B5DD6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7" w:hRule="atLeast"/>
        </w:trPr>
        <w:tc>
          <w:tcPr>
            <w:tcW w:w="15213" w:type="dxa"/>
            <w:gridSpan w:val="4"/>
          </w:tcPr>
          <w:p w14:paraId="254C2045">
            <w:pPr>
              <w:pStyle w:val="13"/>
              <w:spacing w:line="327" w:lineRule="exact"/>
              <w:ind w:left="1041"/>
              <w:rPr>
                <w:sz w:val="36"/>
              </w:rPr>
            </w:pPr>
            <w:r>
              <w:rPr>
                <w:sz w:val="36"/>
              </w:rPr>
              <w:t>основные</w:t>
            </w:r>
            <w:r>
              <w:rPr>
                <w:spacing w:val="-3"/>
                <w:sz w:val="36"/>
              </w:rPr>
              <w:t xml:space="preserve"> </w:t>
            </w:r>
            <w:r>
              <w:rPr>
                <w:sz w:val="36"/>
              </w:rPr>
              <w:t>государственные</w:t>
            </w:r>
            <w:r>
              <w:rPr>
                <w:spacing w:val="2"/>
                <w:sz w:val="36"/>
              </w:rPr>
              <w:t xml:space="preserve"> </w:t>
            </w:r>
            <w:r>
              <w:rPr>
                <w:sz w:val="36"/>
              </w:rPr>
              <w:t>и</w:t>
            </w:r>
            <w:r>
              <w:rPr>
                <w:spacing w:val="-3"/>
                <w:sz w:val="36"/>
              </w:rPr>
              <w:t xml:space="preserve"> </w:t>
            </w:r>
            <w:r>
              <w:rPr>
                <w:sz w:val="36"/>
              </w:rPr>
              <w:t>народные праздники,</w:t>
            </w:r>
            <w:r>
              <w:rPr>
                <w:spacing w:val="-1"/>
                <w:sz w:val="36"/>
              </w:rPr>
              <w:t xml:space="preserve"> </w:t>
            </w:r>
            <w:r>
              <w:rPr>
                <w:sz w:val="36"/>
              </w:rPr>
              <w:t>памятные</w:t>
            </w:r>
            <w:r>
              <w:rPr>
                <w:spacing w:val="-4"/>
                <w:sz w:val="36"/>
              </w:rPr>
              <w:t xml:space="preserve"> </w:t>
            </w:r>
            <w:r>
              <w:rPr>
                <w:sz w:val="36"/>
              </w:rPr>
              <w:t>даты</w:t>
            </w:r>
            <w:r>
              <w:rPr>
                <w:spacing w:val="-1"/>
                <w:sz w:val="36"/>
              </w:rPr>
              <w:t xml:space="preserve"> </w:t>
            </w:r>
            <w:r>
              <w:rPr>
                <w:spacing w:val="-2"/>
                <w:sz w:val="36"/>
              </w:rPr>
              <w:t>февраля</w:t>
            </w:r>
          </w:p>
          <w:p w14:paraId="08DA69C2">
            <w:pPr>
              <w:pStyle w:val="13"/>
              <w:spacing w:line="240" w:lineRule="auto"/>
              <w:ind w:right="10928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  <w:r>
              <w:rPr>
                <w:b/>
                <w:spacing w:val="-8"/>
                <w:sz w:val="22"/>
              </w:rPr>
              <w:t xml:space="preserve"> </w:t>
            </w:r>
            <w:r>
              <w:rPr>
                <w:b/>
                <w:sz w:val="22"/>
              </w:rPr>
              <w:t>февраля:</w:t>
            </w:r>
            <w:r>
              <w:rPr>
                <w:b/>
                <w:spacing w:val="-9"/>
                <w:sz w:val="22"/>
              </w:rPr>
              <w:t xml:space="preserve"> </w:t>
            </w:r>
            <w:r>
              <w:rPr>
                <w:b/>
                <w:sz w:val="22"/>
              </w:rPr>
              <w:t>День</w:t>
            </w:r>
            <w:r>
              <w:rPr>
                <w:b/>
                <w:spacing w:val="-12"/>
                <w:sz w:val="22"/>
              </w:rPr>
              <w:t xml:space="preserve"> </w:t>
            </w:r>
            <w:r>
              <w:rPr>
                <w:b/>
                <w:sz w:val="22"/>
              </w:rPr>
              <w:t>воинской</w:t>
            </w:r>
            <w:r>
              <w:rPr>
                <w:b/>
                <w:spacing w:val="-10"/>
                <w:sz w:val="22"/>
              </w:rPr>
              <w:t xml:space="preserve"> </w:t>
            </w:r>
            <w:r>
              <w:rPr>
                <w:b/>
                <w:sz w:val="22"/>
              </w:rPr>
              <w:t>славы</w:t>
            </w:r>
            <w:r>
              <w:rPr>
                <w:b/>
                <w:spacing w:val="-12"/>
                <w:sz w:val="22"/>
              </w:rPr>
              <w:t xml:space="preserve"> </w:t>
            </w:r>
            <w:r>
              <w:rPr>
                <w:b/>
                <w:sz w:val="22"/>
              </w:rPr>
              <w:t>России; 8 февраля: День русской науки;</w:t>
            </w:r>
          </w:p>
          <w:p w14:paraId="1B4AC143">
            <w:pPr>
              <w:pStyle w:val="13"/>
              <w:spacing w:line="240" w:lineRule="auto"/>
              <w:ind w:right="9911"/>
              <w:rPr>
                <w:b/>
                <w:sz w:val="22"/>
              </w:rPr>
            </w:pPr>
            <w:r>
              <w:rPr>
                <w:b/>
                <w:sz w:val="22"/>
              </w:rPr>
              <w:t>21</w:t>
            </w:r>
            <w:r>
              <w:rPr>
                <w:b/>
                <w:spacing w:val="-11"/>
                <w:sz w:val="22"/>
              </w:rPr>
              <w:t xml:space="preserve"> </w:t>
            </w:r>
            <w:r>
              <w:rPr>
                <w:b/>
                <w:sz w:val="22"/>
              </w:rPr>
              <w:t>февраля:</w:t>
            </w:r>
            <w:r>
              <w:rPr>
                <w:b/>
                <w:spacing w:val="-9"/>
                <w:sz w:val="22"/>
              </w:rPr>
              <w:t xml:space="preserve"> </w:t>
            </w:r>
            <w:r>
              <w:rPr>
                <w:b/>
                <w:sz w:val="22"/>
              </w:rPr>
              <w:t>Международный</w:t>
            </w:r>
            <w:r>
              <w:rPr>
                <w:b/>
                <w:spacing w:val="-14"/>
                <w:sz w:val="22"/>
              </w:rPr>
              <w:t xml:space="preserve"> </w:t>
            </w:r>
            <w:r>
              <w:rPr>
                <w:b/>
                <w:sz w:val="22"/>
              </w:rPr>
              <w:t>день</w:t>
            </w:r>
            <w:r>
              <w:rPr>
                <w:b/>
                <w:spacing w:val="-9"/>
                <w:sz w:val="22"/>
              </w:rPr>
              <w:t xml:space="preserve"> </w:t>
            </w:r>
            <w:r>
              <w:rPr>
                <w:b/>
                <w:sz w:val="22"/>
              </w:rPr>
              <w:t>родного</w:t>
            </w:r>
            <w:r>
              <w:rPr>
                <w:b/>
                <w:spacing w:val="-11"/>
                <w:sz w:val="22"/>
              </w:rPr>
              <w:t xml:space="preserve"> </w:t>
            </w:r>
            <w:r>
              <w:rPr>
                <w:b/>
                <w:sz w:val="22"/>
              </w:rPr>
              <w:t>языка; 23 февраля: День защитника Отечества.</w:t>
            </w:r>
          </w:p>
        </w:tc>
      </w:tr>
      <w:tr w14:paraId="7AF542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8255" w:type="dxa"/>
          </w:tcPr>
          <w:p w14:paraId="32867D2D">
            <w:pPr>
              <w:pStyle w:val="13"/>
              <w:rPr>
                <w:sz w:val="24"/>
              </w:rPr>
            </w:pPr>
            <w:r>
              <w:rPr>
                <w:sz w:val="24"/>
              </w:rPr>
              <w:t>Февраль-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месячник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оборонно-массовой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работы.</w:t>
            </w:r>
          </w:p>
        </w:tc>
        <w:tc>
          <w:tcPr>
            <w:tcW w:w="1838" w:type="dxa"/>
          </w:tcPr>
          <w:p w14:paraId="65A74036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62" w:type="dxa"/>
          </w:tcPr>
          <w:p w14:paraId="5DC8C69E">
            <w:pPr>
              <w:pStyle w:val="13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758" w:type="dxa"/>
          </w:tcPr>
          <w:p w14:paraId="3C967CBB">
            <w:pPr>
              <w:pStyle w:val="13"/>
              <w:ind w:left="108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14:paraId="1A6869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8255" w:type="dxa"/>
          </w:tcPr>
          <w:p w14:paraId="6CE147A6">
            <w:pPr>
              <w:pStyle w:val="13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«Памятные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февраля»</w:t>
            </w:r>
          </w:p>
        </w:tc>
        <w:tc>
          <w:tcPr>
            <w:tcW w:w="1838" w:type="dxa"/>
          </w:tcPr>
          <w:p w14:paraId="5E51B4EE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62" w:type="dxa"/>
          </w:tcPr>
          <w:p w14:paraId="6A0DBA65">
            <w:pPr>
              <w:pStyle w:val="13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758" w:type="dxa"/>
          </w:tcPr>
          <w:p w14:paraId="025B3A3B">
            <w:pPr>
              <w:pStyle w:val="13"/>
              <w:spacing w:line="240" w:lineRule="auto"/>
              <w:ind w:left="108" w:right="318"/>
              <w:rPr>
                <w:sz w:val="24"/>
              </w:rPr>
            </w:pPr>
            <w:r>
              <w:rPr>
                <w:sz w:val="24"/>
              </w:rPr>
              <w:t>Советники по воспитанию,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14:paraId="2FE71D01">
            <w:pPr>
              <w:pStyle w:val="13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14:paraId="6FC301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8255" w:type="dxa"/>
          </w:tcPr>
          <w:p w14:paraId="24A48808">
            <w:pPr>
              <w:pStyle w:val="13"/>
              <w:spacing w:line="240" w:lineRule="auto"/>
              <w:ind w:firstLine="60"/>
              <w:rPr>
                <w:sz w:val="24"/>
              </w:rPr>
            </w:pPr>
            <w:r>
              <w:rPr>
                <w:sz w:val="24"/>
              </w:rPr>
              <w:t>Единые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гражданско-патриотической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антиэкстремистской </w:t>
            </w:r>
            <w:r>
              <w:rPr>
                <w:spacing w:val="-2"/>
                <w:sz w:val="24"/>
              </w:rPr>
              <w:t>направленности.</w:t>
            </w:r>
          </w:p>
        </w:tc>
        <w:tc>
          <w:tcPr>
            <w:tcW w:w="1838" w:type="dxa"/>
          </w:tcPr>
          <w:p w14:paraId="29C6286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62" w:type="dxa"/>
          </w:tcPr>
          <w:p w14:paraId="2F9A41E1">
            <w:pPr>
              <w:pStyle w:val="13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758" w:type="dxa"/>
          </w:tcPr>
          <w:p w14:paraId="14D9F2F0">
            <w:pPr>
              <w:pStyle w:val="13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14:paraId="455BD8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255" w:type="dxa"/>
          </w:tcPr>
          <w:p w14:paraId="31D4B5C2">
            <w:pPr>
              <w:pStyle w:val="13"/>
              <w:rPr>
                <w:sz w:val="24"/>
              </w:rPr>
            </w:pPr>
            <w:r>
              <w:rPr>
                <w:sz w:val="24"/>
              </w:rPr>
              <w:t>Вечер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выпускниками</w:t>
            </w:r>
          </w:p>
        </w:tc>
        <w:tc>
          <w:tcPr>
            <w:tcW w:w="1838" w:type="dxa"/>
          </w:tcPr>
          <w:p w14:paraId="0A8F95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62" w:type="dxa"/>
          </w:tcPr>
          <w:p w14:paraId="7274939D">
            <w:pPr>
              <w:pStyle w:val="13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758" w:type="dxa"/>
          </w:tcPr>
          <w:p w14:paraId="21AB7516">
            <w:pPr>
              <w:pStyle w:val="13"/>
              <w:ind w:left="108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2"/>
                <w:sz w:val="24"/>
              </w:rPr>
              <w:t xml:space="preserve"> вожатая,</w:t>
            </w:r>
          </w:p>
          <w:p w14:paraId="7B1BCA74">
            <w:pPr>
              <w:pStyle w:val="13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14:paraId="3CAA75F8">
      <w:pPr>
        <w:spacing w:after="0" w:line="264" w:lineRule="exact"/>
        <w:rPr>
          <w:sz w:val="24"/>
        </w:rPr>
        <w:sectPr>
          <w:pgSz w:w="16840" w:h="11910" w:orient="landscape"/>
          <w:pgMar w:top="1340" w:right="380" w:bottom="280" w:left="1020" w:header="720" w:footer="720" w:gutter="0"/>
          <w:cols w:space="720" w:num="1"/>
        </w:sectPr>
      </w:pPr>
    </w:p>
    <w:p w14:paraId="74F3F5D8">
      <w:pPr>
        <w:pStyle w:val="8"/>
        <w:rPr>
          <w:sz w:val="20"/>
        </w:rPr>
      </w:pPr>
    </w:p>
    <w:tbl>
      <w:tblPr>
        <w:tblStyle w:val="7"/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55"/>
        <w:gridCol w:w="1838"/>
        <w:gridCol w:w="2362"/>
        <w:gridCol w:w="2758"/>
      </w:tblGrid>
      <w:tr w14:paraId="042076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255" w:type="dxa"/>
          </w:tcPr>
          <w:p w14:paraId="73FEB6A2">
            <w:pPr>
              <w:pStyle w:val="13"/>
              <w:rPr>
                <w:sz w:val="24"/>
              </w:rPr>
            </w:pPr>
            <w:r>
              <w:rPr>
                <w:sz w:val="24"/>
              </w:rPr>
              <w:t>Операция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«Ветеран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живет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рядом»</w:t>
            </w:r>
          </w:p>
        </w:tc>
        <w:tc>
          <w:tcPr>
            <w:tcW w:w="1838" w:type="dxa"/>
          </w:tcPr>
          <w:p w14:paraId="5AF50CD4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62" w:type="dxa"/>
          </w:tcPr>
          <w:p w14:paraId="34DA5CBF">
            <w:pPr>
              <w:pStyle w:val="13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758" w:type="dxa"/>
          </w:tcPr>
          <w:p w14:paraId="16C390A9">
            <w:pPr>
              <w:pStyle w:val="13"/>
              <w:ind w:left="108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вожатая</w:t>
            </w:r>
          </w:p>
          <w:p w14:paraId="321801BA">
            <w:pPr>
              <w:pStyle w:val="13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14:paraId="15DC06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255" w:type="dxa"/>
          </w:tcPr>
          <w:p w14:paraId="7356EB40">
            <w:pPr>
              <w:pStyle w:val="13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линейка,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посвящённая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</w:t>
            </w:r>
          </w:p>
        </w:tc>
        <w:tc>
          <w:tcPr>
            <w:tcW w:w="1838" w:type="dxa"/>
          </w:tcPr>
          <w:p w14:paraId="75862CB2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62" w:type="dxa"/>
          </w:tcPr>
          <w:p w14:paraId="17BFA3B8">
            <w:pPr>
              <w:pStyle w:val="13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758" w:type="dxa"/>
          </w:tcPr>
          <w:p w14:paraId="2B015B45">
            <w:pPr>
              <w:pStyle w:val="13"/>
              <w:ind w:left="108"/>
              <w:rPr>
                <w:sz w:val="24"/>
              </w:rPr>
            </w:pPr>
            <w:r>
              <w:rPr>
                <w:sz w:val="24"/>
              </w:rPr>
              <w:t>МО</w:t>
            </w:r>
            <w:r>
              <w:rPr>
                <w:spacing w:val="-2"/>
                <w:sz w:val="24"/>
              </w:rPr>
              <w:t xml:space="preserve"> истории</w:t>
            </w:r>
          </w:p>
        </w:tc>
      </w:tr>
      <w:tr w14:paraId="040FE5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8255" w:type="dxa"/>
          </w:tcPr>
          <w:p w14:paraId="4B7C7856">
            <w:pPr>
              <w:pStyle w:val="13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Общешкольные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мероприятия.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Часы </w:t>
            </w:r>
            <w:r>
              <w:rPr>
                <w:spacing w:val="-2"/>
                <w:sz w:val="24"/>
              </w:rPr>
              <w:t>общения.</w:t>
            </w:r>
          </w:p>
        </w:tc>
        <w:tc>
          <w:tcPr>
            <w:tcW w:w="1838" w:type="dxa"/>
          </w:tcPr>
          <w:p w14:paraId="4BFFC214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62" w:type="dxa"/>
          </w:tcPr>
          <w:p w14:paraId="5F64D1E9">
            <w:pPr>
              <w:pStyle w:val="13"/>
              <w:ind w:left="108"/>
              <w:rPr>
                <w:sz w:val="24"/>
              </w:rPr>
            </w:pPr>
            <w:r>
              <w:rPr>
                <w:sz w:val="24"/>
              </w:rPr>
              <w:t xml:space="preserve">21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2758" w:type="dxa"/>
          </w:tcPr>
          <w:p w14:paraId="701FE733">
            <w:pPr>
              <w:pStyle w:val="13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МО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литературы, МО</w:t>
            </w:r>
          </w:p>
          <w:p w14:paraId="5C8C4E57">
            <w:pPr>
              <w:pStyle w:val="13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начальных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14:paraId="24B2F8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8255" w:type="dxa"/>
          </w:tcPr>
          <w:p w14:paraId="4D9690E3">
            <w:pPr>
              <w:pStyle w:val="13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«Книги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2"/>
                <w:sz w:val="24"/>
              </w:rPr>
              <w:t xml:space="preserve"> семье.</w:t>
            </w:r>
          </w:p>
          <w:p w14:paraId="248D4857">
            <w:pPr>
              <w:pStyle w:val="13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«Книг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памяти»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параллелям.</w:t>
            </w:r>
          </w:p>
        </w:tc>
        <w:tc>
          <w:tcPr>
            <w:tcW w:w="1838" w:type="dxa"/>
          </w:tcPr>
          <w:p w14:paraId="4A33089E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62" w:type="dxa"/>
          </w:tcPr>
          <w:p w14:paraId="37B39137">
            <w:pPr>
              <w:pStyle w:val="13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758" w:type="dxa"/>
          </w:tcPr>
          <w:p w14:paraId="2642EED3">
            <w:pPr>
              <w:pStyle w:val="13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14:paraId="62A65C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255" w:type="dxa"/>
          </w:tcPr>
          <w:p w14:paraId="287A059D">
            <w:pPr>
              <w:pStyle w:val="13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запросам)</w:t>
            </w:r>
          </w:p>
        </w:tc>
        <w:tc>
          <w:tcPr>
            <w:tcW w:w="1838" w:type="dxa"/>
          </w:tcPr>
          <w:p w14:paraId="0A0A0985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62" w:type="dxa"/>
          </w:tcPr>
          <w:p w14:paraId="27ABF45C">
            <w:pPr>
              <w:pStyle w:val="13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758" w:type="dxa"/>
          </w:tcPr>
          <w:p w14:paraId="6AF217E1">
            <w:pPr>
              <w:pStyle w:val="13"/>
              <w:ind w:left="108"/>
              <w:rPr>
                <w:sz w:val="24"/>
              </w:rPr>
            </w:pPr>
            <w:r>
              <w:rPr>
                <w:sz w:val="24"/>
              </w:rPr>
              <w:t>Стасюк</w:t>
            </w:r>
            <w:r>
              <w:rPr>
                <w:spacing w:val="-4"/>
                <w:sz w:val="24"/>
              </w:rPr>
              <w:t xml:space="preserve"> Н.В.</w:t>
            </w:r>
          </w:p>
        </w:tc>
      </w:tr>
      <w:tr w14:paraId="2657C8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8255" w:type="dxa"/>
          </w:tcPr>
          <w:p w14:paraId="11F0D039">
            <w:pPr>
              <w:pStyle w:val="13"/>
              <w:spacing w:line="240" w:lineRule="auto"/>
              <w:ind w:right="778"/>
              <w:rPr>
                <w:sz w:val="22"/>
              </w:rPr>
            </w:pPr>
            <w:r>
              <w:rPr>
                <w:sz w:val="22"/>
              </w:rPr>
              <w:t>Дебаты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для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старшеклассников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представителями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организаций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структур (тема по запросу учащихся)</w:t>
            </w:r>
          </w:p>
        </w:tc>
        <w:tc>
          <w:tcPr>
            <w:tcW w:w="1838" w:type="dxa"/>
          </w:tcPr>
          <w:p w14:paraId="6828D544">
            <w:pPr>
              <w:pStyle w:val="13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62" w:type="dxa"/>
          </w:tcPr>
          <w:p w14:paraId="3106F7C4">
            <w:pPr>
              <w:pStyle w:val="13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758" w:type="dxa"/>
          </w:tcPr>
          <w:p w14:paraId="5EE242D5">
            <w:pPr>
              <w:pStyle w:val="13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14:paraId="33ACEA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255" w:type="dxa"/>
          </w:tcPr>
          <w:p w14:paraId="7E4657A3">
            <w:pPr>
              <w:pStyle w:val="13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районных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соревнованиях, мероприятиях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РОО)</w:t>
            </w:r>
          </w:p>
        </w:tc>
        <w:tc>
          <w:tcPr>
            <w:tcW w:w="1838" w:type="dxa"/>
          </w:tcPr>
          <w:p w14:paraId="07D97748">
            <w:pPr>
              <w:pStyle w:val="13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62" w:type="dxa"/>
          </w:tcPr>
          <w:p w14:paraId="0E692705">
            <w:pPr>
              <w:pStyle w:val="13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758" w:type="dxa"/>
          </w:tcPr>
          <w:p w14:paraId="1FA2A0AC">
            <w:pPr>
              <w:pStyle w:val="13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14:paraId="0EFB36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8255" w:type="dxa"/>
            <w:shd w:val="clear" w:color="auto" w:fill="D9D9D9"/>
          </w:tcPr>
          <w:p w14:paraId="3CDE08CE">
            <w:pPr>
              <w:pStyle w:val="13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38" w:type="dxa"/>
            <w:shd w:val="clear" w:color="auto" w:fill="D9D9D9"/>
          </w:tcPr>
          <w:p w14:paraId="7CA8070C">
            <w:pPr>
              <w:pStyle w:val="13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62" w:type="dxa"/>
            <w:shd w:val="clear" w:color="auto" w:fill="D9D9D9"/>
          </w:tcPr>
          <w:p w14:paraId="6F75FC30">
            <w:pPr>
              <w:pStyle w:val="13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758" w:type="dxa"/>
            <w:shd w:val="clear" w:color="auto" w:fill="D9D9D9"/>
          </w:tcPr>
          <w:p w14:paraId="355DFE23">
            <w:pPr>
              <w:pStyle w:val="13"/>
              <w:spacing w:line="240" w:lineRule="auto"/>
              <w:ind w:left="0"/>
              <w:rPr>
                <w:sz w:val="24"/>
              </w:rPr>
            </w:pPr>
          </w:p>
        </w:tc>
      </w:tr>
      <w:tr w14:paraId="705E0A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8" w:hRule="atLeast"/>
        </w:trPr>
        <w:tc>
          <w:tcPr>
            <w:tcW w:w="15213" w:type="dxa"/>
            <w:gridSpan w:val="4"/>
          </w:tcPr>
          <w:p w14:paraId="26AF4AB8">
            <w:pPr>
              <w:pStyle w:val="13"/>
              <w:spacing w:line="327" w:lineRule="exact"/>
              <w:ind w:left="1041"/>
              <w:rPr>
                <w:sz w:val="36"/>
              </w:rPr>
            </w:pPr>
            <w:r>
              <w:rPr>
                <w:sz w:val="36"/>
              </w:rPr>
              <w:t>основные</w:t>
            </w:r>
            <w:r>
              <w:rPr>
                <w:spacing w:val="-3"/>
                <w:sz w:val="36"/>
              </w:rPr>
              <w:t xml:space="preserve"> </w:t>
            </w:r>
            <w:r>
              <w:rPr>
                <w:sz w:val="36"/>
              </w:rPr>
              <w:t>государственные</w:t>
            </w:r>
            <w:r>
              <w:rPr>
                <w:spacing w:val="2"/>
                <w:sz w:val="36"/>
              </w:rPr>
              <w:t xml:space="preserve"> </w:t>
            </w:r>
            <w:r>
              <w:rPr>
                <w:sz w:val="36"/>
              </w:rPr>
              <w:t>и</w:t>
            </w:r>
            <w:r>
              <w:rPr>
                <w:spacing w:val="-3"/>
                <w:sz w:val="36"/>
              </w:rPr>
              <w:t xml:space="preserve"> </w:t>
            </w:r>
            <w:r>
              <w:rPr>
                <w:sz w:val="36"/>
              </w:rPr>
              <w:t>народные праздники,</w:t>
            </w:r>
            <w:r>
              <w:rPr>
                <w:spacing w:val="-1"/>
                <w:sz w:val="36"/>
              </w:rPr>
              <w:t xml:space="preserve"> </w:t>
            </w:r>
            <w:r>
              <w:rPr>
                <w:sz w:val="36"/>
              </w:rPr>
              <w:t>памятные</w:t>
            </w:r>
            <w:r>
              <w:rPr>
                <w:spacing w:val="-4"/>
                <w:sz w:val="36"/>
              </w:rPr>
              <w:t xml:space="preserve"> </w:t>
            </w:r>
            <w:r>
              <w:rPr>
                <w:sz w:val="36"/>
              </w:rPr>
              <w:t>даты</w:t>
            </w:r>
            <w:r>
              <w:rPr>
                <w:spacing w:val="-1"/>
                <w:sz w:val="36"/>
              </w:rPr>
              <w:t xml:space="preserve"> </w:t>
            </w:r>
            <w:r>
              <w:rPr>
                <w:spacing w:val="-2"/>
                <w:sz w:val="36"/>
              </w:rPr>
              <w:t>марта</w:t>
            </w:r>
          </w:p>
          <w:p w14:paraId="1F9B11D6">
            <w:pPr>
              <w:pStyle w:val="13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марта: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Международный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женский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день;</w:t>
            </w:r>
          </w:p>
          <w:p w14:paraId="40AC23AF">
            <w:pPr>
              <w:pStyle w:val="13"/>
              <w:spacing w:line="242" w:lineRule="auto"/>
              <w:ind w:right="9590"/>
              <w:rPr>
                <w:rFonts w:ascii="Calibri" w:hAnsi="Calibri"/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марта: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200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рождения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К.Д.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Ушинского 18 марта: День воссоединения Крыма с Россией. </w:t>
            </w:r>
            <w:r>
              <w:rPr>
                <w:rFonts w:ascii="Calibri" w:hAnsi="Calibri"/>
                <w:b/>
                <w:sz w:val="24"/>
              </w:rPr>
              <w:t>27 марта:Всемирный день театра</w:t>
            </w:r>
          </w:p>
        </w:tc>
      </w:tr>
      <w:tr w14:paraId="355751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8255" w:type="dxa"/>
          </w:tcPr>
          <w:p w14:paraId="2AC00510">
            <w:pPr>
              <w:pStyle w:val="13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месячник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семейных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ценностей</w:t>
            </w:r>
          </w:p>
        </w:tc>
        <w:tc>
          <w:tcPr>
            <w:tcW w:w="1838" w:type="dxa"/>
          </w:tcPr>
          <w:p w14:paraId="0F286794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62" w:type="dxa"/>
          </w:tcPr>
          <w:p w14:paraId="6588CFF1">
            <w:pPr>
              <w:pStyle w:val="13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758" w:type="dxa"/>
          </w:tcPr>
          <w:p w14:paraId="6192A2F9">
            <w:pPr>
              <w:pStyle w:val="13"/>
              <w:ind w:left="108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14:paraId="3E10C9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8255" w:type="dxa"/>
          </w:tcPr>
          <w:p w14:paraId="5A5169CE">
            <w:pPr>
              <w:pStyle w:val="13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номеров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стенгазет,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общения,</w:t>
            </w:r>
          </w:p>
          <w:p w14:paraId="3032B878">
            <w:pPr>
              <w:pStyle w:val="13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конкурсы,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соревнования,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учителей,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8 </w:t>
            </w:r>
            <w:r>
              <w:rPr>
                <w:spacing w:val="-2"/>
                <w:sz w:val="24"/>
              </w:rPr>
              <w:t>марта.</w:t>
            </w:r>
          </w:p>
        </w:tc>
        <w:tc>
          <w:tcPr>
            <w:tcW w:w="1838" w:type="dxa"/>
          </w:tcPr>
          <w:p w14:paraId="0C0C3810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62" w:type="dxa"/>
          </w:tcPr>
          <w:p w14:paraId="456DA968">
            <w:pPr>
              <w:pStyle w:val="13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758" w:type="dxa"/>
          </w:tcPr>
          <w:p w14:paraId="68A3CE50">
            <w:pPr>
              <w:pStyle w:val="13"/>
              <w:ind w:left="108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</w:t>
            </w:r>
          </w:p>
          <w:p w14:paraId="57DD6260">
            <w:pPr>
              <w:pStyle w:val="13"/>
              <w:spacing w:line="270" w:lineRule="atLeast"/>
              <w:ind w:left="108" w:right="76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руководители, </w:t>
            </w:r>
            <w:r>
              <w:rPr>
                <w:sz w:val="24"/>
              </w:rPr>
              <w:t>руководители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14:paraId="0561B4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255" w:type="dxa"/>
          </w:tcPr>
          <w:p w14:paraId="1C4832E2">
            <w:pPr>
              <w:pStyle w:val="13"/>
              <w:rPr>
                <w:sz w:val="24"/>
              </w:rPr>
            </w:pPr>
            <w:r>
              <w:rPr>
                <w:sz w:val="24"/>
              </w:rPr>
              <w:t>Общешкольный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«Истории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семейной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реликвии»</w:t>
            </w:r>
          </w:p>
        </w:tc>
        <w:tc>
          <w:tcPr>
            <w:tcW w:w="1838" w:type="dxa"/>
          </w:tcPr>
          <w:p w14:paraId="0CB4952C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62" w:type="dxa"/>
          </w:tcPr>
          <w:p w14:paraId="0B45709B">
            <w:pPr>
              <w:pStyle w:val="13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758" w:type="dxa"/>
          </w:tcPr>
          <w:p w14:paraId="60052447">
            <w:pPr>
              <w:pStyle w:val="13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14:paraId="3CB31B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255" w:type="dxa"/>
          </w:tcPr>
          <w:p w14:paraId="7F6C6FAB">
            <w:pPr>
              <w:pStyle w:val="13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приглашением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ЦРБ)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;как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</w:t>
            </w:r>
          </w:p>
          <w:p w14:paraId="2913E6F2">
            <w:pPr>
              <w:pStyle w:val="13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стать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жертвой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сексуального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насилия.</w:t>
            </w:r>
          </w:p>
        </w:tc>
        <w:tc>
          <w:tcPr>
            <w:tcW w:w="1838" w:type="dxa"/>
          </w:tcPr>
          <w:p w14:paraId="55735606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62" w:type="dxa"/>
          </w:tcPr>
          <w:p w14:paraId="2DFAB8B1">
            <w:pPr>
              <w:pStyle w:val="13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758" w:type="dxa"/>
          </w:tcPr>
          <w:p w14:paraId="7B90C672">
            <w:pPr>
              <w:pStyle w:val="13"/>
              <w:ind w:left="108"/>
              <w:rPr>
                <w:sz w:val="24"/>
              </w:rPr>
            </w:pPr>
            <w:r>
              <w:rPr>
                <w:sz w:val="24"/>
              </w:rPr>
              <w:t>Соцпедагог,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</w:t>
            </w:r>
          </w:p>
          <w:p w14:paraId="3BF3A3E6">
            <w:pPr>
              <w:pStyle w:val="13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14:paraId="101F14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255" w:type="dxa"/>
          </w:tcPr>
          <w:p w14:paraId="21031013">
            <w:pPr>
              <w:pStyle w:val="13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мероприятие «Мама,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папа,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 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семья»</w:t>
            </w:r>
          </w:p>
        </w:tc>
        <w:tc>
          <w:tcPr>
            <w:tcW w:w="1838" w:type="dxa"/>
          </w:tcPr>
          <w:p w14:paraId="7181D212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62" w:type="dxa"/>
          </w:tcPr>
          <w:p w14:paraId="6081628F">
            <w:pPr>
              <w:pStyle w:val="13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758" w:type="dxa"/>
          </w:tcPr>
          <w:p w14:paraId="1BDA8239">
            <w:pPr>
              <w:pStyle w:val="13"/>
              <w:ind w:left="108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МО</w:t>
            </w:r>
          </w:p>
          <w:p w14:paraId="06245C72">
            <w:pPr>
              <w:pStyle w:val="13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</w:t>
            </w:r>
          </w:p>
        </w:tc>
      </w:tr>
      <w:tr w14:paraId="55DFD0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8255" w:type="dxa"/>
          </w:tcPr>
          <w:p w14:paraId="34570D5A">
            <w:pPr>
              <w:pStyle w:val="13"/>
              <w:ind w:left="175"/>
              <w:rPr>
                <w:sz w:val="24"/>
              </w:rPr>
            </w:pPr>
            <w:r>
              <w:rPr>
                <w:sz w:val="24"/>
              </w:rPr>
              <w:t>«8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день».-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поздравления,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концерт</w:t>
            </w:r>
          </w:p>
        </w:tc>
        <w:tc>
          <w:tcPr>
            <w:tcW w:w="1838" w:type="dxa"/>
          </w:tcPr>
          <w:p w14:paraId="07A5BDED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62" w:type="dxa"/>
          </w:tcPr>
          <w:p w14:paraId="154042FD">
            <w:pPr>
              <w:pStyle w:val="13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758" w:type="dxa"/>
          </w:tcPr>
          <w:p w14:paraId="64C6BF06">
            <w:pPr>
              <w:pStyle w:val="13"/>
              <w:ind w:left="108"/>
              <w:rPr>
                <w:sz w:val="24"/>
              </w:rPr>
            </w:pPr>
            <w:r>
              <w:rPr>
                <w:sz w:val="24"/>
              </w:rPr>
              <w:t>Советники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</w:tr>
    </w:tbl>
    <w:p w14:paraId="6E6A4C37">
      <w:pPr>
        <w:spacing w:after="0"/>
        <w:rPr>
          <w:sz w:val="24"/>
        </w:rPr>
        <w:sectPr>
          <w:pgSz w:w="16840" w:h="11910" w:orient="landscape"/>
          <w:pgMar w:top="1340" w:right="380" w:bottom="280" w:left="1020" w:header="720" w:footer="720" w:gutter="0"/>
          <w:cols w:space="720" w:num="1"/>
        </w:sectPr>
      </w:pPr>
    </w:p>
    <w:p w14:paraId="0B309222">
      <w:pPr>
        <w:pStyle w:val="8"/>
        <w:rPr>
          <w:sz w:val="20"/>
        </w:rPr>
      </w:pPr>
    </w:p>
    <w:tbl>
      <w:tblPr>
        <w:tblStyle w:val="7"/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55"/>
        <w:gridCol w:w="1838"/>
        <w:gridCol w:w="2362"/>
        <w:gridCol w:w="2758"/>
      </w:tblGrid>
      <w:tr w14:paraId="45BEFE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8255" w:type="dxa"/>
          </w:tcPr>
          <w:p w14:paraId="6099048B">
            <w:pPr>
              <w:pStyle w:val="13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38" w:type="dxa"/>
          </w:tcPr>
          <w:p w14:paraId="621460EB">
            <w:pPr>
              <w:pStyle w:val="13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62" w:type="dxa"/>
          </w:tcPr>
          <w:p w14:paraId="19B27C65">
            <w:pPr>
              <w:pStyle w:val="13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758" w:type="dxa"/>
          </w:tcPr>
          <w:p w14:paraId="3AF44D45">
            <w:pPr>
              <w:pStyle w:val="13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воспитанию, классные </w:t>
            </w:r>
            <w:r>
              <w:rPr>
                <w:spacing w:val="-2"/>
                <w:sz w:val="24"/>
              </w:rPr>
              <w:t>руководители,Шевкунов</w:t>
            </w:r>
          </w:p>
          <w:p w14:paraId="289D37B4">
            <w:pPr>
              <w:pStyle w:val="13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В.А.,</w:t>
            </w:r>
          </w:p>
        </w:tc>
      </w:tr>
      <w:tr w14:paraId="74136B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255" w:type="dxa"/>
          </w:tcPr>
          <w:p w14:paraId="3A35462F">
            <w:pPr>
              <w:pStyle w:val="13"/>
              <w:spacing w:line="270" w:lineRule="exact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Общешкольные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параллели</w:t>
            </w:r>
          </w:p>
          <w:p w14:paraId="11DE6C51">
            <w:pPr>
              <w:pStyle w:val="13"/>
              <w:spacing w:line="261" w:lineRule="exact"/>
              <w:rPr>
                <w:sz w:val="24"/>
              </w:rPr>
            </w:pPr>
            <w:r>
              <w:rPr>
                <w:sz w:val="24"/>
                <w:u w:val="single"/>
              </w:rPr>
              <w:t>День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воссоединения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Крыма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Россией</w:t>
            </w:r>
          </w:p>
        </w:tc>
        <w:tc>
          <w:tcPr>
            <w:tcW w:w="1838" w:type="dxa"/>
          </w:tcPr>
          <w:p w14:paraId="1C661CF1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62" w:type="dxa"/>
          </w:tcPr>
          <w:p w14:paraId="48BFCF1B">
            <w:pPr>
              <w:pStyle w:val="13"/>
              <w:ind w:left="108"/>
              <w:rPr>
                <w:sz w:val="24"/>
              </w:rPr>
            </w:pPr>
            <w:r>
              <w:rPr>
                <w:sz w:val="24"/>
              </w:rPr>
              <w:t xml:space="preserve">18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2758" w:type="dxa"/>
          </w:tcPr>
          <w:p w14:paraId="17F33FD3">
            <w:pPr>
              <w:pStyle w:val="13"/>
              <w:ind w:left="108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449F3768">
            <w:pPr>
              <w:pStyle w:val="13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</w:t>
            </w:r>
          </w:p>
        </w:tc>
      </w:tr>
      <w:tr w14:paraId="6D2EAB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255" w:type="dxa"/>
          </w:tcPr>
          <w:p w14:paraId="18EBF6C8">
            <w:pPr>
              <w:pStyle w:val="13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весенних</w:t>
            </w:r>
            <w:r>
              <w:rPr>
                <w:spacing w:val="-2"/>
                <w:sz w:val="24"/>
              </w:rPr>
              <w:t xml:space="preserve"> каникул.</w:t>
            </w:r>
          </w:p>
          <w:p w14:paraId="5AA5A2A7">
            <w:pPr>
              <w:pStyle w:val="13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водоемов!</w:t>
            </w:r>
          </w:p>
        </w:tc>
        <w:tc>
          <w:tcPr>
            <w:tcW w:w="1838" w:type="dxa"/>
          </w:tcPr>
          <w:p w14:paraId="2C61CF62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62" w:type="dxa"/>
          </w:tcPr>
          <w:p w14:paraId="7DA334B1">
            <w:pPr>
              <w:pStyle w:val="13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758" w:type="dxa"/>
          </w:tcPr>
          <w:p w14:paraId="744C8325">
            <w:pPr>
              <w:pStyle w:val="13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14:paraId="3C276C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8255" w:type="dxa"/>
          </w:tcPr>
          <w:p w14:paraId="733F3BA6">
            <w:pPr>
              <w:pStyle w:val="1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районных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соревнованиях,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РОО)</w:t>
            </w:r>
          </w:p>
        </w:tc>
        <w:tc>
          <w:tcPr>
            <w:tcW w:w="1838" w:type="dxa"/>
          </w:tcPr>
          <w:p w14:paraId="6C8DD7B1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62" w:type="dxa"/>
          </w:tcPr>
          <w:p w14:paraId="460AE65F">
            <w:pPr>
              <w:pStyle w:val="13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758" w:type="dxa"/>
          </w:tcPr>
          <w:p w14:paraId="0EA7E489">
            <w:pPr>
              <w:pStyle w:val="13"/>
              <w:ind w:left="108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14:paraId="17F907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255" w:type="dxa"/>
            <w:shd w:val="clear" w:color="auto" w:fill="D9D9D9"/>
          </w:tcPr>
          <w:p w14:paraId="668BBD9A">
            <w:pPr>
              <w:pStyle w:val="13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38" w:type="dxa"/>
            <w:shd w:val="clear" w:color="auto" w:fill="D9D9D9"/>
          </w:tcPr>
          <w:p w14:paraId="749C5DBF">
            <w:pPr>
              <w:pStyle w:val="13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62" w:type="dxa"/>
            <w:shd w:val="clear" w:color="auto" w:fill="D9D9D9"/>
          </w:tcPr>
          <w:p w14:paraId="1D18825A">
            <w:pPr>
              <w:pStyle w:val="13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758" w:type="dxa"/>
            <w:shd w:val="clear" w:color="auto" w:fill="D9D9D9"/>
          </w:tcPr>
          <w:p w14:paraId="52B66FD4">
            <w:pPr>
              <w:pStyle w:val="13"/>
              <w:spacing w:line="240" w:lineRule="auto"/>
              <w:ind w:left="0"/>
              <w:rPr>
                <w:sz w:val="24"/>
              </w:rPr>
            </w:pPr>
          </w:p>
        </w:tc>
      </w:tr>
      <w:tr w14:paraId="0C15B0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0" w:hRule="atLeast"/>
        </w:trPr>
        <w:tc>
          <w:tcPr>
            <w:tcW w:w="15213" w:type="dxa"/>
            <w:gridSpan w:val="4"/>
          </w:tcPr>
          <w:p w14:paraId="35E92A82">
            <w:pPr>
              <w:pStyle w:val="13"/>
              <w:spacing w:line="334" w:lineRule="exact"/>
              <w:ind w:left="1041"/>
              <w:rPr>
                <w:sz w:val="36"/>
              </w:rPr>
            </w:pPr>
            <w:r>
              <w:rPr>
                <w:sz w:val="36"/>
              </w:rPr>
              <w:t>основные</w:t>
            </w:r>
            <w:r>
              <w:rPr>
                <w:spacing w:val="-1"/>
                <w:sz w:val="36"/>
              </w:rPr>
              <w:t xml:space="preserve"> </w:t>
            </w:r>
            <w:r>
              <w:rPr>
                <w:sz w:val="36"/>
              </w:rPr>
              <w:t>государственные</w:t>
            </w:r>
            <w:r>
              <w:rPr>
                <w:spacing w:val="2"/>
                <w:sz w:val="36"/>
              </w:rPr>
              <w:t xml:space="preserve"> </w:t>
            </w:r>
            <w:r>
              <w:rPr>
                <w:sz w:val="36"/>
              </w:rPr>
              <w:t>и</w:t>
            </w:r>
            <w:r>
              <w:rPr>
                <w:spacing w:val="-3"/>
                <w:sz w:val="36"/>
              </w:rPr>
              <w:t xml:space="preserve"> </w:t>
            </w:r>
            <w:r>
              <w:rPr>
                <w:sz w:val="36"/>
              </w:rPr>
              <w:t>народные праздники,</w:t>
            </w:r>
            <w:r>
              <w:rPr>
                <w:spacing w:val="-1"/>
                <w:sz w:val="36"/>
              </w:rPr>
              <w:t xml:space="preserve"> </w:t>
            </w:r>
            <w:r>
              <w:rPr>
                <w:sz w:val="36"/>
              </w:rPr>
              <w:t>памятные</w:t>
            </w:r>
            <w:r>
              <w:rPr>
                <w:spacing w:val="-4"/>
                <w:sz w:val="36"/>
              </w:rPr>
              <w:t xml:space="preserve"> </w:t>
            </w:r>
            <w:r>
              <w:rPr>
                <w:sz w:val="36"/>
              </w:rPr>
              <w:t>даты</w:t>
            </w:r>
            <w:r>
              <w:rPr>
                <w:spacing w:val="-2"/>
                <w:sz w:val="36"/>
              </w:rPr>
              <w:t xml:space="preserve"> апреля</w:t>
            </w:r>
          </w:p>
          <w:p w14:paraId="3369C6DE">
            <w:pPr>
              <w:pStyle w:val="13"/>
              <w:spacing w:before="19" w:line="240" w:lineRule="auto"/>
              <w:ind w:left="1041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апреля-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День </w:t>
            </w:r>
            <w:r>
              <w:rPr>
                <w:b/>
                <w:spacing w:val="-2"/>
                <w:sz w:val="24"/>
              </w:rPr>
              <w:t>космонавтики</w:t>
            </w:r>
          </w:p>
          <w:p w14:paraId="23AF5262">
            <w:pPr>
              <w:pStyle w:val="13"/>
              <w:spacing w:before="44" w:line="240" w:lineRule="auto"/>
              <w:ind w:left="1041"/>
              <w:rPr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апреля-280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лет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рожден</w:t>
            </w:r>
            <w:r>
              <w:rPr>
                <w:b/>
                <w:sz w:val="24"/>
              </w:rPr>
              <w:t>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Дениса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Ивановича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Фонвизина,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драматурга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(1744-</w:t>
            </w:r>
            <w:r>
              <w:rPr>
                <w:spacing w:val="-2"/>
                <w:sz w:val="24"/>
              </w:rPr>
              <w:t>1792)</w:t>
            </w:r>
          </w:p>
          <w:p w14:paraId="45BF44CE">
            <w:pPr>
              <w:pStyle w:val="13"/>
              <w:spacing w:before="45" w:line="280" w:lineRule="auto"/>
              <w:ind w:left="1041" w:right="670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апреля- День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памяти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геноциде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советского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нацистами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 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пособниками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годы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Великой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Отечественной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войне 24 апреля- Всемирный день Земли</w:t>
            </w:r>
          </w:p>
          <w:p w14:paraId="3CD961D4">
            <w:pPr>
              <w:pStyle w:val="13"/>
              <w:spacing w:line="273" w:lineRule="exact"/>
              <w:ind w:left="1041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апреля-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Российского</w:t>
            </w:r>
            <w:r>
              <w:rPr>
                <w:b/>
                <w:spacing w:val="-2"/>
                <w:sz w:val="24"/>
              </w:rPr>
              <w:t xml:space="preserve"> парламентаризма</w:t>
            </w:r>
          </w:p>
        </w:tc>
      </w:tr>
      <w:tr w14:paraId="79C408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255" w:type="dxa"/>
          </w:tcPr>
          <w:p w14:paraId="23C89C3E">
            <w:pPr>
              <w:pStyle w:val="13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Апрель-месячник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экологии.</w:t>
            </w:r>
          </w:p>
        </w:tc>
        <w:tc>
          <w:tcPr>
            <w:tcW w:w="1838" w:type="dxa"/>
          </w:tcPr>
          <w:p w14:paraId="77503702">
            <w:pPr>
              <w:pStyle w:val="13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62" w:type="dxa"/>
          </w:tcPr>
          <w:p w14:paraId="5AECD625">
            <w:pPr>
              <w:pStyle w:val="13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758" w:type="dxa"/>
          </w:tcPr>
          <w:p w14:paraId="3941A505">
            <w:pPr>
              <w:pStyle w:val="13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МО</w:t>
            </w:r>
          </w:p>
          <w:p w14:paraId="58A1BC6F">
            <w:pPr>
              <w:pStyle w:val="13"/>
              <w:spacing w:line="26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естествознания</w:t>
            </w:r>
          </w:p>
        </w:tc>
      </w:tr>
      <w:tr w14:paraId="777091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8255" w:type="dxa"/>
          </w:tcPr>
          <w:p w14:paraId="0C19046E">
            <w:pPr>
              <w:pStyle w:val="13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Районный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смотр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вхожу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мир</w:t>
            </w:r>
          </w:p>
          <w:p w14:paraId="3FFE7C15">
            <w:pPr>
              <w:pStyle w:val="13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искусств»</w:t>
            </w:r>
          </w:p>
        </w:tc>
        <w:tc>
          <w:tcPr>
            <w:tcW w:w="1838" w:type="dxa"/>
          </w:tcPr>
          <w:p w14:paraId="241840BC">
            <w:pPr>
              <w:pStyle w:val="13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62" w:type="dxa"/>
          </w:tcPr>
          <w:p w14:paraId="5D368A3E">
            <w:pPr>
              <w:pStyle w:val="13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758" w:type="dxa"/>
          </w:tcPr>
          <w:p w14:paraId="360EBBF6">
            <w:pPr>
              <w:pStyle w:val="13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14:paraId="6B14CB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8255" w:type="dxa"/>
          </w:tcPr>
          <w:p w14:paraId="41519DD0">
            <w:pPr>
              <w:pStyle w:val="13"/>
              <w:spacing w:line="240" w:lineRule="auto"/>
              <w:ind w:right="176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экологии.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 старт акции «Доброе дело». Добрый дела будут отражаться на общешкольных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экранах Добрых дел.</w:t>
            </w:r>
          </w:p>
        </w:tc>
        <w:tc>
          <w:tcPr>
            <w:tcW w:w="1838" w:type="dxa"/>
          </w:tcPr>
          <w:p w14:paraId="618A7B45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62" w:type="dxa"/>
          </w:tcPr>
          <w:p w14:paraId="08D181E8">
            <w:pPr>
              <w:pStyle w:val="13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758" w:type="dxa"/>
          </w:tcPr>
          <w:p w14:paraId="5A6ACE30">
            <w:pPr>
              <w:pStyle w:val="13"/>
              <w:spacing w:line="240" w:lineRule="auto"/>
              <w:ind w:left="108" w:right="202"/>
              <w:rPr>
                <w:sz w:val="24"/>
              </w:rPr>
            </w:pPr>
            <w:r>
              <w:rPr>
                <w:sz w:val="24"/>
              </w:rPr>
              <w:t>МО естествознания, 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14:paraId="22C227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5" w:hRule="atLeast"/>
        </w:trPr>
        <w:tc>
          <w:tcPr>
            <w:tcW w:w="8255" w:type="dxa"/>
          </w:tcPr>
          <w:p w14:paraId="1476758D">
            <w:pPr>
              <w:pStyle w:val="13"/>
              <w:spacing w:line="240" w:lineRule="auto"/>
              <w:ind w:right="4353"/>
              <w:rPr>
                <w:sz w:val="24"/>
              </w:rPr>
            </w:pPr>
            <w:r>
              <w:rPr>
                <w:sz w:val="24"/>
                <w:u w:val="single"/>
              </w:rPr>
              <w:t>Общешкольное</w:t>
            </w:r>
            <w:r>
              <w:rPr>
                <w:spacing w:val="-1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мероприятие</w:t>
            </w:r>
            <w:r>
              <w:rPr>
                <w:sz w:val="24"/>
              </w:rPr>
              <w:t xml:space="preserve"> Красная книга.</w:t>
            </w:r>
          </w:p>
          <w:p w14:paraId="13649756">
            <w:pPr>
              <w:pStyle w:val="13"/>
              <w:spacing w:line="240" w:lineRule="auto"/>
              <w:ind w:right="176"/>
              <w:rPr>
                <w:sz w:val="24"/>
              </w:rPr>
            </w:pPr>
            <w:r>
              <mc:AlternateContent>
                <mc:Choice Requires="wpg">
                  <w:drawing>
                    <wp:anchor distT="0" distB="0" distL="0" distR="0" simplePos="0" relativeHeight="251667456" behindDoc="1" locked="0" layoutInCell="1" allowOverlap="1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158750</wp:posOffset>
                      </wp:positionV>
                      <wp:extent cx="50800" cy="7620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0800" cy="7620"/>
                                <a:chOff x="0" y="0"/>
                                <a:chExt cx="50800" cy="762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0"/>
                                  <a:ext cx="5080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800" h="7620">
                                      <a:moveTo>
                                        <a:pt x="5029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19"/>
                                      </a:lnTo>
                                      <a:lnTo>
                                        <a:pt x="50292" y="7619"/>
                                      </a:lnTo>
                                      <a:lnTo>
                                        <a:pt x="502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3" o:spid="_x0000_s1026" o:spt="203" style="position:absolute;left:0pt;margin-left:5.5pt;margin-top:12.5pt;height:0.6pt;width:4pt;z-index:-251649024;mso-width-relative:page;mso-height-relative:page;" coordsize="50800,7620" o:gfxdata="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NgGB8/VAAAABwEAAA8AAAAAAAAAAQAgAAAAIgAAAGRycy9kb3ducmV2LnhtbFBLAQIUABQAAAAI&#10;AIdO4kB+3zZ5YgIAAPgFAAAOAAAAAAAAAAEAIAAAACQBAABkcnMvZTJvRG9jLnhtbFBLBQYAAAAA&#10;BgAGAFkBAAD4BQAAAAA=&#10;">
                      <o:lock v:ext="edit" aspectratio="f"/>
                      <v:shape id="Graphic 4" o:spid="_x0000_s1026" o:spt="100" style="position:absolute;left:0;top:0;height:7620;width:50800;" fillcolor="#000000" filled="t" stroked="f" coordsize="50800,7620" o:gfxdata="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y3uVi8AAAA&#10;2gAAAA8AAAAAAAAAAQAgAAAAIgAAAGRycy9kb3ducmV2LnhtbFBLAQIUABQAAAAIAIdO4kAzLwWe&#10;OwAAADkAAAAQAAAAAAAAAAEAIAAAAAsBAABkcnMvc2hhcGV4bWwueG1sUEsFBgAAAAAGAAYAWwEA&#10;ALUDAAAAAA==&#10;" path="m50292,0l0,0,0,7619,50292,7619,50292,0xe">
                        <v:fill on="t" focussize="0,0"/>
                        <v:stroke on="f"/>
                        <v:imagedata o:title=""/>
                        <o:lock v:ext="edit" aspectratio="f"/>
                        <v:textbox inset="0mm,0mm,0mm,0mm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(навыки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природоохранной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связанные с окружающей природой, растительным и животным миром.</w:t>
            </w:r>
          </w:p>
          <w:p w14:paraId="2B7648DE">
            <w:pPr>
              <w:pStyle w:val="13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Самоопределение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вопросам)</w:t>
            </w:r>
          </w:p>
        </w:tc>
        <w:tc>
          <w:tcPr>
            <w:tcW w:w="1838" w:type="dxa"/>
          </w:tcPr>
          <w:p w14:paraId="13A41E12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62" w:type="dxa"/>
          </w:tcPr>
          <w:p w14:paraId="25137B0A">
            <w:pPr>
              <w:pStyle w:val="13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758" w:type="dxa"/>
          </w:tcPr>
          <w:p w14:paraId="41932707">
            <w:pPr>
              <w:pStyle w:val="13"/>
              <w:ind w:left="108"/>
              <w:rPr>
                <w:sz w:val="24"/>
              </w:rPr>
            </w:pPr>
            <w:r>
              <w:rPr>
                <w:sz w:val="24"/>
              </w:rPr>
              <w:t>МО</w:t>
            </w:r>
            <w:r>
              <w:rPr>
                <w:spacing w:val="-2"/>
                <w:sz w:val="24"/>
              </w:rPr>
              <w:t xml:space="preserve"> естествознания</w:t>
            </w:r>
          </w:p>
        </w:tc>
      </w:tr>
      <w:tr w14:paraId="77DB6C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255" w:type="dxa"/>
          </w:tcPr>
          <w:p w14:paraId="2A9A8967">
            <w:pPr>
              <w:pStyle w:val="1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субботниках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уборке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пришкольной</w:t>
            </w:r>
          </w:p>
          <w:p w14:paraId="49491EE5">
            <w:pPr>
              <w:pStyle w:val="13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территории,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озеленению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двора</w:t>
            </w:r>
          </w:p>
        </w:tc>
        <w:tc>
          <w:tcPr>
            <w:tcW w:w="1838" w:type="dxa"/>
          </w:tcPr>
          <w:p w14:paraId="75C49705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62" w:type="dxa"/>
          </w:tcPr>
          <w:p w14:paraId="5C5573B6">
            <w:pPr>
              <w:pStyle w:val="13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758" w:type="dxa"/>
          </w:tcPr>
          <w:p w14:paraId="1FC560F3">
            <w:pPr>
              <w:pStyle w:val="13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14:paraId="4C92A373">
      <w:pPr>
        <w:spacing w:after="0"/>
        <w:rPr>
          <w:sz w:val="24"/>
        </w:rPr>
        <w:sectPr>
          <w:pgSz w:w="16840" w:h="11910" w:orient="landscape"/>
          <w:pgMar w:top="1340" w:right="380" w:bottom="280" w:left="1020" w:header="720" w:footer="720" w:gutter="0"/>
          <w:cols w:space="720" w:num="1"/>
        </w:sectPr>
      </w:pPr>
    </w:p>
    <w:p w14:paraId="1528691D">
      <w:pPr>
        <w:pStyle w:val="8"/>
        <w:rPr>
          <w:sz w:val="20"/>
        </w:rPr>
      </w:pPr>
    </w:p>
    <w:tbl>
      <w:tblPr>
        <w:tblStyle w:val="7"/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55"/>
        <w:gridCol w:w="1838"/>
        <w:gridCol w:w="2362"/>
        <w:gridCol w:w="2758"/>
      </w:tblGrid>
      <w:tr w14:paraId="4E830E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</w:trPr>
        <w:tc>
          <w:tcPr>
            <w:tcW w:w="8255" w:type="dxa"/>
          </w:tcPr>
          <w:p w14:paraId="3ED3AC03">
            <w:pPr>
              <w:pStyle w:val="13"/>
              <w:rPr>
                <w:sz w:val="24"/>
              </w:rPr>
            </w:pPr>
            <w:r>
              <w:rPr>
                <w:sz w:val="24"/>
              </w:rPr>
              <w:t>Часы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важным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1838" w:type="dxa"/>
          </w:tcPr>
          <w:p w14:paraId="745EAFE0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62" w:type="dxa"/>
          </w:tcPr>
          <w:p w14:paraId="6D932DD8">
            <w:pPr>
              <w:pStyle w:val="13"/>
              <w:ind w:left="108"/>
              <w:rPr>
                <w:sz w:val="24"/>
              </w:rPr>
            </w:pPr>
            <w:r>
              <w:rPr>
                <w:sz w:val="24"/>
              </w:rPr>
              <w:t xml:space="preserve">12,14,19,24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2758" w:type="dxa"/>
          </w:tcPr>
          <w:p w14:paraId="0AAF2257">
            <w:pPr>
              <w:pStyle w:val="13"/>
              <w:spacing w:line="240" w:lineRule="auto"/>
              <w:ind w:left="108" w:right="770"/>
              <w:rPr>
                <w:sz w:val="24"/>
              </w:rPr>
            </w:pPr>
            <w:r>
              <w:rPr>
                <w:sz w:val="24"/>
              </w:rPr>
              <w:t>Советники по воспитанию, МО истории,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русского языка, истории,</w:t>
            </w:r>
          </w:p>
          <w:p w14:paraId="6EFD1C99">
            <w:pPr>
              <w:pStyle w:val="13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начальных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14:paraId="5AF81B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255" w:type="dxa"/>
          </w:tcPr>
          <w:p w14:paraId="10557127">
            <w:pPr>
              <w:pStyle w:val="13"/>
              <w:rPr>
                <w:sz w:val="24"/>
              </w:rPr>
            </w:pPr>
            <w:r>
              <w:rPr>
                <w:sz w:val="24"/>
              </w:rPr>
              <w:t>Районная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«Вахта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уборке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памятников,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мемориалов,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мест</w:t>
            </w:r>
          </w:p>
          <w:p w14:paraId="5C4E7AC6">
            <w:pPr>
              <w:pStyle w:val="13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общественной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скорби,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захоронения</w:t>
            </w:r>
          </w:p>
        </w:tc>
        <w:tc>
          <w:tcPr>
            <w:tcW w:w="1838" w:type="dxa"/>
          </w:tcPr>
          <w:p w14:paraId="079877AB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62" w:type="dxa"/>
          </w:tcPr>
          <w:p w14:paraId="16C77886">
            <w:pPr>
              <w:pStyle w:val="13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758" w:type="dxa"/>
          </w:tcPr>
          <w:p w14:paraId="5CFAD519">
            <w:pPr>
              <w:pStyle w:val="13"/>
              <w:ind w:left="108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14:paraId="3C225E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8255" w:type="dxa"/>
          </w:tcPr>
          <w:p w14:paraId="7737D426">
            <w:pPr>
              <w:pStyle w:val="13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конкурс «Классный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семья»</w:t>
            </w:r>
          </w:p>
        </w:tc>
        <w:tc>
          <w:tcPr>
            <w:tcW w:w="1838" w:type="dxa"/>
          </w:tcPr>
          <w:p w14:paraId="75F95831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62" w:type="dxa"/>
          </w:tcPr>
          <w:p w14:paraId="23D13F94">
            <w:pPr>
              <w:pStyle w:val="13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758" w:type="dxa"/>
          </w:tcPr>
          <w:p w14:paraId="0BA3A771">
            <w:pPr>
              <w:pStyle w:val="13"/>
              <w:ind w:left="108"/>
              <w:rPr>
                <w:sz w:val="24"/>
              </w:rPr>
            </w:pPr>
            <w:r>
              <w:rPr>
                <w:sz w:val="24"/>
              </w:rPr>
              <w:t>МО</w:t>
            </w:r>
            <w:r>
              <w:rPr>
                <w:spacing w:val="-2"/>
                <w:sz w:val="24"/>
              </w:rPr>
              <w:t xml:space="preserve"> физической</w:t>
            </w:r>
          </w:p>
          <w:p w14:paraId="43284B30">
            <w:pPr>
              <w:pStyle w:val="13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культуры</w:t>
            </w:r>
          </w:p>
        </w:tc>
      </w:tr>
      <w:tr w14:paraId="6D948B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255" w:type="dxa"/>
          </w:tcPr>
          <w:p w14:paraId="1BDDB5C0">
            <w:pPr>
              <w:pStyle w:val="13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«Ветеран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живет рядом»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ветеранам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уборке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территории,</w:t>
            </w:r>
          </w:p>
          <w:p w14:paraId="66C4078C">
            <w:pPr>
              <w:pStyle w:val="13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посадке</w:t>
            </w:r>
            <w:r>
              <w:rPr>
                <w:spacing w:val="-2"/>
                <w:sz w:val="24"/>
              </w:rPr>
              <w:t xml:space="preserve"> растений.</w:t>
            </w:r>
          </w:p>
        </w:tc>
        <w:tc>
          <w:tcPr>
            <w:tcW w:w="1838" w:type="dxa"/>
          </w:tcPr>
          <w:p w14:paraId="6921B64F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62" w:type="dxa"/>
          </w:tcPr>
          <w:p w14:paraId="7148E0EE">
            <w:pPr>
              <w:pStyle w:val="13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758" w:type="dxa"/>
          </w:tcPr>
          <w:p w14:paraId="2C697A80">
            <w:pPr>
              <w:pStyle w:val="13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  <w:p w14:paraId="44BECBFE">
            <w:pPr>
              <w:pStyle w:val="13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вожатая</w:t>
            </w:r>
          </w:p>
        </w:tc>
      </w:tr>
      <w:tr w14:paraId="3DE013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255" w:type="dxa"/>
          </w:tcPr>
          <w:p w14:paraId="7CE6CEF5">
            <w:pPr>
              <w:pStyle w:val="13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 участию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посвященных</w:t>
            </w:r>
          </w:p>
          <w:p w14:paraId="26CDAA16">
            <w:pPr>
              <w:pStyle w:val="13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памятной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дате,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комнат,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Славы</w:t>
            </w:r>
          </w:p>
        </w:tc>
        <w:tc>
          <w:tcPr>
            <w:tcW w:w="1838" w:type="dxa"/>
          </w:tcPr>
          <w:p w14:paraId="06876665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62" w:type="dxa"/>
          </w:tcPr>
          <w:p w14:paraId="23CD93F5">
            <w:pPr>
              <w:pStyle w:val="13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758" w:type="dxa"/>
          </w:tcPr>
          <w:p w14:paraId="2C2129EA">
            <w:pPr>
              <w:pStyle w:val="13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</w:p>
          <w:p w14:paraId="29AD5007">
            <w:pPr>
              <w:pStyle w:val="13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вожатая</w:t>
            </w:r>
          </w:p>
        </w:tc>
      </w:tr>
      <w:tr w14:paraId="4B4132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255" w:type="dxa"/>
          </w:tcPr>
          <w:p w14:paraId="59475DC5">
            <w:pPr>
              <w:pStyle w:val="13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Единые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суицидального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поведения.</w:t>
            </w:r>
          </w:p>
        </w:tc>
        <w:tc>
          <w:tcPr>
            <w:tcW w:w="1838" w:type="dxa"/>
          </w:tcPr>
          <w:p w14:paraId="438DBE26">
            <w:pPr>
              <w:pStyle w:val="13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62" w:type="dxa"/>
          </w:tcPr>
          <w:p w14:paraId="65F236D5">
            <w:pPr>
              <w:pStyle w:val="13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758" w:type="dxa"/>
          </w:tcPr>
          <w:p w14:paraId="0C3C16C4">
            <w:pPr>
              <w:pStyle w:val="13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14:paraId="6288DE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8255" w:type="dxa"/>
            <w:shd w:val="clear" w:color="auto" w:fill="D9D9D9"/>
          </w:tcPr>
          <w:p w14:paraId="1C572EFB">
            <w:pPr>
              <w:pStyle w:val="13"/>
              <w:ind w:left="1614" w:right="1398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Май.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Подведение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итогов.</w:t>
            </w:r>
            <w:r>
              <w:rPr>
                <w:b/>
                <w:spacing w:val="-2"/>
                <w:sz w:val="24"/>
              </w:rPr>
              <w:t xml:space="preserve"> Здравствуй,лето</w:t>
            </w:r>
            <w:r>
              <w:rPr>
                <w:spacing w:val="-2"/>
                <w:sz w:val="24"/>
              </w:rPr>
              <w:t>.</w:t>
            </w:r>
          </w:p>
        </w:tc>
        <w:tc>
          <w:tcPr>
            <w:tcW w:w="1838" w:type="dxa"/>
            <w:shd w:val="clear" w:color="auto" w:fill="D9D9D9"/>
          </w:tcPr>
          <w:p w14:paraId="00D24DAB">
            <w:pPr>
              <w:pStyle w:val="13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62" w:type="dxa"/>
            <w:shd w:val="clear" w:color="auto" w:fill="D9D9D9"/>
          </w:tcPr>
          <w:p w14:paraId="1EAD6B82">
            <w:pPr>
              <w:pStyle w:val="13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758" w:type="dxa"/>
            <w:shd w:val="clear" w:color="auto" w:fill="D9D9D9"/>
          </w:tcPr>
          <w:p w14:paraId="0B9BCA6A">
            <w:pPr>
              <w:pStyle w:val="13"/>
              <w:spacing w:line="240" w:lineRule="auto"/>
              <w:ind w:left="0"/>
              <w:rPr>
                <w:sz w:val="24"/>
              </w:rPr>
            </w:pPr>
          </w:p>
        </w:tc>
      </w:tr>
      <w:tr w14:paraId="0EA00D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4" w:hRule="atLeast"/>
        </w:trPr>
        <w:tc>
          <w:tcPr>
            <w:tcW w:w="15213" w:type="dxa"/>
            <w:gridSpan w:val="4"/>
          </w:tcPr>
          <w:p w14:paraId="4F15438D">
            <w:pPr>
              <w:pStyle w:val="13"/>
              <w:spacing w:line="327" w:lineRule="exact"/>
              <w:ind w:left="1041"/>
              <w:rPr>
                <w:sz w:val="36"/>
              </w:rPr>
            </w:pPr>
            <w:r>
              <w:rPr>
                <w:sz w:val="36"/>
              </w:rPr>
              <w:t>основные</w:t>
            </w:r>
            <w:r>
              <w:rPr>
                <w:spacing w:val="-3"/>
                <w:sz w:val="36"/>
              </w:rPr>
              <w:t xml:space="preserve"> </w:t>
            </w:r>
            <w:r>
              <w:rPr>
                <w:sz w:val="36"/>
              </w:rPr>
              <w:t>государственные</w:t>
            </w:r>
            <w:r>
              <w:rPr>
                <w:spacing w:val="2"/>
                <w:sz w:val="36"/>
              </w:rPr>
              <w:t xml:space="preserve"> </w:t>
            </w:r>
            <w:r>
              <w:rPr>
                <w:sz w:val="36"/>
              </w:rPr>
              <w:t>и</w:t>
            </w:r>
            <w:r>
              <w:rPr>
                <w:spacing w:val="-3"/>
                <w:sz w:val="36"/>
              </w:rPr>
              <w:t xml:space="preserve"> </w:t>
            </w:r>
            <w:r>
              <w:rPr>
                <w:sz w:val="36"/>
              </w:rPr>
              <w:t>народные праздники,</w:t>
            </w:r>
            <w:r>
              <w:rPr>
                <w:spacing w:val="-1"/>
                <w:sz w:val="36"/>
              </w:rPr>
              <w:t xml:space="preserve"> </w:t>
            </w:r>
            <w:r>
              <w:rPr>
                <w:sz w:val="36"/>
              </w:rPr>
              <w:t>памятные</w:t>
            </w:r>
            <w:r>
              <w:rPr>
                <w:spacing w:val="-4"/>
                <w:sz w:val="36"/>
              </w:rPr>
              <w:t xml:space="preserve"> </w:t>
            </w:r>
            <w:r>
              <w:rPr>
                <w:sz w:val="36"/>
              </w:rPr>
              <w:t>даты</w:t>
            </w:r>
            <w:r>
              <w:rPr>
                <w:spacing w:val="-1"/>
                <w:sz w:val="36"/>
              </w:rPr>
              <w:t xml:space="preserve"> </w:t>
            </w:r>
            <w:r>
              <w:rPr>
                <w:spacing w:val="-5"/>
                <w:sz w:val="36"/>
              </w:rPr>
              <w:t>мая</w:t>
            </w:r>
          </w:p>
          <w:p w14:paraId="0A8A8C6D">
            <w:pPr>
              <w:pStyle w:val="13"/>
              <w:spacing w:line="240" w:lineRule="auto"/>
              <w:ind w:right="11964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1</w:t>
            </w:r>
            <w:r>
              <w:rPr>
                <w:rFonts w:ascii="Calibri" w:hAnsi="Calibri"/>
                <w:b/>
                <w:spacing w:val="-9"/>
                <w:sz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</w:rPr>
              <w:t>мая:</w:t>
            </w:r>
            <w:r>
              <w:rPr>
                <w:rFonts w:ascii="Calibri" w:hAnsi="Calibri"/>
                <w:b/>
                <w:spacing w:val="-10"/>
                <w:sz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</w:rPr>
              <w:t>Праздник</w:t>
            </w:r>
            <w:r>
              <w:rPr>
                <w:rFonts w:ascii="Calibri" w:hAnsi="Calibri"/>
                <w:b/>
                <w:spacing w:val="-9"/>
                <w:sz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</w:rPr>
              <w:t>Весны</w:t>
            </w:r>
            <w:r>
              <w:rPr>
                <w:rFonts w:ascii="Calibri" w:hAnsi="Calibri"/>
                <w:b/>
                <w:spacing w:val="-11"/>
                <w:sz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</w:rPr>
              <w:t>и</w:t>
            </w:r>
            <w:r>
              <w:rPr>
                <w:rFonts w:ascii="Calibri" w:hAnsi="Calibri"/>
                <w:b/>
                <w:spacing w:val="-12"/>
                <w:sz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</w:rPr>
              <w:t>Труда; 9 мая: День Победы;</w:t>
            </w:r>
          </w:p>
          <w:p w14:paraId="1D1B1CA4">
            <w:pPr>
              <w:pStyle w:val="13"/>
              <w:spacing w:line="240" w:lineRule="auto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24</w:t>
            </w:r>
            <w:r>
              <w:rPr>
                <w:rFonts w:ascii="Calibri" w:hAnsi="Calibri"/>
                <w:b/>
                <w:spacing w:val="-6"/>
                <w:sz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</w:rPr>
              <w:t>мая:</w:t>
            </w:r>
            <w:r>
              <w:rPr>
                <w:rFonts w:ascii="Calibri" w:hAnsi="Calibri"/>
                <w:b/>
                <w:spacing w:val="-5"/>
                <w:sz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</w:rPr>
              <w:t>День</w:t>
            </w:r>
            <w:r>
              <w:rPr>
                <w:rFonts w:ascii="Calibri" w:hAnsi="Calibri"/>
                <w:b/>
                <w:spacing w:val="-5"/>
                <w:sz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</w:rPr>
              <w:t>славянской</w:t>
            </w:r>
            <w:r>
              <w:rPr>
                <w:rFonts w:ascii="Calibri" w:hAnsi="Calibri"/>
                <w:b/>
                <w:spacing w:val="-6"/>
                <w:sz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</w:rPr>
              <w:t>письменности</w:t>
            </w:r>
            <w:r>
              <w:rPr>
                <w:rFonts w:ascii="Calibri" w:hAnsi="Calibri"/>
                <w:b/>
                <w:spacing w:val="-7"/>
                <w:sz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</w:rPr>
              <w:t>и</w:t>
            </w:r>
            <w:r>
              <w:rPr>
                <w:rFonts w:ascii="Calibri" w:hAnsi="Calibri"/>
                <w:b/>
                <w:spacing w:val="-3"/>
                <w:sz w:val="22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2"/>
              </w:rPr>
              <w:t>культуры.</w:t>
            </w:r>
          </w:p>
        </w:tc>
      </w:tr>
      <w:tr w14:paraId="1E134A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255" w:type="dxa"/>
          </w:tcPr>
          <w:p w14:paraId="4C53B172">
            <w:pPr>
              <w:pStyle w:val="1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районном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параде,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посвященном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от</w:t>
            </w:r>
          </w:p>
          <w:p w14:paraId="58E50DBF">
            <w:pPr>
              <w:pStyle w:val="13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немецко-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фашистских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захватчиков,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«Бессмертный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полк»</w:t>
            </w:r>
          </w:p>
        </w:tc>
        <w:tc>
          <w:tcPr>
            <w:tcW w:w="1838" w:type="dxa"/>
          </w:tcPr>
          <w:p w14:paraId="7B18062C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62" w:type="dxa"/>
          </w:tcPr>
          <w:p w14:paraId="360D0D49">
            <w:pPr>
              <w:pStyle w:val="13"/>
              <w:ind w:left="108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2758" w:type="dxa"/>
          </w:tcPr>
          <w:p w14:paraId="1D6D4310">
            <w:pPr>
              <w:pStyle w:val="13"/>
              <w:ind w:left="108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14:paraId="48D690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255" w:type="dxa"/>
          </w:tcPr>
          <w:p w14:paraId="5090E94D">
            <w:pPr>
              <w:pStyle w:val="13"/>
              <w:rPr>
                <w:sz w:val="24"/>
              </w:rPr>
            </w:pPr>
            <w:r>
              <w:rPr>
                <w:sz w:val="24"/>
              </w:rPr>
              <w:t>.Митинг,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скорби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любви»</w:t>
            </w:r>
          </w:p>
        </w:tc>
        <w:tc>
          <w:tcPr>
            <w:tcW w:w="1838" w:type="dxa"/>
          </w:tcPr>
          <w:p w14:paraId="7F724434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62" w:type="dxa"/>
          </w:tcPr>
          <w:p w14:paraId="68926052">
            <w:pPr>
              <w:pStyle w:val="13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758" w:type="dxa"/>
          </w:tcPr>
          <w:p w14:paraId="3CC96C8C">
            <w:pPr>
              <w:pStyle w:val="13"/>
              <w:ind w:left="108"/>
              <w:rPr>
                <w:sz w:val="24"/>
              </w:rPr>
            </w:pPr>
            <w:r>
              <w:rPr>
                <w:sz w:val="24"/>
              </w:rPr>
              <w:t>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МО</w:t>
            </w:r>
          </w:p>
          <w:p w14:paraId="0C6983C3">
            <w:pPr>
              <w:pStyle w:val="13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начальных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14:paraId="716147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8255" w:type="dxa"/>
          </w:tcPr>
          <w:p w14:paraId="5F220DB2">
            <w:pPr>
              <w:pStyle w:val="13"/>
              <w:rPr>
                <w:sz w:val="24"/>
              </w:rPr>
            </w:pPr>
            <w:r>
              <w:rPr>
                <w:sz w:val="24"/>
              </w:rPr>
              <w:t>Единые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гражданско-патриотической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направленности</w:t>
            </w:r>
          </w:p>
        </w:tc>
        <w:tc>
          <w:tcPr>
            <w:tcW w:w="1838" w:type="dxa"/>
          </w:tcPr>
          <w:p w14:paraId="44418CA3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62" w:type="dxa"/>
          </w:tcPr>
          <w:p w14:paraId="28FAF733">
            <w:pPr>
              <w:pStyle w:val="13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758" w:type="dxa"/>
          </w:tcPr>
          <w:p w14:paraId="011FF04F">
            <w:pPr>
              <w:pStyle w:val="13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14:paraId="5881F7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8255" w:type="dxa"/>
          </w:tcPr>
          <w:p w14:paraId="4AB94774">
            <w:pPr>
              <w:pStyle w:val="1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обобщающего КТД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коллектива,</w:t>
            </w:r>
          </w:p>
          <w:p w14:paraId="5E407E44">
            <w:pPr>
              <w:pStyle w:val="13"/>
              <w:spacing w:line="270" w:lineRule="atLeast"/>
              <w:ind w:right="176"/>
              <w:rPr>
                <w:sz w:val="24"/>
              </w:rPr>
            </w:pPr>
            <w:r>
              <w:rPr>
                <w:sz w:val="24"/>
              </w:rPr>
              <w:t>,награждение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итогов,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фото- отчета .</w:t>
            </w:r>
          </w:p>
        </w:tc>
        <w:tc>
          <w:tcPr>
            <w:tcW w:w="1838" w:type="dxa"/>
          </w:tcPr>
          <w:p w14:paraId="6BE19593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62" w:type="dxa"/>
          </w:tcPr>
          <w:p w14:paraId="6AD937D6">
            <w:pPr>
              <w:pStyle w:val="13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758" w:type="dxa"/>
          </w:tcPr>
          <w:p w14:paraId="1AFDF6BC">
            <w:pPr>
              <w:pStyle w:val="13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14:paraId="2B5726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255" w:type="dxa"/>
          </w:tcPr>
          <w:p w14:paraId="15E08E9E">
            <w:pPr>
              <w:pStyle w:val="13"/>
              <w:ind w:left="170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 «Правила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т/б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летних </w:t>
            </w:r>
            <w:r>
              <w:rPr>
                <w:spacing w:val="-2"/>
                <w:sz w:val="24"/>
              </w:rPr>
              <w:t>каникул»</w:t>
            </w:r>
          </w:p>
        </w:tc>
        <w:tc>
          <w:tcPr>
            <w:tcW w:w="1838" w:type="dxa"/>
          </w:tcPr>
          <w:p w14:paraId="2B30FBE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62" w:type="dxa"/>
          </w:tcPr>
          <w:p w14:paraId="536D7F6E">
            <w:pPr>
              <w:pStyle w:val="13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758" w:type="dxa"/>
          </w:tcPr>
          <w:p w14:paraId="66C878F8">
            <w:pPr>
              <w:pStyle w:val="13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14:paraId="463CCC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8255" w:type="dxa"/>
          </w:tcPr>
          <w:p w14:paraId="7CC97472">
            <w:pPr>
              <w:pStyle w:val="13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Общешкольные</w:t>
            </w:r>
          </w:p>
          <w:p w14:paraId="62E236A9">
            <w:pPr>
              <w:pStyle w:val="13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мероприятия.Часы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общения</w:t>
            </w:r>
          </w:p>
        </w:tc>
        <w:tc>
          <w:tcPr>
            <w:tcW w:w="1838" w:type="dxa"/>
          </w:tcPr>
          <w:p w14:paraId="3F581955">
            <w:pPr>
              <w:pStyle w:val="13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62" w:type="dxa"/>
          </w:tcPr>
          <w:p w14:paraId="190266ED">
            <w:pPr>
              <w:pStyle w:val="13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24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2758" w:type="dxa"/>
          </w:tcPr>
          <w:p w14:paraId="036637C6">
            <w:pPr>
              <w:pStyle w:val="13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Советники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55115EB8">
            <w:pPr>
              <w:pStyle w:val="13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воспитанию,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МО</w:t>
            </w:r>
          </w:p>
        </w:tc>
      </w:tr>
    </w:tbl>
    <w:p w14:paraId="2D39A96D">
      <w:pPr>
        <w:spacing w:after="0" w:line="264" w:lineRule="exact"/>
        <w:rPr>
          <w:sz w:val="24"/>
        </w:rPr>
        <w:sectPr>
          <w:pgSz w:w="16840" w:h="11910" w:orient="landscape"/>
          <w:pgMar w:top="1340" w:right="380" w:bottom="280" w:left="1020" w:header="720" w:footer="720" w:gutter="0"/>
          <w:cols w:space="720" w:num="1"/>
        </w:sectPr>
      </w:pPr>
    </w:p>
    <w:p w14:paraId="55834015">
      <w:pPr>
        <w:pStyle w:val="8"/>
        <w:rPr>
          <w:sz w:val="20"/>
        </w:rPr>
      </w:pPr>
    </w:p>
    <w:tbl>
      <w:tblPr>
        <w:tblStyle w:val="7"/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55"/>
        <w:gridCol w:w="1838"/>
        <w:gridCol w:w="2362"/>
        <w:gridCol w:w="2758"/>
      </w:tblGrid>
      <w:tr w14:paraId="4F8849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8255" w:type="dxa"/>
          </w:tcPr>
          <w:p w14:paraId="632B31F8">
            <w:pPr>
              <w:pStyle w:val="13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38" w:type="dxa"/>
          </w:tcPr>
          <w:p w14:paraId="02079D4D">
            <w:pPr>
              <w:pStyle w:val="13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62" w:type="dxa"/>
          </w:tcPr>
          <w:p w14:paraId="695A4231">
            <w:pPr>
              <w:pStyle w:val="13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758" w:type="dxa"/>
          </w:tcPr>
          <w:p w14:paraId="536204A5">
            <w:pPr>
              <w:pStyle w:val="13"/>
              <w:ind w:left="108"/>
              <w:rPr>
                <w:sz w:val="24"/>
              </w:rPr>
            </w:pPr>
            <w:r>
              <w:rPr>
                <w:sz w:val="24"/>
              </w:rPr>
              <w:t>русского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языка.</w:t>
            </w:r>
          </w:p>
        </w:tc>
      </w:tr>
      <w:tr w14:paraId="04E1CC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255" w:type="dxa"/>
          </w:tcPr>
          <w:p w14:paraId="0CF700B0">
            <w:pPr>
              <w:pStyle w:val="13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Звонка</w:t>
            </w:r>
          </w:p>
        </w:tc>
        <w:tc>
          <w:tcPr>
            <w:tcW w:w="1838" w:type="dxa"/>
          </w:tcPr>
          <w:p w14:paraId="1D5D3ADD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62" w:type="dxa"/>
          </w:tcPr>
          <w:p w14:paraId="667C5EC7">
            <w:pPr>
              <w:pStyle w:val="13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758" w:type="dxa"/>
          </w:tcPr>
          <w:p w14:paraId="2CC8C94C">
            <w:pPr>
              <w:pStyle w:val="13"/>
              <w:ind w:left="108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по</w:t>
            </w:r>
          </w:p>
          <w:p w14:paraId="05F25FD8">
            <w:pPr>
              <w:pStyle w:val="13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</w:t>
            </w:r>
          </w:p>
        </w:tc>
      </w:tr>
      <w:tr w14:paraId="288087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6" w:hRule="atLeast"/>
        </w:trPr>
        <w:tc>
          <w:tcPr>
            <w:tcW w:w="8255" w:type="dxa"/>
          </w:tcPr>
          <w:p w14:paraId="329F9AC8">
            <w:pPr>
              <w:pStyle w:val="13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параллелям:</w:t>
            </w:r>
          </w:p>
          <w:p w14:paraId="3E90C7D9">
            <w:pPr>
              <w:pStyle w:val="13"/>
              <w:spacing w:line="274" w:lineRule="exact"/>
              <w:ind w:left="170"/>
              <w:rPr>
                <w:sz w:val="24"/>
              </w:rPr>
            </w:pPr>
            <w:r>
              <w:rPr>
                <w:b/>
                <w:sz w:val="24"/>
              </w:rPr>
              <w:t>«</w:t>
            </w:r>
            <w:r>
              <w:rPr>
                <w:sz w:val="24"/>
                <w:u w:val="single"/>
              </w:rPr>
              <w:t>Здравствуй,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Завтра»</w:t>
            </w:r>
          </w:p>
          <w:p w14:paraId="59E0BA95">
            <w:pPr>
              <w:pStyle w:val="13"/>
              <w:spacing w:line="240" w:lineRule="auto"/>
              <w:ind w:left="170" w:right="778" w:hanging="60"/>
              <w:rPr>
                <w:sz w:val="24"/>
              </w:rPr>
            </w:pPr>
            <w:r>
              <w:rPr>
                <w:sz w:val="24"/>
              </w:rPr>
              <w:t>Психолого-педагогическая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ГИА; Вопросы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этики, этикета, права, профориентации;</w:t>
            </w:r>
          </w:p>
          <w:p w14:paraId="729F7C0E">
            <w:pPr>
              <w:pStyle w:val="13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Вопросы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,законопослушного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период.</w:t>
            </w:r>
          </w:p>
        </w:tc>
        <w:tc>
          <w:tcPr>
            <w:tcW w:w="1838" w:type="dxa"/>
          </w:tcPr>
          <w:p w14:paraId="77133CAA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62" w:type="dxa"/>
          </w:tcPr>
          <w:p w14:paraId="3DAE2F41">
            <w:pPr>
              <w:pStyle w:val="13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758" w:type="dxa"/>
          </w:tcPr>
          <w:p w14:paraId="169623A7">
            <w:pPr>
              <w:pStyle w:val="13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14:paraId="4B40F6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255" w:type="dxa"/>
          </w:tcPr>
          <w:p w14:paraId="0543F048">
            <w:pPr>
              <w:pStyle w:val="1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районных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РОО)</w:t>
            </w:r>
          </w:p>
        </w:tc>
        <w:tc>
          <w:tcPr>
            <w:tcW w:w="1838" w:type="dxa"/>
          </w:tcPr>
          <w:p w14:paraId="0138364C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62" w:type="dxa"/>
          </w:tcPr>
          <w:p w14:paraId="71AEF2AA">
            <w:pPr>
              <w:pStyle w:val="13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758" w:type="dxa"/>
          </w:tcPr>
          <w:p w14:paraId="750A89E6">
            <w:pPr>
              <w:pStyle w:val="13"/>
              <w:ind w:left="108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14:paraId="0AEF53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8255" w:type="dxa"/>
          </w:tcPr>
          <w:p w14:paraId="52295B99">
            <w:pPr>
              <w:pStyle w:val="13"/>
              <w:spacing w:line="273" w:lineRule="exact"/>
              <w:ind w:left="216" w:right="161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ИЮНЬ.</w:t>
            </w:r>
          </w:p>
        </w:tc>
        <w:tc>
          <w:tcPr>
            <w:tcW w:w="1838" w:type="dxa"/>
          </w:tcPr>
          <w:p w14:paraId="6E1CD25F">
            <w:pPr>
              <w:pStyle w:val="13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62" w:type="dxa"/>
          </w:tcPr>
          <w:p w14:paraId="297A50D0">
            <w:pPr>
              <w:pStyle w:val="13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758" w:type="dxa"/>
          </w:tcPr>
          <w:p w14:paraId="1AEB10C5">
            <w:pPr>
              <w:pStyle w:val="13"/>
              <w:spacing w:line="240" w:lineRule="auto"/>
              <w:ind w:left="0"/>
              <w:rPr>
                <w:sz w:val="24"/>
              </w:rPr>
            </w:pPr>
          </w:p>
        </w:tc>
      </w:tr>
      <w:tr w14:paraId="3F6580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6" w:hRule="atLeast"/>
        </w:trPr>
        <w:tc>
          <w:tcPr>
            <w:tcW w:w="15213" w:type="dxa"/>
            <w:gridSpan w:val="4"/>
          </w:tcPr>
          <w:p w14:paraId="539C5FF8">
            <w:pPr>
              <w:pStyle w:val="13"/>
              <w:spacing w:line="334" w:lineRule="exact"/>
              <w:ind w:left="1041"/>
              <w:rPr>
                <w:sz w:val="36"/>
              </w:rPr>
            </w:pPr>
            <w:r>
              <w:rPr>
                <w:sz w:val="36"/>
              </w:rPr>
              <w:t>основные</w:t>
            </w:r>
            <w:r>
              <w:rPr>
                <w:spacing w:val="-3"/>
                <w:sz w:val="36"/>
              </w:rPr>
              <w:t xml:space="preserve"> </w:t>
            </w:r>
            <w:r>
              <w:rPr>
                <w:sz w:val="36"/>
              </w:rPr>
              <w:t>государственные</w:t>
            </w:r>
            <w:r>
              <w:rPr>
                <w:spacing w:val="2"/>
                <w:sz w:val="36"/>
              </w:rPr>
              <w:t xml:space="preserve"> </w:t>
            </w:r>
            <w:r>
              <w:rPr>
                <w:sz w:val="36"/>
              </w:rPr>
              <w:t>и</w:t>
            </w:r>
            <w:r>
              <w:rPr>
                <w:spacing w:val="-3"/>
                <w:sz w:val="36"/>
              </w:rPr>
              <w:t xml:space="preserve"> </w:t>
            </w:r>
            <w:r>
              <w:rPr>
                <w:sz w:val="36"/>
              </w:rPr>
              <w:t>народные праздники,</w:t>
            </w:r>
            <w:r>
              <w:rPr>
                <w:spacing w:val="-1"/>
                <w:sz w:val="36"/>
              </w:rPr>
              <w:t xml:space="preserve"> </w:t>
            </w:r>
            <w:r>
              <w:rPr>
                <w:sz w:val="36"/>
              </w:rPr>
              <w:t>памятные</w:t>
            </w:r>
            <w:r>
              <w:rPr>
                <w:spacing w:val="-4"/>
                <w:sz w:val="36"/>
              </w:rPr>
              <w:t xml:space="preserve"> </w:t>
            </w:r>
            <w:r>
              <w:rPr>
                <w:sz w:val="36"/>
              </w:rPr>
              <w:t>даты</w:t>
            </w:r>
            <w:r>
              <w:rPr>
                <w:spacing w:val="-1"/>
                <w:sz w:val="36"/>
              </w:rPr>
              <w:t xml:space="preserve"> </w:t>
            </w:r>
            <w:r>
              <w:rPr>
                <w:spacing w:val="-4"/>
                <w:sz w:val="36"/>
              </w:rPr>
              <w:t>июня</w:t>
            </w:r>
          </w:p>
          <w:p w14:paraId="3B9C03F5">
            <w:pPr>
              <w:pStyle w:val="13"/>
              <w:spacing w:before="30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июня: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Международный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защиты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детей;</w:t>
            </w:r>
          </w:p>
          <w:p w14:paraId="0F9D7985">
            <w:pPr>
              <w:pStyle w:val="13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июня: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2"/>
                <w:sz w:val="24"/>
              </w:rPr>
              <w:t xml:space="preserve"> эколога;</w:t>
            </w:r>
          </w:p>
          <w:p w14:paraId="106D0E43">
            <w:pPr>
              <w:pStyle w:val="13"/>
              <w:spacing w:line="240" w:lineRule="auto"/>
              <w:ind w:right="11117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июня: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Пушкинский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России; 12 июня: День России;</w:t>
            </w:r>
          </w:p>
          <w:p w14:paraId="1E145CFA">
            <w:pPr>
              <w:pStyle w:val="13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июня: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памяти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скорби;</w:t>
            </w:r>
          </w:p>
          <w:p w14:paraId="5415D503">
            <w:pPr>
              <w:pStyle w:val="13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лагеря,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воспитатели.</w:t>
            </w:r>
          </w:p>
        </w:tc>
      </w:tr>
      <w:tr w14:paraId="4B5DE4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255" w:type="dxa"/>
          </w:tcPr>
          <w:p w14:paraId="7BD95FF1">
            <w:pPr>
              <w:pStyle w:val="13"/>
              <w:spacing w:line="275" w:lineRule="exact"/>
              <w:ind w:left="21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АВГУСТ</w:t>
            </w:r>
          </w:p>
        </w:tc>
        <w:tc>
          <w:tcPr>
            <w:tcW w:w="1838" w:type="dxa"/>
          </w:tcPr>
          <w:p w14:paraId="543753EB">
            <w:pPr>
              <w:pStyle w:val="13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62" w:type="dxa"/>
          </w:tcPr>
          <w:p w14:paraId="42B1768C">
            <w:pPr>
              <w:pStyle w:val="13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758" w:type="dxa"/>
          </w:tcPr>
          <w:p w14:paraId="2A72877C">
            <w:pPr>
              <w:pStyle w:val="13"/>
              <w:spacing w:line="240" w:lineRule="auto"/>
              <w:ind w:left="0"/>
              <w:rPr>
                <w:sz w:val="24"/>
              </w:rPr>
            </w:pPr>
          </w:p>
        </w:tc>
      </w:tr>
      <w:tr w14:paraId="19F061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8255" w:type="dxa"/>
          </w:tcPr>
          <w:p w14:paraId="7D4290EE">
            <w:pPr>
              <w:pStyle w:val="13"/>
              <w:spacing w:line="240" w:lineRule="auto"/>
              <w:ind w:right="778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августа: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Государственного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флага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Российской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Федерации; 25 августа: День воинской славы России.</w:t>
            </w:r>
          </w:p>
        </w:tc>
        <w:tc>
          <w:tcPr>
            <w:tcW w:w="1838" w:type="dxa"/>
          </w:tcPr>
          <w:p w14:paraId="78734DB7">
            <w:pPr>
              <w:pStyle w:val="13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Онлайн- мероприятия</w:t>
            </w:r>
          </w:p>
          <w:p w14:paraId="48C3609E">
            <w:pPr>
              <w:pStyle w:val="13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62" w:type="dxa"/>
          </w:tcPr>
          <w:p w14:paraId="6CF3A6FD">
            <w:pPr>
              <w:pStyle w:val="13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758" w:type="dxa"/>
          </w:tcPr>
          <w:p w14:paraId="3EB81C83">
            <w:pPr>
              <w:pStyle w:val="13"/>
              <w:spacing w:line="240" w:lineRule="auto"/>
              <w:ind w:left="108" w:right="1219"/>
              <w:rPr>
                <w:sz w:val="24"/>
              </w:rPr>
            </w:pPr>
            <w:r>
              <w:rPr>
                <w:sz w:val="24"/>
              </w:rPr>
              <w:t>Советники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14:paraId="1DA6E0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8255" w:type="dxa"/>
          </w:tcPr>
          <w:p w14:paraId="3348C9C0">
            <w:pPr>
              <w:pStyle w:val="13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38" w:type="dxa"/>
          </w:tcPr>
          <w:p w14:paraId="79760AA3">
            <w:pPr>
              <w:pStyle w:val="13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62" w:type="dxa"/>
          </w:tcPr>
          <w:p w14:paraId="2BA91C69">
            <w:pPr>
              <w:pStyle w:val="13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758" w:type="dxa"/>
          </w:tcPr>
          <w:p w14:paraId="0AA6E5FD">
            <w:pPr>
              <w:pStyle w:val="13"/>
              <w:spacing w:line="240" w:lineRule="auto"/>
              <w:ind w:left="0"/>
              <w:rPr>
                <w:sz w:val="24"/>
              </w:rPr>
            </w:pPr>
          </w:p>
        </w:tc>
      </w:tr>
      <w:tr w14:paraId="3EE99F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15213" w:type="dxa"/>
            <w:gridSpan w:val="4"/>
          </w:tcPr>
          <w:p w14:paraId="6FE7480E">
            <w:pPr>
              <w:pStyle w:val="13"/>
              <w:spacing w:line="309" w:lineRule="exact"/>
              <w:ind w:left="3779" w:right="350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№2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Внешкольные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мероприятия</w:t>
            </w:r>
          </w:p>
        </w:tc>
      </w:tr>
      <w:tr w14:paraId="2A79ED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8255" w:type="dxa"/>
          </w:tcPr>
          <w:p w14:paraId="02BC2D4A">
            <w:pPr>
              <w:pStyle w:val="1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акции «21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наркотиков»</w:t>
            </w:r>
          </w:p>
        </w:tc>
        <w:tc>
          <w:tcPr>
            <w:tcW w:w="1838" w:type="dxa"/>
          </w:tcPr>
          <w:p w14:paraId="25A20AFB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62" w:type="dxa"/>
          </w:tcPr>
          <w:p w14:paraId="730F672F">
            <w:pPr>
              <w:pStyle w:val="13"/>
              <w:ind w:left="0" w:right="79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758" w:type="dxa"/>
          </w:tcPr>
          <w:p w14:paraId="56A87687">
            <w:pPr>
              <w:pStyle w:val="13"/>
              <w:spacing w:line="240" w:lineRule="auto"/>
              <w:ind w:left="542" w:hanging="267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ВР, учителя физ-ры,</w:t>
            </w:r>
          </w:p>
          <w:p w14:paraId="4DD9842E">
            <w:pPr>
              <w:pStyle w:val="13"/>
              <w:spacing w:line="264" w:lineRule="exact"/>
              <w:ind w:left="16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14:paraId="78B684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255" w:type="dxa"/>
          </w:tcPr>
          <w:p w14:paraId="20D7ADA6">
            <w:pPr>
              <w:pStyle w:val="13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районном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чтецов «Моя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Родина»</w:t>
            </w:r>
          </w:p>
        </w:tc>
        <w:tc>
          <w:tcPr>
            <w:tcW w:w="1838" w:type="dxa"/>
          </w:tcPr>
          <w:p w14:paraId="528B8BE0">
            <w:pPr>
              <w:pStyle w:val="13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62" w:type="dxa"/>
          </w:tcPr>
          <w:p w14:paraId="0C2C8F3D">
            <w:pPr>
              <w:pStyle w:val="13"/>
              <w:spacing w:line="270" w:lineRule="exact"/>
              <w:ind w:left="0" w:right="79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758" w:type="dxa"/>
          </w:tcPr>
          <w:p w14:paraId="678F003F">
            <w:pPr>
              <w:pStyle w:val="13"/>
              <w:spacing w:line="270" w:lineRule="exact"/>
              <w:ind w:left="13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14:paraId="1A6A43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8255" w:type="dxa"/>
          </w:tcPr>
          <w:p w14:paraId="3561ED69">
            <w:pPr>
              <w:pStyle w:val="1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районном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фольклорных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«Веселый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Карагод»</w:t>
            </w:r>
          </w:p>
        </w:tc>
        <w:tc>
          <w:tcPr>
            <w:tcW w:w="1838" w:type="dxa"/>
          </w:tcPr>
          <w:p w14:paraId="2BA7D72F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62" w:type="dxa"/>
          </w:tcPr>
          <w:p w14:paraId="66C30309">
            <w:pPr>
              <w:pStyle w:val="13"/>
              <w:ind w:left="0" w:right="82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2758" w:type="dxa"/>
          </w:tcPr>
          <w:p w14:paraId="5129B2FC">
            <w:pPr>
              <w:pStyle w:val="13"/>
              <w:ind w:left="533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музыки</w:t>
            </w:r>
          </w:p>
        </w:tc>
      </w:tr>
      <w:tr w14:paraId="2008A2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8255" w:type="dxa"/>
          </w:tcPr>
          <w:p w14:paraId="44A36E87">
            <w:pPr>
              <w:pStyle w:val="1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районном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эстрадной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«Юные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голоса»</w:t>
            </w:r>
          </w:p>
        </w:tc>
        <w:tc>
          <w:tcPr>
            <w:tcW w:w="1838" w:type="dxa"/>
          </w:tcPr>
          <w:p w14:paraId="06CD8E5E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62" w:type="dxa"/>
          </w:tcPr>
          <w:p w14:paraId="5419D648">
            <w:pPr>
              <w:pStyle w:val="13"/>
              <w:ind w:left="0" w:right="82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2758" w:type="dxa"/>
          </w:tcPr>
          <w:p w14:paraId="45172E16">
            <w:pPr>
              <w:pStyle w:val="13"/>
              <w:ind w:left="533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музыки</w:t>
            </w:r>
          </w:p>
        </w:tc>
      </w:tr>
    </w:tbl>
    <w:p w14:paraId="37A63138">
      <w:pPr>
        <w:spacing w:after="0"/>
        <w:rPr>
          <w:sz w:val="24"/>
        </w:rPr>
        <w:sectPr>
          <w:pgSz w:w="16840" w:h="11910" w:orient="landscape"/>
          <w:pgMar w:top="1340" w:right="380" w:bottom="280" w:left="1020" w:header="720" w:footer="720" w:gutter="0"/>
          <w:cols w:space="720" w:num="1"/>
        </w:sectPr>
      </w:pPr>
    </w:p>
    <w:p w14:paraId="43A0552E">
      <w:pPr>
        <w:pStyle w:val="8"/>
        <w:rPr>
          <w:sz w:val="20"/>
        </w:rPr>
      </w:pPr>
    </w:p>
    <w:tbl>
      <w:tblPr>
        <w:tblStyle w:val="7"/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55"/>
        <w:gridCol w:w="1838"/>
        <w:gridCol w:w="2362"/>
        <w:gridCol w:w="2758"/>
      </w:tblGrid>
      <w:tr w14:paraId="2AF150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5" w:hRule="atLeast"/>
        </w:trPr>
        <w:tc>
          <w:tcPr>
            <w:tcW w:w="8255" w:type="dxa"/>
          </w:tcPr>
          <w:p w14:paraId="10375D1C">
            <w:pPr>
              <w:pStyle w:val="13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месячника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оборонно-массовой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патриотической работы</w:t>
            </w:r>
          </w:p>
        </w:tc>
        <w:tc>
          <w:tcPr>
            <w:tcW w:w="1838" w:type="dxa"/>
          </w:tcPr>
          <w:p w14:paraId="34101D6C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62" w:type="dxa"/>
          </w:tcPr>
          <w:p w14:paraId="0BC76017">
            <w:pPr>
              <w:pStyle w:val="13"/>
              <w:ind w:left="0" w:right="75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758" w:type="dxa"/>
          </w:tcPr>
          <w:p w14:paraId="7C25BF01">
            <w:pPr>
              <w:pStyle w:val="13"/>
              <w:spacing w:line="240" w:lineRule="auto"/>
              <w:ind w:left="108" w:right="318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ВР, Учитель ОБЖ, совнтники по </w:t>
            </w:r>
            <w:r>
              <w:rPr>
                <w:spacing w:val="-2"/>
                <w:sz w:val="24"/>
              </w:rPr>
              <w:t xml:space="preserve">воспитаниюОБЖ, </w:t>
            </w:r>
            <w:r>
              <w:rPr>
                <w:sz w:val="24"/>
              </w:rPr>
              <w:t>учителя физ-ры,</w:t>
            </w:r>
          </w:p>
          <w:p w14:paraId="18B395FB">
            <w:pPr>
              <w:pStyle w:val="13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14:paraId="6E6055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8255" w:type="dxa"/>
          </w:tcPr>
          <w:p w14:paraId="14C7A1A9">
            <w:pPr>
              <w:pStyle w:val="1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районном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славу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Отечества»</w:t>
            </w:r>
          </w:p>
        </w:tc>
        <w:tc>
          <w:tcPr>
            <w:tcW w:w="1838" w:type="dxa"/>
          </w:tcPr>
          <w:p w14:paraId="7EF6F354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62" w:type="dxa"/>
          </w:tcPr>
          <w:p w14:paraId="7822E441">
            <w:pPr>
              <w:pStyle w:val="13"/>
              <w:ind w:left="0" w:right="75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758" w:type="dxa"/>
          </w:tcPr>
          <w:p w14:paraId="70B51684">
            <w:pPr>
              <w:pStyle w:val="13"/>
              <w:ind w:left="108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ВР,</w:t>
            </w:r>
          </w:p>
          <w:p w14:paraId="4B9D9FAB">
            <w:pPr>
              <w:pStyle w:val="13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14:paraId="46C27B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255" w:type="dxa"/>
          </w:tcPr>
          <w:p w14:paraId="61BAC8DC">
            <w:pPr>
              <w:pStyle w:val="1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смотре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самодеятельного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вхожу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мир</w:t>
            </w:r>
          </w:p>
          <w:p w14:paraId="71197F1A">
            <w:pPr>
              <w:pStyle w:val="13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искусств»</w:t>
            </w:r>
          </w:p>
        </w:tc>
        <w:tc>
          <w:tcPr>
            <w:tcW w:w="1838" w:type="dxa"/>
          </w:tcPr>
          <w:p w14:paraId="28D5489E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62" w:type="dxa"/>
          </w:tcPr>
          <w:p w14:paraId="3C46ED31">
            <w:pPr>
              <w:pStyle w:val="13"/>
              <w:ind w:left="15" w:righ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758" w:type="dxa"/>
          </w:tcPr>
          <w:p w14:paraId="0805F8CC">
            <w:pPr>
              <w:pStyle w:val="13"/>
              <w:ind w:left="533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музыки</w:t>
            </w:r>
          </w:p>
        </w:tc>
      </w:tr>
      <w:tr w14:paraId="1C9B07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255" w:type="dxa"/>
          </w:tcPr>
          <w:p w14:paraId="35FD31D0">
            <w:pPr>
              <w:pStyle w:val="1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районном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космонавтики.</w:t>
            </w:r>
          </w:p>
        </w:tc>
        <w:tc>
          <w:tcPr>
            <w:tcW w:w="1838" w:type="dxa"/>
          </w:tcPr>
          <w:p w14:paraId="3E0644DE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62" w:type="dxa"/>
          </w:tcPr>
          <w:p w14:paraId="61CB3B04">
            <w:pPr>
              <w:pStyle w:val="13"/>
              <w:ind w:left="0" w:right="79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758" w:type="dxa"/>
          </w:tcPr>
          <w:p w14:paraId="62694C58">
            <w:pPr>
              <w:pStyle w:val="13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МО,</w:t>
            </w:r>
          </w:p>
          <w:p w14:paraId="1B1D2185">
            <w:pPr>
              <w:pStyle w:val="13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14:paraId="6FA5E0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255" w:type="dxa"/>
          </w:tcPr>
          <w:p w14:paraId="1114AE1B">
            <w:pPr>
              <w:pStyle w:val="1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районном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«Орлята»</w:t>
            </w:r>
          </w:p>
        </w:tc>
        <w:tc>
          <w:tcPr>
            <w:tcW w:w="1838" w:type="dxa"/>
          </w:tcPr>
          <w:p w14:paraId="43E1C892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62" w:type="dxa"/>
          </w:tcPr>
          <w:p w14:paraId="4FBBC54E">
            <w:pPr>
              <w:pStyle w:val="13"/>
              <w:ind w:left="15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758" w:type="dxa"/>
          </w:tcPr>
          <w:p w14:paraId="3EE9028F">
            <w:pPr>
              <w:pStyle w:val="13"/>
              <w:ind w:left="108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музыки</w:t>
            </w:r>
          </w:p>
        </w:tc>
      </w:tr>
      <w:tr w14:paraId="654108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255" w:type="dxa"/>
          </w:tcPr>
          <w:p w14:paraId="35866E0B">
            <w:pPr>
              <w:pStyle w:val="1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Победы.</w:t>
            </w:r>
          </w:p>
        </w:tc>
        <w:tc>
          <w:tcPr>
            <w:tcW w:w="1838" w:type="dxa"/>
          </w:tcPr>
          <w:p w14:paraId="4EE89FC2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62" w:type="dxa"/>
          </w:tcPr>
          <w:p w14:paraId="543676D5">
            <w:pPr>
              <w:pStyle w:val="13"/>
              <w:ind w:left="15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758" w:type="dxa"/>
          </w:tcPr>
          <w:p w14:paraId="56E77AF8">
            <w:pPr>
              <w:pStyle w:val="13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  <w:p w14:paraId="447B05ED">
            <w:pPr>
              <w:pStyle w:val="13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ВР</w:t>
            </w:r>
          </w:p>
        </w:tc>
      </w:tr>
      <w:tr w14:paraId="44E429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8255" w:type="dxa"/>
          </w:tcPr>
          <w:p w14:paraId="1E69CB75">
            <w:pPr>
              <w:pStyle w:val="1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районном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детей»</w:t>
            </w:r>
          </w:p>
        </w:tc>
        <w:tc>
          <w:tcPr>
            <w:tcW w:w="1838" w:type="dxa"/>
          </w:tcPr>
          <w:p w14:paraId="3DCA2795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62" w:type="dxa"/>
          </w:tcPr>
          <w:p w14:paraId="6AAB1ACF">
            <w:pPr>
              <w:pStyle w:val="13"/>
              <w:ind w:left="0" w:right="804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4"/>
                <w:sz w:val="24"/>
              </w:rPr>
              <w:t>июня</w:t>
            </w:r>
          </w:p>
        </w:tc>
        <w:tc>
          <w:tcPr>
            <w:tcW w:w="2758" w:type="dxa"/>
          </w:tcPr>
          <w:p w14:paraId="4684D9BD">
            <w:pPr>
              <w:pStyle w:val="13"/>
              <w:ind w:left="108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14:paraId="25BE08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2" w:hRule="atLeast"/>
        </w:trPr>
        <w:tc>
          <w:tcPr>
            <w:tcW w:w="15213" w:type="dxa"/>
            <w:gridSpan w:val="4"/>
          </w:tcPr>
          <w:p w14:paraId="0FCC180C">
            <w:pPr>
              <w:pStyle w:val="13"/>
              <w:spacing w:line="319" w:lineRule="exact"/>
              <w:ind w:left="3748" w:right="565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№3.</w:t>
            </w:r>
          </w:p>
          <w:p w14:paraId="71D94C5B">
            <w:pPr>
              <w:pStyle w:val="13"/>
              <w:spacing w:line="319" w:lineRule="exact"/>
              <w:ind w:left="-1" w:right="1449"/>
              <w:jc w:val="center"/>
              <w:rPr>
                <w:sz w:val="24"/>
              </w:rPr>
            </w:pPr>
            <w:r>
              <w:rPr>
                <w:b/>
                <w:sz w:val="28"/>
              </w:rPr>
              <w:t>Классное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руководство</w:t>
            </w:r>
            <w:r>
              <w:rPr>
                <w:spacing w:val="-2"/>
                <w:sz w:val="24"/>
              </w:rPr>
              <w:t>.</w:t>
            </w:r>
          </w:p>
          <w:p w14:paraId="2C58117B">
            <w:pPr>
              <w:pStyle w:val="13"/>
              <w:spacing w:line="240" w:lineRule="auto"/>
              <w:ind w:left="3514" w:right="3503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работы классных руководителей по основным направлениям: работа с классным коллективом, индивидуальная работа с учащихся, работа</w:t>
            </w:r>
          </w:p>
          <w:p w14:paraId="3A259E83">
            <w:pPr>
              <w:pStyle w:val="13"/>
              <w:spacing w:line="270" w:lineRule="atLeast"/>
              <w:ind w:left="4090" w:right="4080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преподающими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родителями учащихся и их законными представителями</w:t>
            </w:r>
          </w:p>
        </w:tc>
      </w:tr>
      <w:tr w14:paraId="78EB29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255" w:type="dxa"/>
          </w:tcPr>
          <w:p w14:paraId="05AD8C13">
            <w:pPr>
              <w:pStyle w:val="13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Общешкольный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мониторинг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воспитательного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процесса:</w:t>
            </w:r>
          </w:p>
        </w:tc>
        <w:tc>
          <w:tcPr>
            <w:tcW w:w="1838" w:type="dxa"/>
          </w:tcPr>
          <w:p w14:paraId="3761B44D">
            <w:pPr>
              <w:pStyle w:val="13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62" w:type="dxa"/>
          </w:tcPr>
          <w:p w14:paraId="52961751">
            <w:pPr>
              <w:pStyle w:val="13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758" w:type="dxa"/>
          </w:tcPr>
          <w:p w14:paraId="5D5C61AC">
            <w:pPr>
              <w:pStyle w:val="13"/>
              <w:spacing w:line="240" w:lineRule="auto"/>
              <w:ind w:left="0"/>
              <w:rPr>
                <w:sz w:val="24"/>
              </w:rPr>
            </w:pPr>
          </w:p>
        </w:tc>
      </w:tr>
      <w:tr w14:paraId="3A6645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8255" w:type="dxa"/>
          </w:tcPr>
          <w:p w14:paraId="4632B798">
            <w:pPr>
              <w:pStyle w:val="13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воспитанности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учащихся</w:t>
            </w:r>
          </w:p>
        </w:tc>
        <w:tc>
          <w:tcPr>
            <w:tcW w:w="1838" w:type="dxa"/>
          </w:tcPr>
          <w:p w14:paraId="6965EC8E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62" w:type="dxa"/>
          </w:tcPr>
          <w:p w14:paraId="3D6A7D0F">
            <w:pPr>
              <w:pStyle w:val="13"/>
              <w:ind w:left="108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758" w:type="dxa"/>
          </w:tcPr>
          <w:p w14:paraId="3C9685FB">
            <w:pPr>
              <w:pStyle w:val="13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14:paraId="2D57A3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8255" w:type="dxa"/>
          </w:tcPr>
          <w:p w14:paraId="388DB7E1">
            <w:pPr>
              <w:pStyle w:val="13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Методика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«Маркеры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диструктивного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поведения»</w:t>
            </w:r>
          </w:p>
        </w:tc>
        <w:tc>
          <w:tcPr>
            <w:tcW w:w="1838" w:type="dxa"/>
          </w:tcPr>
          <w:p w14:paraId="6E3A54F7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62" w:type="dxa"/>
          </w:tcPr>
          <w:p w14:paraId="0EBFE1C3">
            <w:pPr>
              <w:pStyle w:val="13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Сентябрь,май</w:t>
            </w:r>
          </w:p>
        </w:tc>
        <w:tc>
          <w:tcPr>
            <w:tcW w:w="2758" w:type="dxa"/>
          </w:tcPr>
          <w:p w14:paraId="15511FAE">
            <w:pPr>
              <w:pStyle w:val="13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14:paraId="6E5275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8255" w:type="dxa"/>
          </w:tcPr>
          <w:p w14:paraId="7A8475E5">
            <w:pPr>
              <w:pStyle w:val="13"/>
              <w:spacing w:line="308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СПТ</w:t>
            </w:r>
          </w:p>
        </w:tc>
        <w:tc>
          <w:tcPr>
            <w:tcW w:w="1838" w:type="dxa"/>
          </w:tcPr>
          <w:p w14:paraId="249DCA07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62" w:type="dxa"/>
          </w:tcPr>
          <w:p w14:paraId="1279B4D8">
            <w:pPr>
              <w:pStyle w:val="13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2758" w:type="dxa"/>
          </w:tcPr>
          <w:p w14:paraId="473E4CBA">
            <w:pPr>
              <w:pStyle w:val="13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Соцпедагог</w:t>
            </w:r>
          </w:p>
        </w:tc>
      </w:tr>
      <w:tr w14:paraId="170463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255" w:type="dxa"/>
          </w:tcPr>
          <w:p w14:paraId="08D9FC80">
            <w:pPr>
              <w:pStyle w:val="13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Уровень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ученическом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коллективе</w:t>
            </w:r>
          </w:p>
        </w:tc>
        <w:tc>
          <w:tcPr>
            <w:tcW w:w="1838" w:type="dxa"/>
          </w:tcPr>
          <w:p w14:paraId="48331365">
            <w:pPr>
              <w:pStyle w:val="13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62" w:type="dxa"/>
          </w:tcPr>
          <w:p w14:paraId="5B27EA0C">
            <w:pPr>
              <w:pStyle w:val="13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758" w:type="dxa"/>
          </w:tcPr>
          <w:p w14:paraId="10C6F1DD">
            <w:pPr>
              <w:pStyle w:val="13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14:paraId="18F69B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8255" w:type="dxa"/>
          </w:tcPr>
          <w:p w14:paraId="0623C5D7">
            <w:pPr>
              <w:pStyle w:val="13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Какой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коллектив</w:t>
            </w:r>
          </w:p>
        </w:tc>
        <w:tc>
          <w:tcPr>
            <w:tcW w:w="1838" w:type="dxa"/>
          </w:tcPr>
          <w:p w14:paraId="7E8E8875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62" w:type="dxa"/>
          </w:tcPr>
          <w:p w14:paraId="12602541">
            <w:pPr>
              <w:pStyle w:val="13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758" w:type="dxa"/>
          </w:tcPr>
          <w:p w14:paraId="5EE93D54">
            <w:pPr>
              <w:pStyle w:val="13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14:paraId="5E8C14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5213" w:type="dxa"/>
            <w:gridSpan w:val="4"/>
          </w:tcPr>
          <w:p w14:paraId="4A17F5D0">
            <w:pPr>
              <w:pStyle w:val="13"/>
              <w:spacing w:line="319" w:lineRule="exact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№4.</w:t>
            </w:r>
          </w:p>
          <w:p w14:paraId="13851186">
            <w:pPr>
              <w:pStyle w:val="13"/>
              <w:spacing w:line="306" w:lineRule="exact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Внеурочная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деятельность</w:t>
            </w:r>
          </w:p>
        </w:tc>
      </w:tr>
    </w:tbl>
    <w:p w14:paraId="3A7C226F">
      <w:pPr>
        <w:spacing w:after="0" w:line="306" w:lineRule="exact"/>
        <w:jc w:val="center"/>
        <w:rPr>
          <w:sz w:val="28"/>
        </w:rPr>
        <w:sectPr>
          <w:pgSz w:w="16840" w:h="11910" w:orient="landscape"/>
          <w:pgMar w:top="1340" w:right="380" w:bottom="280" w:left="1020" w:header="720" w:footer="720" w:gutter="0"/>
          <w:cols w:space="720" w:num="1"/>
        </w:sectPr>
      </w:pPr>
    </w:p>
    <w:p w14:paraId="52A97AAA">
      <w:pPr>
        <w:pStyle w:val="8"/>
        <w:rPr>
          <w:sz w:val="20"/>
        </w:rPr>
      </w:pPr>
    </w:p>
    <w:tbl>
      <w:tblPr>
        <w:tblStyle w:val="7"/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55"/>
        <w:gridCol w:w="1838"/>
        <w:gridCol w:w="2362"/>
        <w:gridCol w:w="2758"/>
      </w:tblGrid>
      <w:tr w14:paraId="682200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5213" w:type="dxa"/>
            <w:gridSpan w:val="4"/>
          </w:tcPr>
          <w:p w14:paraId="6D4C5BD7">
            <w:pPr>
              <w:pStyle w:val="13"/>
              <w:spacing w:line="301" w:lineRule="exact"/>
              <w:ind w:left="3514" w:right="350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(подробно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плане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внеурочной</w:t>
            </w:r>
            <w:r>
              <w:rPr>
                <w:b/>
                <w:spacing w:val="-2"/>
                <w:sz w:val="28"/>
              </w:rPr>
              <w:t xml:space="preserve"> деятельности)</w:t>
            </w:r>
          </w:p>
        </w:tc>
      </w:tr>
      <w:tr w14:paraId="79B5F0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255" w:type="dxa"/>
          </w:tcPr>
          <w:p w14:paraId="4544BBDB">
            <w:pPr>
              <w:pStyle w:val="13"/>
              <w:ind w:left="2390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838" w:type="dxa"/>
          </w:tcPr>
          <w:p w14:paraId="33547D79">
            <w:pPr>
              <w:pStyle w:val="13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362" w:type="dxa"/>
          </w:tcPr>
          <w:p w14:paraId="7E03C078">
            <w:pPr>
              <w:pStyle w:val="13"/>
              <w:ind w:left="10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40450BC7">
            <w:pPr>
              <w:pStyle w:val="13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неделю</w:t>
            </w:r>
          </w:p>
        </w:tc>
        <w:tc>
          <w:tcPr>
            <w:tcW w:w="2758" w:type="dxa"/>
          </w:tcPr>
          <w:p w14:paraId="516077A8">
            <w:pPr>
              <w:pStyle w:val="13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</w:p>
        </w:tc>
      </w:tr>
      <w:tr w14:paraId="75A53A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8255" w:type="dxa"/>
          </w:tcPr>
          <w:p w14:paraId="2B3A8F38">
            <w:pPr>
              <w:pStyle w:val="13"/>
              <w:rPr>
                <w:sz w:val="24"/>
              </w:rPr>
            </w:pPr>
            <w:r>
              <w:rPr>
                <w:sz w:val="24"/>
              </w:rPr>
              <w:t>Разговоры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важном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(4 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1838" w:type="dxa"/>
          </w:tcPr>
          <w:p w14:paraId="1BCF0430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62" w:type="dxa"/>
          </w:tcPr>
          <w:p w14:paraId="05D297EE">
            <w:pPr>
              <w:pStyle w:val="13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58" w:type="dxa"/>
          </w:tcPr>
          <w:p w14:paraId="1284C6ED">
            <w:pPr>
              <w:pStyle w:val="13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14:paraId="40C71E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255" w:type="dxa"/>
          </w:tcPr>
          <w:p w14:paraId="2AA04F09">
            <w:pPr>
              <w:pStyle w:val="13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пешеходных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наук</w:t>
            </w:r>
          </w:p>
        </w:tc>
        <w:tc>
          <w:tcPr>
            <w:tcW w:w="1838" w:type="dxa"/>
          </w:tcPr>
          <w:p w14:paraId="1269FA01">
            <w:pPr>
              <w:pStyle w:val="13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62" w:type="dxa"/>
          </w:tcPr>
          <w:p w14:paraId="228C1DC4">
            <w:pPr>
              <w:pStyle w:val="13"/>
              <w:spacing w:line="270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0,29</w:t>
            </w:r>
          </w:p>
        </w:tc>
        <w:tc>
          <w:tcPr>
            <w:tcW w:w="2758" w:type="dxa"/>
          </w:tcPr>
          <w:p w14:paraId="30829BFD">
            <w:pPr>
              <w:pStyle w:val="13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14:paraId="7719D3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8255" w:type="dxa"/>
          </w:tcPr>
          <w:p w14:paraId="5ACC6CCC">
            <w:pPr>
              <w:pStyle w:val="13"/>
              <w:rPr>
                <w:sz w:val="24"/>
              </w:rPr>
            </w:pPr>
            <w:r>
              <w:rPr>
                <w:sz w:val="24"/>
              </w:rPr>
              <w:t>Профминимум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«Россия-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горизонты».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внеурочной</w:t>
            </w:r>
          </w:p>
          <w:p w14:paraId="3444A271">
            <w:pPr>
              <w:pStyle w:val="13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838" w:type="dxa"/>
          </w:tcPr>
          <w:p w14:paraId="6EF233CD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62" w:type="dxa"/>
          </w:tcPr>
          <w:p w14:paraId="4AA59BC9">
            <w:pPr>
              <w:pStyle w:val="13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58" w:type="dxa"/>
          </w:tcPr>
          <w:p w14:paraId="5DC5D913">
            <w:pPr>
              <w:pStyle w:val="13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14:paraId="67DE3A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</w:trPr>
        <w:tc>
          <w:tcPr>
            <w:tcW w:w="8255" w:type="dxa"/>
          </w:tcPr>
          <w:p w14:paraId="00938142">
            <w:pPr>
              <w:pStyle w:val="13"/>
              <w:spacing w:line="240" w:lineRule="auto"/>
              <w:ind w:right="176"/>
              <w:rPr>
                <w:sz w:val="24"/>
              </w:rPr>
            </w:pPr>
            <w:r>
              <w:rPr>
                <w:sz w:val="24"/>
              </w:rPr>
              <w:t>Внеурочная деятельность так же реализовывается через занятия в кружках и секциях(дополнительное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образование),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ДЮП,»Орлята России», РДДМ «Движение первых», основные школьные дела и внешкольные мероприятия, предметные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декады, олимпиады, конкурсы итд</w:t>
            </w:r>
          </w:p>
        </w:tc>
        <w:tc>
          <w:tcPr>
            <w:tcW w:w="1838" w:type="dxa"/>
          </w:tcPr>
          <w:p w14:paraId="51361FB5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62" w:type="dxa"/>
          </w:tcPr>
          <w:p w14:paraId="3E78965F">
            <w:pPr>
              <w:pStyle w:val="13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758" w:type="dxa"/>
          </w:tcPr>
          <w:p w14:paraId="03C50E32">
            <w:pPr>
              <w:pStyle w:val="13"/>
              <w:spacing w:line="240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Педагоги дополнительного </w:t>
            </w:r>
            <w:r>
              <w:rPr>
                <w:sz w:val="24"/>
              </w:rPr>
              <w:t>образования, учителя-</w:t>
            </w:r>
          </w:p>
          <w:p w14:paraId="7439B27D">
            <w:pPr>
              <w:pStyle w:val="13"/>
              <w:spacing w:line="270" w:lineRule="atLeast"/>
              <w:ind w:left="108" w:right="119"/>
              <w:rPr>
                <w:sz w:val="24"/>
              </w:rPr>
            </w:pPr>
            <w:r>
              <w:rPr>
                <w:sz w:val="24"/>
              </w:rPr>
              <w:t>предметники,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советники по воспитанию</w:t>
            </w:r>
          </w:p>
        </w:tc>
      </w:tr>
      <w:tr w14:paraId="3C4F99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5213" w:type="dxa"/>
            <w:gridSpan w:val="4"/>
          </w:tcPr>
          <w:p w14:paraId="1206CE07">
            <w:pPr>
              <w:pStyle w:val="13"/>
              <w:spacing w:line="319" w:lineRule="exact"/>
              <w:ind w:left="73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№5.</w:t>
            </w:r>
          </w:p>
          <w:p w14:paraId="2DE98B93">
            <w:pPr>
              <w:pStyle w:val="13"/>
              <w:spacing w:line="303" w:lineRule="exact"/>
              <w:ind w:left="147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Урочная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деятельность</w:t>
            </w:r>
          </w:p>
        </w:tc>
      </w:tr>
      <w:tr w14:paraId="240EB1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255" w:type="dxa"/>
          </w:tcPr>
          <w:p w14:paraId="390B244C">
            <w:pPr>
              <w:pStyle w:val="13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Минипедсоветы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учителями-</w:t>
            </w:r>
            <w:r>
              <w:rPr>
                <w:spacing w:val="-2"/>
                <w:sz w:val="24"/>
              </w:rPr>
              <w:t>предметниками</w:t>
            </w:r>
          </w:p>
        </w:tc>
        <w:tc>
          <w:tcPr>
            <w:tcW w:w="1838" w:type="dxa"/>
          </w:tcPr>
          <w:p w14:paraId="3BBDF7E1">
            <w:pPr>
              <w:pStyle w:val="13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62" w:type="dxa"/>
          </w:tcPr>
          <w:p w14:paraId="1B1CCC46">
            <w:pPr>
              <w:pStyle w:val="13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2758" w:type="dxa"/>
          </w:tcPr>
          <w:p w14:paraId="7DC8E491">
            <w:pPr>
              <w:pStyle w:val="13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14:paraId="062940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255" w:type="dxa"/>
          </w:tcPr>
          <w:p w14:paraId="256404D7">
            <w:pPr>
              <w:pStyle w:val="1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учителей-предметников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1838" w:type="dxa"/>
          </w:tcPr>
          <w:p w14:paraId="621E2E6A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62" w:type="dxa"/>
          </w:tcPr>
          <w:p w14:paraId="288A0DBA">
            <w:pPr>
              <w:pStyle w:val="13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73E29B1F">
            <w:pPr>
              <w:pStyle w:val="13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758" w:type="dxa"/>
          </w:tcPr>
          <w:p w14:paraId="5A92F5BD">
            <w:pPr>
              <w:pStyle w:val="13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14:paraId="37487E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8255" w:type="dxa"/>
          </w:tcPr>
          <w:p w14:paraId="1D5BE53E">
            <w:pPr>
              <w:pStyle w:val="1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декад</w:t>
            </w:r>
          </w:p>
        </w:tc>
        <w:tc>
          <w:tcPr>
            <w:tcW w:w="1838" w:type="dxa"/>
          </w:tcPr>
          <w:p w14:paraId="1FF845E7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62" w:type="dxa"/>
          </w:tcPr>
          <w:p w14:paraId="37AE6F7C">
            <w:pPr>
              <w:pStyle w:val="13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МО</w:t>
            </w:r>
          </w:p>
        </w:tc>
        <w:tc>
          <w:tcPr>
            <w:tcW w:w="2758" w:type="dxa"/>
          </w:tcPr>
          <w:p w14:paraId="594B5478">
            <w:pPr>
              <w:pStyle w:val="13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МО</w:t>
            </w:r>
          </w:p>
        </w:tc>
      </w:tr>
      <w:tr w14:paraId="50422F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255" w:type="dxa"/>
          </w:tcPr>
          <w:p w14:paraId="3FAB1F5B">
            <w:pPr>
              <w:pStyle w:val="1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олимпиад</w:t>
            </w:r>
          </w:p>
        </w:tc>
        <w:tc>
          <w:tcPr>
            <w:tcW w:w="1838" w:type="dxa"/>
          </w:tcPr>
          <w:p w14:paraId="74827E1A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62" w:type="dxa"/>
          </w:tcPr>
          <w:p w14:paraId="0214BED0">
            <w:pPr>
              <w:pStyle w:val="13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2758" w:type="dxa"/>
          </w:tcPr>
          <w:p w14:paraId="7EAFAEDC">
            <w:pPr>
              <w:pStyle w:val="13"/>
              <w:ind w:left="108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14:paraId="00CCD6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255" w:type="dxa"/>
          </w:tcPr>
          <w:p w14:paraId="6BBBFB24">
            <w:pPr>
              <w:pStyle w:val="1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мужества,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"/>
                <w:sz w:val="24"/>
              </w:rPr>
              <w:t xml:space="preserve"> по</w:t>
            </w:r>
          </w:p>
          <w:p w14:paraId="0B48F29D">
            <w:pPr>
              <w:pStyle w:val="13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направлению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предмета</w:t>
            </w:r>
          </w:p>
        </w:tc>
        <w:tc>
          <w:tcPr>
            <w:tcW w:w="1838" w:type="dxa"/>
          </w:tcPr>
          <w:p w14:paraId="78AC92A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62" w:type="dxa"/>
          </w:tcPr>
          <w:p w14:paraId="41D94368">
            <w:pPr>
              <w:pStyle w:val="13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758" w:type="dxa"/>
          </w:tcPr>
          <w:p w14:paraId="6414E06A">
            <w:pPr>
              <w:pStyle w:val="13"/>
              <w:ind w:left="108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  <w:tr w14:paraId="1C8ACD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5213" w:type="dxa"/>
            <w:gridSpan w:val="4"/>
          </w:tcPr>
          <w:p w14:paraId="2DE8F42D">
            <w:pPr>
              <w:pStyle w:val="13"/>
              <w:spacing w:line="301" w:lineRule="exact"/>
              <w:ind w:left="5031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№6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.Самоуправление</w:t>
            </w:r>
          </w:p>
        </w:tc>
      </w:tr>
      <w:tr w14:paraId="0098DA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8255" w:type="dxa"/>
          </w:tcPr>
          <w:p w14:paraId="10FA8540">
            <w:pPr>
              <w:pStyle w:val="1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2"/>
                <w:sz w:val="24"/>
              </w:rPr>
              <w:t xml:space="preserve"> деятельность</w:t>
            </w:r>
          </w:p>
          <w:p w14:paraId="3768494B">
            <w:pPr>
              <w:pStyle w:val="13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общешкольных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орбит</w:t>
            </w:r>
          </w:p>
        </w:tc>
        <w:tc>
          <w:tcPr>
            <w:tcW w:w="1838" w:type="dxa"/>
          </w:tcPr>
          <w:p w14:paraId="7239169B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62" w:type="dxa"/>
          </w:tcPr>
          <w:p w14:paraId="6EAEE542">
            <w:pPr>
              <w:pStyle w:val="13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758" w:type="dxa"/>
          </w:tcPr>
          <w:p w14:paraId="0AE91076">
            <w:pPr>
              <w:pStyle w:val="13"/>
              <w:ind w:left="108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1207334B">
            <w:pPr>
              <w:pStyle w:val="13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</w:t>
            </w:r>
          </w:p>
        </w:tc>
      </w:tr>
      <w:tr w14:paraId="3174E2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8255" w:type="dxa"/>
          </w:tcPr>
          <w:p w14:paraId="17720EBD">
            <w:pPr>
              <w:pStyle w:val="13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Ключевое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дело</w:t>
            </w:r>
          </w:p>
          <w:p w14:paraId="34C83DE4">
            <w:pPr>
              <w:pStyle w:val="13"/>
              <w:spacing w:line="27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>(одна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из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орбит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готовит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акцию,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праздник,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мероприятие, соревнование в классе)</w:t>
            </w:r>
          </w:p>
        </w:tc>
        <w:tc>
          <w:tcPr>
            <w:tcW w:w="1838" w:type="dxa"/>
          </w:tcPr>
          <w:p w14:paraId="2A00BB5B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62" w:type="dxa"/>
          </w:tcPr>
          <w:p w14:paraId="02401119">
            <w:pPr>
              <w:pStyle w:val="13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ежемесячно</w:t>
            </w:r>
          </w:p>
        </w:tc>
        <w:tc>
          <w:tcPr>
            <w:tcW w:w="2758" w:type="dxa"/>
          </w:tcPr>
          <w:p w14:paraId="59BAB46C">
            <w:pPr>
              <w:pStyle w:val="13"/>
              <w:ind w:left="108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</w:p>
        </w:tc>
      </w:tr>
      <w:tr w14:paraId="245624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8255" w:type="dxa"/>
          </w:tcPr>
          <w:p w14:paraId="08170AE6">
            <w:pPr>
              <w:pStyle w:val="13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2"/>
                <w:sz w:val="24"/>
              </w:rPr>
              <w:t xml:space="preserve"> через</w:t>
            </w:r>
          </w:p>
          <w:p w14:paraId="51B0BE7B">
            <w:pPr>
              <w:pStyle w:val="13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орбит</w:t>
            </w:r>
          </w:p>
        </w:tc>
        <w:tc>
          <w:tcPr>
            <w:tcW w:w="1838" w:type="dxa"/>
          </w:tcPr>
          <w:p w14:paraId="44E912D1">
            <w:pPr>
              <w:pStyle w:val="13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62" w:type="dxa"/>
          </w:tcPr>
          <w:p w14:paraId="5BAAD6A9">
            <w:pPr>
              <w:pStyle w:val="13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758" w:type="dxa"/>
          </w:tcPr>
          <w:p w14:paraId="298EC493">
            <w:pPr>
              <w:pStyle w:val="13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14:paraId="036006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255" w:type="dxa"/>
          </w:tcPr>
          <w:p w14:paraId="101FC4A7">
            <w:pPr>
              <w:pStyle w:val="13"/>
              <w:rPr>
                <w:sz w:val="24"/>
              </w:rPr>
            </w:pPr>
            <w:r>
              <w:rPr>
                <w:sz w:val="24"/>
              </w:rPr>
              <w:t>Учеба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самоуправления</w:t>
            </w:r>
          </w:p>
        </w:tc>
        <w:tc>
          <w:tcPr>
            <w:tcW w:w="1838" w:type="dxa"/>
          </w:tcPr>
          <w:p w14:paraId="404A71AA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62" w:type="dxa"/>
          </w:tcPr>
          <w:p w14:paraId="3F8BC003">
            <w:pPr>
              <w:pStyle w:val="13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  <w:p w14:paraId="65C420F2">
            <w:pPr>
              <w:pStyle w:val="13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2758" w:type="dxa"/>
          </w:tcPr>
          <w:p w14:paraId="431CDE95">
            <w:pPr>
              <w:pStyle w:val="13"/>
              <w:ind w:left="108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2FD39968">
            <w:pPr>
              <w:pStyle w:val="13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</w:t>
            </w:r>
          </w:p>
        </w:tc>
      </w:tr>
    </w:tbl>
    <w:p w14:paraId="4FDAD371">
      <w:pPr>
        <w:spacing w:after="0" w:line="264" w:lineRule="exact"/>
        <w:rPr>
          <w:sz w:val="24"/>
        </w:rPr>
        <w:sectPr>
          <w:pgSz w:w="16840" w:h="11910" w:orient="landscape"/>
          <w:pgMar w:top="1340" w:right="380" w:bottom="280" w:left="1020" w:header="720" w:footer="720" w:gutter="0"/>
          <w:cols w:space="720" w:num="1"/>
        </w:sectPr>
      </w:pPr>
    </w:p>
    <w:p w14:paraId="710F3AF4">
      <w:pPr>
        <w:pStyle w:val="8"/>
        <w:rPr>
          <w:sz w:val="20"/>
        </w:rPr>
      </w:pPr>
    </w:p>
    <w:tbl>
      <w:tblPr>
        <w:tblStyle w:val="7"/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55"/>
        <w:gridCol w:w="1838"/>
        <w:gridCol w:w="2362"/>
        <w:gridCol w:w="2758"/>
      </w:tblGrid>
      <w:tr w14:paraId="3C1E26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1" w:hRule="atLeast"/>
        </w:trPr>
        <w:tc>
          <w:tcPr>
            <w:tcW w:w="8255" w:type="dxa"/>
          </w:tcPr>
          <w:p w14:paraId="5C4DAE12">
            <w:pPr>
              <w:pStyle w:val="13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1838" w:type="dxa"/>
          </w:tcPr>
          <w:p w14:paraId="74AE0FC5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62" w:type="dxa"/>
          </w:tcPr>
          <w:p w14:paraId="370916CB">
            <w:pPr>
              <w:pStyle w:val="13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2758" w:type="dxa"/>
          </w:tcPr>
          <w:p w14:paraId="3F6A8436">
            <w:pPr>
              <w:pStyle w:val="13"/>
              <w:ind w:left="108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64C77343">
            <w:pPr>
              <w:pStyle w:val="13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</w:t>
            </w:r>
          </w:p>
        </w:tc>
      </w:tr>
      <w:tr w14:paraId="7CCEFA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255" w:type="dxa"/>
          </w:tcPr>
          <w:p w14:paraId="1E0F1C17">
            <w:pPr>
              <w:pStyle w:val="1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самоуправления</w:t>
            </w:r>
          </w:p>
        </w:tc>
        <w:tc>
          <w:tcPr>
            <w:tcW w:w="1838" w:type="dxa"/>
          </w:tcPr>
          <w:p w14:paraId="4256DE5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62" w:type="dxa"/>
          </w:tcPr>
          <w:p w14:paraId="0A283E78">
            <w:pPr>
              <w:pStyle w:val="13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758" w:type="dxa"/>
          </w:tcPr>
          <w:p w14:paraId="77867EA1">
            <w:pPr>
              <w:pStyle w:val="13"/>
              <w:ind w:left="108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222372ED">
            <w:pPr>
              <w:pStyle w:val="13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</w:t>
            </w:r>
          </w:p>
        </w:tc>
      </w:tr>
      <w:tr w14:paraId="749E6D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255" w:type="dxa"/>
          </w:tcPr>
          <w:p w14:paraId="726E2333">
            <w:pPr>
              <w:pStyle w:val="13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классных </w:t>
            </w:r>
            <w:r>
              <w:rPr>
                <w:spacing w:val="-2"/>
                <w:sz w:val="24"/>
              </w:rPr>
              <w:t>уголков</w:t>
            </w:r>
          </w:p>
        </w:tc>
        <w:tc>
          <w:tcPr>
            <w:tcW w:w="1838" w:type="dxa"/>
          </w:tcPr>
          <w:p w14:paraId="024E2EC3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62" w:type="dxa"/>
          </w:tcPr>
          <w:p w14:paraId="4939AD69">
            <w:pPr>
              <w:pStyle w:val="13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758" w:type="dxa"/>
          </w:tcPr>
          <w:p w14:paraId="307DDAC8">
            <w:pPr>
              <w:pStyle w:val="13"/>
              <w:ind w:left="108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4E44C5FE">
            <w:pPr>
              <w:pStyle w:val="13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</w:t>
            </w:r>
          </w:p>
        </w:tc>
      </w:tr>
      <w:tr w14:paraId="4C47D6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8255" w:type="dxa"/>
          </w:tcPr>
          <w:p w14:paraId="4B6313F7">
            <w:pPr>
              <w:pStyle w:val="13"/>
              <w:rPr>
                <w:sz w:val="24"/>
              </w:rPr>
            </w:pPr>
            <w:r>
              <w:rPr>
                <w:sz w:val="24"/>
              </w:rPr>
              <w:t>Пополнение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копилки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дел</w:t>
            </w:r>
          </w:p>
        </w:tc>
        <w:tc>
          <w:tcPr>
            <w:tcW w:w="1838" w:type="dxa"/>
          </w:tcPr>
          <w:p w14:paraId="211188BB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62" w:type="dxa"/>
          </w:tcPr>
          <w:p w14:paraId="478A432F">
            <w:pPr>
              <w:pStyle w:val="13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758" w:type="dxa"/>
          </w:tcPr>
          <w:p w14:paraId="0FFCDF11">
            <w:pPr>
              <w:pStyle w:val="13"/>
              <w:ind w:left="108"/>
              <w:rPr>
                <w:sz w:val="24"/>
              </w:rPr>
            </w:pPr>
            <w:r>
              <w:rPr>
                <w:sz w:val="24"/>
              </w:rPr>
              <w:t>Командиры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под</w:t>
            </w:r>
          </w:p>
          <w:p w14:paraId="47DAA935">
            <w:pPr>
              <w:pStyle w:val="13"/>
              <w:spacing w:line="270" w:lineRule="atLeast"/>
              <w:ind w:left="108" w:right="123"/>
              <w:rPr>
                <w:sz w:val="24"/>
              </w:rPr>
            </w:pPr>
            <w:r>
              <w:rPr>
                <w:sz w:val="24"/>
              </w:rPr>
              <w:t>руководством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классного </w:t>
            </w:r>
            <w:r>
              <w:rPr>
                <w:spacing w:val="-2"/>
                <w:sz w:val="24"/>
              </w:rPr>
              <w:t>руководителя</w:t>
            </w:r>
          </w:p>
        </w:tc>
      </w:tr>
      <w:tr w14:paraId="31D325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6" w:hRule="atLeast"/>
        </w:trPr>
        <w:tc>
          <w:tcPr>
            <w:tcW w:w="8255" w:type="dxa"/>
          </w:tcPr>
          <w:p w14:paraId="6547E488">
            <w:pPr>
              <w:pStyle w:val="1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радиоузла.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радиолинеек</w:t>
            </w:r>
          </w:p>
          <w:p w14:paraId="3AA5E0AE">
            <w:pPr>
              <w:pStyle w:val="13"/>
              <w:spacing w:before="13" w:line="235" w:lineRule="auto"/>
              <w:ind w:right="176"/>
              <w:rPr>
                <w:sz w:val="24"/>
              </w:rPr>
            </w:pPr>
            <w:r>
              <w:rPr>
                <w:sz w:val="24"/>
              </w:rPr>
              <w:t xml:space="preserve">«Памятные даты истории» , </w:t>
            </w:r>
            <w:r>
              <w:rPr>
                <w:rFonts w:ascii="Calibri" w:hAnsi="Calibri"/>
                <w:sz w:val="28"/>
              </w:rPr>
              <w:t>«</w:t>
            </w:r>
            <w:r>
              <w:rPr>
                <w:sz w:val="24"/>
              </w:rPr>
              <w:t>Слава поля Бородинского», «День конституции», «День воссоединения Крыма с Россией», «Первый человек в</w:t>
            </w:r>
          </w:p>
          <w:p w14:paraId="262B1F49">
            <w:pPr>
              <w:pStyle w:val="13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космосе»,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«Фронтовыми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дорогами»;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празничные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выпуски,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информационные </w:t>
            </w:r>
            <w:r>
              <w:rPr>
                <w:spacing w:val="-2"/>
                <w:sz w:val="24"/>
              </w:rPr>
              <w:t>бюллетени</w:t>
            </w:r>
          </w:p>
        </w:tc>
        <w:tc>
          <w:tcPr>
            <w:tcW w:w="1838" w:type="dxa"/>
          </w:tcPr>
          <w:p w14:paraId="3828CBAA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62" w:type="dxa"/>
          </w:tcPr>
          <w:p w14:paraId="5EBD0471">
            <w:pPr>
              <w:pStyle w:val="13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месяц</w:t>
            </w:r>
          </w:p>
        </w:tc>
        <w:tc>
          <w:tcPr>
            <w:tcW w:w="2758" w:type="dxa"/>
          </w:tcPr>
          <w:p w14:paraId="707D6A9F">
            <w:pPr>
              <w:pStyle w:val="13"/>
              <w:spacing w:line="240" w:lineRule="auto"/>
              <w:ind w:left="108" w:right="1348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14:paraId="5BE460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255" w:type="dxa"/>
          </w:tcPr>
          <w:p w14:paraId="2F8B729C">
            <w:pPr>
              <w:pStyle w:val="1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рейдов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внешний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вид-лицо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школы»</w:t>
            </w:r>
          </w:p>
        </w:tc>
        <w:tc>
          <w:tcPr>
            <w:tcW w:w="1838" w:type="dxa"/>
          </w:tcPr>
          <w:p w14:paraId="7C04A85C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62" w:type="dxa"/>
          </w:tcPr>
          <w:p w14:paraId="6398425F">
            <w:pPr>
              <w:pStyle w:val="13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месяц</w:t>
            </w:r>
          </w:p>
        </w:tc>
        <w:tc>
          <w:tcPr>
            <w:tcW w:w="2758" w:type="dxa"/>
          </w:tcPr>
          <w:p w14:paraId="3F909DED">
            <w:pPr>
              <w:pStyle w:val="13"/>
              <w:ind w:left="108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15F370C5">
            <w:pPr>
              <w:pStyle w:val="13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</w:t>
            </w:r>
          </w:p>
        </w:tc>
      </w:tr>
      <w:tr w14:paraId="69FFCC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8255" w:type="dxa"/>
          </w:tcPr>
          <w:p w14:paraId="58B0430F">
            <w:pPr>
              <w:pStyle w:val="13"/>
              <w:spacing w:line="240" w:lineRule="auto"/>
              <w:ind w:right="176"/>
              <w:rPr>
                <w:sz w:val="24"/>
              </w:rPr>
            </w:pPr>
            <w:r>
              <w:rPr>
                <w:sz w:val="24"/>
              </w:rPr>
              <w:t>Участие в подготовке и проведении ключевых школьных дел через вовлечение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планирование,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организацию,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  <w:p w14:paraId="1D7E2322">
            <w:pPr>
              <w:pStyle w:val="13"/>
              <w:spacing w:line="308" w:lineRule="exact"/>
              <w:rPr>
                <w:sz w:val="28"/>
              </w:rPr>
            </w:pPr>
            <w:r>
              <w:rPr>
                <w:sz w:val="24"/>
              </w:rPr>
              <w:t>различного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-2"/>
                <w:sz w:val="24"/>
              </w:rPr>
              <w:t xml:space="preserve"> деятельности</w:t>
            </w:r>
            <w:r>
              <w:rPr>
                <w:spacing w:val="-2"/>
                <w:sz w:val="28"/>
              </w:rPr>
              <w:t>.</w:t>
            </w:r>
          </w:p>
        </w:tc>
        <w:tc>
          <w:tcPr>
            <w:tcW w:w="1838" w:type="dxa"/>
          </w:tcPr>
          <w:p w14:paraId="46C93ACE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62" w:type="dxa"/>
          </w:tcPr>
          <w:p w14:paraId="5DB80035">
            <w:pPr>
              <w:pStyle w:val="13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2758" w:type="dxa"/>
          </w:tcPr>
          <w:p w14:paraId="751EE06C">
            <w:pPr>
              <w:pStyle w:val="13"/>
              <w:spacing w:line="240" w:lineRule="auto"/>
              <w:ind w:left="108" w:right="814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>мероприятие</w:t>
            </w:r>
          </w:p>
        </w:tc>
      </w:tr>
      <w:tr w14:paraId="2FF2DA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8255" w:type="dxa"/>
          </w:tcPr>
          <w:p w14:paraId="5DFEBEDC">
            <w:pPr>
              <w:pStyle w:val="13"/>
              <w:spacing w:line="240" w:lineRule="auto"/>
              <w:ind w:right="176"/>
              <w:rPr>
                <w:sz w:val="24"/>
              </w:rPr>
            </w:pPr>
            <w:r>
              <w:rPr>
                <w:sz w:val="24"/>
              </w:rPr>
              <w:t>Организация опросов , анкетирования учащихся по вопросам школьной 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диалоге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администрацией</w:t>
            </w:r>
          </w:p>
          <w:p w14:paraId="2424C74A">
            <w:pPr>
              <w:pStyle w:val="13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1838" w:type="dxa"/>
          </w:tcPr>
          <w:p w14:paraId="5DDD9444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62" w:type="dxa"/>
          </w:tcPr>
          <w:p w14:paraId="3311100D">
            <w:pPr>
              <w:pStyle w:val="13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По мере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2758" w:type="dxa"/>
          </w:tcPr>
          <w:p w14:paraId="0B437786">
            <w:pPr>
              <w:pStyle w:val="13"/>
              <w:spacing w:line="240" w:lineRule="auto"/>
              <w:ind w:left="108" w:right="1348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14:paraId="37DC85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5213" w:type="dxa"/>
            <w:gridSpan w:val="4"/>
          </w:tcPr>
          <w:p w14:paraId="3C46B029">
            <w:pPr>
              <w:pStyle w:val="13"/>
              <w:spacing w:line="322" w:lineRule="exact"/>
              <w:ind w:left="7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№7.</w:t>
            </w:r>
            <w:r>
              <w:rPr>
                <w:b/>
                <w:spacing w:val="-2"/>
                <w:sz w:val="28"/>
              </w:rPr>
              <w:t xml:space="preserve"> Профориентация</w:t>
            </w:r>
          </w:p>
          <w:p w14:paraId="79F53B14">
            <w:pPr>
              <w:pStyle w:val="13"/>
              <w:spacing w:line="303" w:lineRule="exact"/>
              <w:ind w:lef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(подробно</w:t>
            </w:r>
            <w:r>
              <w:rPr>
                <w:b/>
                <w:spacing w:val="59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общешкольном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плане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профориентации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плане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реализации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профминимума)</w:t>
            </w:r>
          </w:p>
        </w:tc>
      </w:tr>
      <w:tr w14:paraId="615DF4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8" w:hRule="atLeast"/>
        </w:trPr>
        <w:tc>
          <w:tcPr>
            <w:tcW w:w="8255" w:type="dxa"/>
          </w:tcPr>
          <w:p w14:paraId="04B78AD4">
            <w:pPr>
              <w:pStyle w:val="13"/>
              <w:rPr>
                <w:sz w:val="24"/>
              </w:rPr>
            </w:pPr>
            <w:r>
              <w:rPr>
                <w:sz w:val="24"/>
                <w:u w:val="single"/>
              </w:rPr>
              <w:t>Цикл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мероприятий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по</w:t>
            </w:r>
            <w:r>
              <w:rPr>
                <w:spacing w:val="-2"/>
                <w:sz w:val="24"/>
                <w:u w:val="single"/>
              </w:rPr>
              <w:t xml:space="preserve"> темам:</w:t>
            </w:r>
          </w:p>
          <w:p w14:paraId="66AD6F20">
            <w:pPr>
              <w:pStyle w:val="13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Познай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тестирование.</w:t>
            </w:r>
          </w:p>
          <w:p w14:paraId="0E755D69">
            <w:pPr>
              <w:pStyle w:val="13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оказывают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значительное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профессии. </w:t>
            </w:r>
            <w:r>
              <w:rPr>
                <w:spacing w:val="-2"/>
                <w:sz w:val="24"/>
              </w:rPr>
              <w:t>Анкетирование.</w:t>
            </w:r>
          </w:p>
          <w:p w14:paraId="69823AF1">
            <w:pPr>
              <w:pStyle w:val="13"/>
              <w:spacing w:line="240" w:lineRule="auto"/>
              <w:ind w:right="1975"/>
              <w:rPr>
                <w:sz w:val="24"/>
              </w:rPr>
            </w:pPr>
            <w:r>
              <w:rPr>
                <w:sz w:val="24"/>
              </w:rPr>
              <w:t>Профориентация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медицинская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профконсультация. Мотивы выбора профессии.</w:t>
            </w:r>
          </w:p>
          <w:p w14:paraId="26432FC1">
            <w:pPr>
              <w:pStyle w:val="13"/>
              <w:spacing w:line="270" w:lineRule="atLeast"/>
              <w:ind w:right="3266"/>
              <w:rPr>
                <w:sz w:val="24"/>
              </w:rPr>
            </w:pPr>
            <w:r>
              <w:rPr>
                <w:sz w:val="24"/>
              </w:rPr>
              <w:t>Психологические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профессий. Они учились в нашей школе.</w:t>
            </w:r>
          </w:p>
        </w:tc>
        <w:tc>
          <w:tcPr>
            <w:tcW w:w="1838" w:type="dxa"/>
          </w:tcPr>
          <w:p w14:paraId="374B4241">
            <w:pPr>
              <w:pStyle w:val="13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362" w:type="dxa"/>
          </w:tcPr>
          <w:p w14:paraId="17EC13F6">
            <w:pPr>
              <w:pStyle w:val="13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758" w:type="dxa"/>
          </w:tcPr>
          <w:p w14:paraId="00AAE125">
            <w:pPr>
              <w:pStyle w:val="13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14:paraId="5E6F2759">
      <w:pPr>
        <w:spacing w:after="0"/>
        <w:rPr>
          <w:sz w:val="24"/>
        </w:rPr>
        <w:sectPr>
          <w:pgSz w:w="16840" w:h="11910" w:orient="landscape"/>
          <w:pgMar w:top="1340" w:right="380" w:bottom="280" w:left="1020" w:header="720" w:footer="720" w:gutter="0"/>
          <w:cols w:space="720" w:num="1"/>
        </w:sectPr>
      </w:pPr>
    </w:p>
    <w:p w14:paraId="4E37B7C7">
      <w:pPr>
        <w:pStyle w:val="8"/>
        <w:rPr>
          <w:sz w:val="20"/>
        </w:rPr>
      </w:pPr>
    </w:p>
    <w:tbl>
      <w:tblPr>
        <w:tblStyle w:val="7"/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55"/>
        <w:gridCol w:w="1838"/>
        <w:gridCol w:w="2362"/>
        <w:gridCol w:w="2758"/>
      </w:tblGrid>
      <w:tr w14:paraId="7F8F0B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5" w:hRule="atLeast"/>
        </w:trPr>
        <w:tc>
          <w:tcPr>
            <w:tcW w:w="8255" w:type="dxa"/>
          </w:tcPr>
          <w:p w14:paraId="18C3E4AD">
            <w:pPr>
              <w:pStyle w:val="13"/>
              <w:spacing w:line="240" w:lineRule="auto"/>
              <w:ind w:right="4061"/>
              <w:rPr>
                <w:sz w:val="24"/>
              </w:rPr>
            </w:pPr>
            <w:r>
              <w:rPr>
                <w:sz w:val="24"/>
              </w:rPr>
              <w:t>Выпускники школы-учителя Профессии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большой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перспективой.</w:t>
            </w:r>
          </w:p>
          <w:p w14:paraId="62948C6B">
            <w:pPr>
              <w:pStyle w:val="13"/>
              <w:spacing w:line="240" w:lineRule="auto"/>
              <w:ind w:right="1044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гением.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Жизненная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стратегия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человека. Сотвори свое будущее. Проект</w:t>
            </w:r>
          </w:p>
          <w:p w14:paraId="78681A88">
            <w:pPr>
              <w:pStyle w:val="13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Что?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Где?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Когда?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профессиях.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Периодическая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литература.</w:t>
            </w:r>
          </w:p>
        </w:tc>
        <w:tc>
          <w:tcPr>
            <w:tcW w:w="1838" w:type="dxa"/>
          </w:tcPr>
          <w:p w14:paraId="6D69DF11">
            <w:pPr>
              <w:pStyle w:val="13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62" w:type="dxa"/>
          </w:tcPr>
          <w:p w14:paraId="7607D225">
            <w:pPr>
              <w:pStyle w:val="13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758" w:type="dxa"/>
          </w:tcPr>
          <w:p w14:paraId="362B77E4">
            <w:pPr>
              <w:pStyle w:val="13"/>
              <w:spacing w:line="240" w:lineRule="auto"/>
              <w:ind w:left="0"/>
              <w:rPr>
                <w:sz w:val="24"/>
              </w:rPr>
            </w:pPr>
          </w:p>
        </w:tc>
      </w:tr>
      <w:tr w14:paraId="6778ED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5213" w:type="dxa"/>
            <w:gridSpan w:val="4"/>
            <w:tcBorders>
              <w:bottom w:val="nil"/>
            </w:tcBorders>
          </w:tcPr>
          <w:p w14:paraId="696412A9">
            <w:pPr>
              <w:pStyle w:val="13"/>
              <w:spacing w:line="296" w:lineRule="exact"/>
              <w:ind w:left="3514" w:right="3648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МОДУЛЬ</w:t>
            </w:r>
            <w:r>
              <w:rPr>
                <w:b/>
                <w:spacing w:val="-13"/>
                <w:sz w:val="32"/>
              </w:rPr>
              <w:t xml:space="preserve"> </w:t>
            </w:r>
            <w:r>
              <w:rPr>
                <w:b/>
                <w:sz w:val="32"/>
              </w:rPr>
              <w:t>№8</w:t>
            </w:r>
            <w:r>
              <w:rPr>
                <w:b/>
                <w:spacing w:val="-12"/>
                <w:sz w:val="32"/>
              </w:rPr>
              <w:t xml:space="preserve"> </w:t>
            </w:r>
            <w:r>
              <w:rPr>
                <w:b/>
                <w:sz w:val="32"/>
              </w:rPr>
              <w:t>Профилактика</w:t>
            </w:r>
            <w:r>
              <w:rPr>
                <w:b/>
                <w:spacing w:val="-11"/>
                <w:sz w:val="32"/>
              </w:rPr>
              <w:t xml:space="preserve"> </w:t>
            </w:r>
            <w:r>
              <w:rPr>
                <w:b/>
                <w:sz w:val="32"/>
              </w:rPr>
              <w:t>и</w:t>
            </w:r>
            <w:r>
              <w:rPr>
                <w:b/>
                <w:spacing w:val="-13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безопасность</w:t>
            </w:r>
          </w:p>
        </w:tc>
      </w:tr>
      <w:tr w14:paraId="0DC98D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</w:trPr>
        <w:tc>
          <w:tcPr>
            <w:tcW w:w="8255" w:type="dxa"/>
            <w:tcBorders>
              <w:top w:val="thickThinMediumGap" w:color="000000" w:sz="8" w:space="0"/>
            </w:tcBorders>
          </w:tcPr>
          <w:p w14:paraId="1EF96003">
            <w:pPr>
              <w:pStyle w:val="13"/>
              <w:spacing w:before="260" w:line="240" w:lineRule="auto"/>
              <w:ind w:left="1414" w:right="13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мероприятия</w:t>
            </w:r>
          </w:p>
        </w:tc>
        <w:tc>
          <w:tcPr>
            <w:tcW w:w="1838" w:type="dxa"/>
            <w:tcBorders>
              <w:top w:val="thickThinMediumGap" w:color="000000" w:sz="8" w:space="0"/>
            </w:tcBorders>
          </w:tcPr>
          <w:p w14:paraId="125AFEAE">
            <w:pPr>
              <w:pStyle w:val="13"/>
              <w:spacing w:before="260" w:line="240" w:lineRule="auto"/>
              <w:ind w:left="5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2362" w:type="dxa"/>
            <w:tcBorders>
              <w:top w:val="thickThinMediumGap" w:color="000000" w:sz="8" w:space="0"/>
            </w:tcBorders>
          </w:tcPr>
          <w:p w14:paraId="49C51396">
            <w:pPr>
              <w:pStyle w:val="13"/>
              <w:spacing w:line="261" w:lineRule="exact"/>
              <w:ind w:left="20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Ориентировочное</w:t>
            </w:r>
          </w:p>
          <w:p w14:paraId="16B367A8">
            <w:pPr>
              <w:pStyle w:val="13"/>
              <w:spacing w:line="274" w:lineRule="exact"/>
              <w:ind w:left="550" w:firstLine="30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время проведения</w:t>
            </w:r>
          </w:p>
        </w:tc>
        <w:tc>
          <w:tcPr>
            <w:tcW w:w="2758" w:type="dxa"/>
          </w:tcPr>
          <w:p w14:paraId="329083E2">
            <w:pPr>
              <w:pStyle w:val="13"/>
              <w:spacing w:before="260" w:line="240" w:lineRule="auto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14:paraId="5F969A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8255" w:type="dxa"/>
          </w:tcPr>
          <w:p w14:paraId="018F32BC">
            <w:pPr>
              <w:pStyle w:val="13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плану)</w:t>
            </w:r>
          </w:p>
        </w:tc>
        <w:tc>
          <w:tcPr>
            <w:tcW w:w="1838" w:type="dxa"/>
          </w:tcPr>
          <w:p w14:paraId="30BCDE49">
            <w:pPr>
              <w:pStyle w:val="13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62" w:type="dxa"/>
          </w:tcPr>
          <w:p w14:paraId="0A3B526E">
            <w:pPr>
              <w:pStyle w:val="13"/>
              <w:spacing w:line="270" w:lineRule="exact"/>
              <w:ind w:left="15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758" w:type="dxa"/>
          </w:tcPr>
          <w:p w14:paraId="31E81C94">
            <w:pPr>
              <w:pStyle w:val="13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ВР,</w:t>
            </w:r>
          </w:p>
          <w:p w14:paraId="3C2FF650">
            <w:pPr>
              <w:pStyle w:val="13"/>
              <w:spacing w:line="270" w:lineRule="atLeast"/>
              <w:ind w:left="108" w:right="7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кл.руководители, </w:t>
            </w:r>
            <w:r>
              <w:rPr>
                <w:sz w:val="24"/>
              </w:rPr>
              <w:t>Седнева Н.И.</w:t>
            </w:r>
          </w:p>
        </w:tc>
      </w:tr>
      <w:tr w14:paraId="00A255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255" w:type="dxa"/>
          </w:tcPr>
          <w:p w14:paraId="049D3DF3">
            <w:pPr>
              <w:pStyle w:val="13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БДД,</w:t>
            </w:r>
          </w:p>
          <w:p w14:paraId="2478BD05">
            <w:pPr>
              <w:pStyle w:val="13"/>
              <w:spacing w:line="264" w:lineRule="exact"/>
              <w:ind w:left="170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ПДД</w:t>
            </w:r>
          </w:p>
        </w:tc>
        <w:tc>
          <w:tcPr>
            <w:tcW w:w="1838" w:type="dxa"/>
          </w:tcPr>
          <w:p w14:paraId="7302E2AD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62" w:type="dxa"/>
          </w:tcPr>
          <w:p w14:paraId="04306C4E">
            <w:pPr>
              <w:pStyle w:val="13"/>
              <w:ind w:left="15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  <w:p w14:paraId="4D779C77">
            <w:pPr>
              <w:pStyle w:val="13"/>
              <w:spacing w:line="264" w:lineRule="exact"/>
              <w:ind w:left="15" w:right="6"/>
              <w:jc w:val="center"/>
              <w:rPr>
                <w:sz w:val="24"/>
              </w:rPr>
            </w:pPr>
            <w:r>
              <w:rPr>
                <w:sz w:val="24"/>
              </w:rPr>
              <w:t>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года)</w:t>
            </w:r>
          </w:p>
        </w:tc>
        <w:tc>
          <w:tcPr>
            <w:tcW w:w="2758" w:type="dxa"/>
          </w:tcPr>
          <w:p w14:paraId="43029BF6">
            <w:pPr>
              <w:pStyle w:val="13"/>
              <w:ind w:left="100" w:right="95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14:paraId="6A40D7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8255" w:type="dxa"/>
          </w:tcPr>
          <w:p w14:paraId="513DD93F">
            <w:pPr>
              <w:pStyle w:val="1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оснащению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световозвращающими</w:t>
            </w:r>
          </w:p>
          <w:p w14:paraId="2065663D">
            <w:pPr>
              <w:pStyle w:val="13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приспособлениями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(фликерами)</w:t>
            </w:r>
          </w:p>
        </w:tc>
        <w:tc>
          <w:tcPr>
            <w:tcW w:w="1838" w:type="dxa"/>
          </w:tcPr>
          <w:p w14:paraId="496B92E4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62" w:type="dxa"/>
          </w:tcPr>
          <w:p w14:paraId="42786C99">
            <w:pPr>
              <w:pStyle w:val="13"/>
              <w:ind w:left="15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758" w:type="dxa"/>
          </w:tcPr>
          <w:p w14:paraId="6901A535">
            <w:pPr>
              <w:pStyle w:val="13"/>
              <w:ind w:left="100" w:right="95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14:paraId="5CEDF5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255" w:type="dxa"/>
          </w:tcPr>
          <w:p w14:paraId="4F9D0894">
            <w:pPr>
              <w:pStyle w:val="1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«пятиминуток»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дорожного</w:t>
            </w:r>
          </w:p>
          <w:p w14:paraId="2AA566E2">
            <w:pPr>
              <w:pStyle w:val="13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последнем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уроке.</w:t>
            </w:r>
          </w:p>
        </w:tc>
        <w:tc>
          <w:tcPr>
            <w:tcW w:w="1838" w:type="dxa"/>
          </w:tcPr>
          <w:p w14:paraId="235585F7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62" w:type="dxa"/>
          </w:tcPr>
          <w:p w14:paraId="2C86A7CB">
            <w:pPr>
              <w:pStyle w:val="13"/>
              <w:ind w:lef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2758" w:type="dxa"/>
          </w:tcPr>
          <w:p w14:paraId="34A83117">
            <w:pPr>
              <w:pStyle w:val="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</w:p>
          <w:p w14:paraId="7B96DBC1">
            <w:pPr>
              <w:pStyle w:val="13"/>
              <w:spacing w:line="264" w:lineRule="exact"/>
              <w:ind w:left="233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  <w:tr w14:paraId="39019E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255" w:type="dxa"/>
          </w:tcPr>
          <w:p w14:paraId="7F1FC4BB">
            <w:pPr>
              <w:pStyle w:val="13"/>
              <w:rPr>
                <w:sz w:val="24"/>
              </w:rPr>
            </w:pPr>
            <w:r>
              <w:rPr>
                <w:sz w:val="24"/>
              </w:rPr>
              <w:t>Разъяснительная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улице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787F3852">
            <w:pPr>
              <w:pStyle w:val="13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ответственности.</w:t>
            </w:r>
          </w:p>
        </w:tc>
        <w:tc>
          <w:tcPr>
            <w:tcW w:w="1838" w:type="dxa"/>
          </w:tcPr>
          <w:p w14:paraId="39389B5B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62" w:type="dxa"/>
          </w:tcPr>
          <w:p w14:paraId="13C4975A">
            <w:pPr>
              <w:pStyle w:val="13"/>
              <w:ind w:left="15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  <w:p w14:paraId="36D78BF9">
            <w:pPr>
              <w:pStyle w:val="13"/>
              <w:spacing w:line="264" w:lineRule="exact"/>
              <w:ind w:left="15" w:righ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758" w:type="dxa"/>
          </w:tcPr>
          <w:p w14:paraId="6851B3F4">
            <w:pPr>
              <w:pStyle w:val="13"/>
              <w:ind w:left="100" w:right="95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14:paraId="22A6FF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8255" w:type="dxa"/>
          </w:tcPr>
          <w:p w14:paraId="64F3B4E4">
            <w:pPr>
              <w:pStyle w:val="1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тему</w:t>
            </w:r>
          </w:p>
          <w:p w14:paraId="40B6BDD1">
            <w:pPr>
              <w:pStyle w:val="13"/>
              <w:spacing w:line="240" w:lineRule="auto"/>
              <w:ind w:firstLine="64"/>
              <w:rPr>
                <w:sz w:val="24"/>
              </w:rPr>
            </w:pPr>
            <w:r>
              <w:rPr>
                <w:sz w:val="24"/>
              </w:rPr>
              <w:t>«Безопасность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дороге»;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утренники,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викторины,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игры, конкурсы, соревнования,</w:t>
            </w:r>
          </w:p>
          <w:p w14:paraId="5585A937">
            <w:pPr>
              <w:pStyle w:val="13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ГИБДД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безопасности </w:t>
            </w:r>
            <w:r>
              <w:rPr>
                <w:spacing w:val="-2"/>
                <w:sz w:val="24"/>
              </w:rPr>
              <w:t>движения.</w:t>
            </w:r>
          </w:p>
        </w:tc>
        <w:tc>
          <w:tcPr>
            <w:tcW w:w="1838" w:type="dxa"/>
          </w:tcPr>
          <w:p w14:paraId="5EC9B05E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62" w:type="dxa"/>
          </w:tcPr>
          <w:p w14:paraId="7E82ACA0">
            <w:pPr>
              <w:pStyle w:val="13"/>
              <w:ind w:left="15" w:right="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758" w:type="dxa"/>
          </w:tcPr>
          <w:p w14:paraId="0882C8C2">
            <w:pPr>
              <w:pStyle w:val="13"/>
              <w:ind w:left="100" w:right="95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14:paraId="15A83C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255" w:type="dxa"/>
          </w:tcPr>
          <w:p w14:paraId="701BDB8D">
            <w:pPr>
              <w:pStyle w:val="1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тему: «Пожарная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безопасность»;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«Оказание</w:t>
            </w:r>
          </w:p>
          <w:p w14:paraId="6147C15A">
            <w:pPr>
              <w:pStyle w:val="13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первой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пострадавшим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пожаре»</w:t>
            </w:r>
          </w:p>
        </w:tc>
        <w:tc>
          <w:tcPr>
            <w:tcW w:w="1838" w:type="dxa"/>
          </w:tcPr>
          <w:p w14:paraId="16F820FE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62" w:type="dxa"/>
          </w:tcPr>
          <w:p w14:paraId="17B2F292">
            <w:pPr>
              <w:pStyle w:val="13"/>
              <w:ind w:left="15" w:right="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758" w:type="dxa"/>
          </w:tcPr>
          <w:p w14:paraId="21541277">
            <w:pPr>
              <w:pStyle w:val="13"/>
              <w:ind w:left="100" w:right="95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14:paraId="51A363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8255" w:type="dxa"/>
          </w:tcPr>
          <w:p w14:paraId="381011D7">
            <w:pPr>
              <w:pStyle w:val="13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рейдов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квартиры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"группы</w:t>
            </w:r>
          </w:p>
          <w:p w14:paraId="6A8618C0">
            <w:pPr>
              <w:pStyle w:val="13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риска",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неблагополучные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семьи.</w:t>
            </w:r>
          </w:p>
        </w:tc>
        <w:tc>
          <w:tcPr>
            <w:tcW w:w="1838" w:type="dxa"/>
          </w:tcPr>
          <w:p w14:paraId="4134BDB1">
            <w:pPr>
              <w:pStyle w:val="13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62" w:type="dxa"/>
          </w:tcPr>
          <w:p w14:paraId="6DCC9914">
            <w:pPr>
              <w:pStyle w:val="13"/>
              <w:spacing w:line="270" w:lineRule="exact"/>
              <w:ind w:left="15" w:right="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758" w:type="dxa"/>
          </w:tcPr>
          <w:p w14:paraId="70953252">
            <w:pPr>
              <w:pStyle w:val="13"/>
              <w:spacing w:line="270" w:lineRule="exact"/>
              <w:ind w:left="103" w:right="95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</w:p>
          <w:p w14:paraId="39937A4D">
            <w:pPr>
              <w:pStyle w:val="13"/>
              <w:spacing w:line="264" w:lineRule="exact"/>
              <w:ind w:left="104" w:right="9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соцпедагог</w:t>
            </w:r>
          </w:p>
        </w:tc>
      </w:tr>
      <w:tr w14:paraId="0861EE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8255" w:type="dxa"/>
          </w:tcPr>
          <w:p w14:paraId="67A92BD0">
            <w:pPr>
              <w:pStyle w:val="13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учащимся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прохождении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адаптационного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периода</w:t>
            </w:r>
          </w:p>
        </w:tc>
        <w:tc>
          <w:tcPr>
            <w:tcW w:w="1838" w:type="dxa"/>
          </w:tcPr>
          <w:p w14:paraId="64FDE5BD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62" w:type="dxa"/>
          </w:tcPr>
          <w:p w14:paraId="3E73CFDF">
            <w:pPr>
              <w:pStyle w:val="13"/>
              <w:ind w:left="15" w:right="1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758" w:type="dxa"/>
          </w:tcPr>
          <w:p w14:paraId="68AC21BF">
            <w:pPr>
              <w:pStyle w:val="13"/>
              <w:ind w:left="99" w:right="95"/>
              <w:jc w:val="center"/>
              <w:rPr>
                <w:sz w:val="24"/>
              </w:rPr>
            </w:pPr>
            <w:r>
              <w:rPr>
                <w:sz w:val="24"/>
              </w:rPr>
              <w:t>Кл.рук.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14:paraId="3CE65D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8255" w:type="dxa"/>
          </w:tcPr>
          <w:p w14:paraId="705705F4">
            <w:pPr>
              <w:pStyle w:val="13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ситуации.</w:t>
            </w:r>
          </w:p>
        </w:tc>
        <w:tc>
          <w:tcPr>
            <w:tcW w:w="1838" w:type="dxa"/>
          </w:tcPr>
          <w:p w14:paraId="0DBF7421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62" w:type="dxa"/>
          </w:tcPr>
          <w:p w14:paraId="738FF7EC">
            <w:pPr>
              <w:pStyle w:val="13"/>
              <w:ind w:left="15" w:right="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758" w:type="dxa"/>
          </w:tcPr>
          <w:p w14:paraId="0C16A65F">
            <w:pPr>
              <w:pStyle w:val="13"/>
              <w:ind w:left="102" w:right="95"/>
              <w:jc w:val="center"/>
              <w:rPr>
                <w:sz w:val="24"/>
              </w:rPr>
            </w:pPr>
            <w:r>
              <w:rPr>
                <w:sz w:val="24"/>
              </w:rPr>
              <w:t>Седнева</w:t>
            </w:r>
            <w:r>
              <w:rPr>
                <w:spacing w:val="-4"/>
                <w:sz w:val="24"/>
              </w:rPr>
              <w:t xml:space="preserve"> Н.И.</w:t>
            </w:r>
          </w:p>
        </w:tc>
      </w:tr>
    </w:tbl>
    <w:p w14:paraId="33C439F9">
      <w:pPr>
        <w:spacing w:after="0"/>
        <w:jc w:val="center"/>
        <w:rPr>
          <w:sz w:val="24"/>
        </w:rPr>
        <w:sectPr>
          <w:pgSz w:w="16840" w:h="11910" w:orient="landscape"/>
          <w:pgMar w:top="1340" w:right="380" w:bottom="280" w:left="1020" w:header="720" w:footer="720" w:gutter="0"/>
          <w:cols w:space="720" w:num="1"/>
        </w:sectPr>
      </w:pPr>
    </w:p>
    <w:p w14:paraId="4CDBAB7F">
      <w:pPr>
        <w:pStyle w:val="8"/>
        <w:rPr>
          <w:sz w:val="20"/>
        </w:rPr>
      </w:pPr>
    </w:p>
    <w:tbl>
      <w:tblPr>
        <w:tblStyle w:val="7"/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55"/>
        <w:gridCol w:w="1838"/>
        <w:gridCol w:w="2362"/>
        <w:gridCol w:w="2758"/>
      </w:tblGrid>
      <w:tr w14:paraId="4D1DA4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8255" w:type="dxa"/>
          </w:tcPr>
          <w:p w14:paraId="6ED2CBE2">
            <w:pPr>
              <w:pStyle w:val="13"/>
              <w:rPr>
                <w:sz w:val="24"/>
              </w:rPr>
            </w:pPr>
            <w:r>
              <w:rPr>
                <w:spacing w:val="-2"/>
                <w:sz w:val="24"/>
              </w:rPr>
              <w:t>Консультирование.</w:t>
            </w:r>
          </w:p>
        </w:tc>
        <w:tc>
          <w:tcPr>
            <w:tcW w:w="1838" w:type="dxa"/>
          </w:tcPr>
          <w:p w14:paraId="42823DF8">
            <w:pPr>
              <w:pStyle w:val="13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2362" w:type="dxa"/>
          </w:tcPr>
          <w:p w14:paraId="260446F7">
            <w:pPr>
              <w:pStyle w:val="13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2758" w:type="dxa"/>
          </w:tcPr>
          <w:p w14:paraId="49591308">
            <w:pPr>
              <w:pStyle w:val="13"/>
              <w:spacing w:line="240" w:lineRule="auto"/>
              <w:ind w:left="0"/>
              <w:rPr>
                <w:sz w:val="22"/>
              </w:rPr>
            </w:pPr>
          </w:p>
        </w:tc>
      </w:tr>
      <w:tr w14:paraId="3AF20B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255" w:type="dxa"/>
          </w:tcPr>
          <w:p w14:paraId="1D8C0311">
            <w:pPr>
              <w:pStyle w:val="1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внеурочных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«Приемы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безопасной</w:t>
            </w:r>
          </w:p>
          <w:p w14:paraId="1A385E0C">
            <w:pPr>
              <w:pStyle w:val="13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интернете»</w:t>
            </w:r>
          </w:p>
        </w:tc>
        <w:tc>
          <w:tcPr>
            <w:tcW w:w="1838" w:type="dxa"/>
          </w:tcPr>
          <w:p w14:paraId="2C6A5A82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62" w:type="dxa"/>
          </w:tcPr>
          <w:p w14:paraId="569CA8EB">
            <w:pPr>
              <w:pStyle w:val="13"/>
              <w:ind w:left="0" w:right="404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758" w:type="dxa"/>
          </w:tcPr>
          <w:p w14:paraId="183B4FD1">
            <w:pPr>
              <w:pStyle w:val="13"/>
              <w:ind w:left="13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14:paraId="291C7F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255" w:type="dxa"/>
          </w:tcPr>
          <w:p w14:paraId="57089133">
            <w:pPr>
              <w:pStyle w:val="1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физкультминуток,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переменах.</w:t>
            </w:r>
          </w:p>
        </w:tc>
        <w:tc>
          <w:tcPr>
            <w:tcW w:w="1838" w:type="dxa"/>
          </w:tcPr>
          <w:p w14:paraId="3A482CD5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62" w:type="dxa"/>
          </w:tcPr>
          <w:p w14:paraId="1FE4B08B">
            <w:pPr>
              <w:pStyle w:val="13"/>
              <w:ind w:left="0" w:right="404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758" w:type="dxa"/>
          </w:tcPr>
          <w:p w14:paraId="7AE44B0E">
            <w:pPr>
              <w:pStyle w:val="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</w:p>
          <w:p w14:paraId="3D91E158">
            <w:pPr>
              <w:pStyle w:val="13"/>
              <w:spacing w:line="264" w:lineRule="exact"/>
              <w:ind w:left="233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  <w:tr w14:paraId="6D30C4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8255" w:type="dxa"/>
          </w:tcPr>
          <w:p w14:paraId="6C85323A">
            <w:pPr>
              <w:pStyle w:val="13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«Внимание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каникулы!».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72BF6D35">
            <w:pPr>
              <w:pStyle w:val="13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2"/>
                <w:sz w:val="24"/>
              </w:rPr>
              <w:t xml:space="preserve"> каникул.</w:t>
            </w:r>
          </w:p>
        </w:tc>
        <w:tc>
          <w:tcPr>
            <w:tcW w:w="1838" w:type="dxa"/>
          </w:tcPr>
          <w:p w14:paraId="39A5FE60">
            <w:pPr>
              <w:pStyle w:val="13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62" w:type="dxa"/>
          </w:tcPr>
          <w:p w14:paraId="395FBACF">
            <w:pPr>
              <w:pStyle w:val="13"/>
              <w:spacing w:line="270" w:lineRule="exact"/>
              <w:ind w:left="15" w:right="7"/>
              <w:jc w:val="center"/>
              <w:rPr>
                <w:sz w:val="24"/>
              </w:rPr>
            </w:pPr>
            <w:r>
              <w:rPr>
                <w:sz w:val="24"/>
              </w:rPr>
              <w:t>Ноябрь,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январь,</w:t>
            </w:r>
          </w:p>
          <w:p w14:paraId="07CB773C">
            <w:pPr>
              <w:pStyle w:val="13"/>
              <w:spacing w:line="264" w:lineRule="exact"/>
              <w:ind w:left="15" w:right="10"/>
              <w:jc w:val="center"/>
              <w:rPr>
                <w:sz w:val="24"/>
              </w:rPr>
            </w:pPr>
            <w:r>
              <w:rPr>
                <w:sz w:val="24"/>
              </w:rPr>
              <w:t>март,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758" w:type="dxa"/>
          </w:tcPr>
          <w:p w14:paraId="48DDEFD7">
            <w:pPr>
              <w:pStyle w:val="13"/>
              <w:spacing w:line="270" w:lineRule="exact"/>
              <w:ind w:left="103" w:right="95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</w:p>
          <w:p w14:paraId="1C95F7F6">
            <w:pPr>
              <w:pStyle w:val="13"/>
              <w:spacing w:line="264" w:lineRule="exact"/>
              <w:ind w:left="103" w:right="95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14:paraId="2BA923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5213" w:type="dxa"/>
            <w:gridSpan w:val="4"/>
          </w:tcPr>
          <w:p w14:paraId="4B905E68">
            <w:pPr>
              <w:pStyle w:val="13"/>
              <w:spacing w:line="320" w:lineRule="exact"/>
              <w:ind w:left="-1" w:right="317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№9</w:t>
            </w:r>
          </w:p>
          <w:p w14:paraId="18BCFEDB">
            <w:pPr>
              <w:pStyle w:val="13"/>
              <w:spacing w:line="303" w:lineRule="exact"/>
              <w:ind w:left="-1" w:right="119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Взаимодействие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родителями</w:t>
            </w:r>
          </w:p>
        </w:tc>
      </w:tr>
      <w:tr w14:paraId="6173FC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8255" w:type="dxa"/>
          </w:tcPr>
          <w:p w14:paraId="6D76C5DF">
            <w:pPr>
              <w:pStyle w:val="13"/>
              <w:spacing w:line="247" w:lineRule="exact"/>
              <w:ind w:left="2695"/>
              <w:rPr>
                <w:sz w:val="22"/>
              </w:rPr>
            </w:pPr>
            <w:r>
              <w:rPr>
                <w:spacing w:val="-2"/>
                <w:sz w:val="22"/>
              </w:rPr>
              <w:t>мероприятие</w:t>
            </w:r>
          </w:p>
        </w:tc>
        <w:tc>
          <w:tcPr>
            <w:tcW w:w="1838" w:type="dxa"/>
          </w:tcPr>
          <w:p w14:paraId="00AD9709">
            <w:pPr>
              <w:pStyle w:val="13"/>
              <w:spacing w:line="247" w:lineRule="exact"/>
              <w:ind w:left="1046"/>
              <w:rPr>
                <w:sz w:val="22"/>
              </w:rPr>
            </w:pPr>
            <w:r>
              <w:rPr>
                <w:spacing w:val="-2"/>
                <w:sz w:val="22"/>
              </w:rPr>
              <w:t>класс</w:t>
            </w:r>
          </w:p>
        </w:tc>
        <w:tc>
          <w:tcPr>
            <w:tcW w:w="2362" w:type="dxa"/>
          </w:tcPr>
          <w:p w14:paraId="38BE18E3">
            <w:pPr>
              <w:pStyle w:val="13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Примерная</w:t>
            </w:r>
            <w:r>
              <w:rPr>
                <w:spacing w:val="-4"/>
                <w:sz w:val="22"/>
              </w:rPr>
              <w:t xml:space="preserve"> дата</w:t>
            </w:r>
          </w:p>
          <w:p w14:paraId="11F16494">
            <w:pPr>
              <w:pStyle w:val="13"/>
              <w:spacing w:before="1" w:line="238" w:lineRule="exact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проведения</w:t>
            </w:r>
          </w:p>
        </w:tc>
        <w:tc>
          <w:tcPr>
            <w:tcW w:w="2758" w:type="dxa"/>
          </w:tcPr>
          <w:p w14:paraId="29AEECEE">
            <w:pPr>
              <w:pStyle w:val="13"/>
              <w:spacing w:line="247" w:lineRule="exact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ответственный</w:t>
            </w:r>
          </w:p>
        </w:tc>
      </w:tr>
      <w:tr w14:paraId="33F2D9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5213" w:type="dxa"/>
            <w:gridSpan w:val="4"/>
          </w:tcPr>
          <w:p w14:paraId="4238B1BC">
            <w:pPr>
              <w:pStyle w:val="13"/>
              <w:spacing w:line="301" w:lineRule="exact"/>
              <w:ind w:left="355"/>
              <w:jc w:val="center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уровне</w:t>
            </w:r>
          </w:p>
        </w:tc>
      </w:tr>
      <w:tr w14:paraId="39A9AE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255" w:type="dxa"/>
          </w:tcPr>
          <w:p w14:paraId="2F4A7C0B">
            <w:pPr>
              <w:pStyle w:val="13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Общешкольное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родительское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собрание</w:t>
            </w:r>
          </w:p>
        </w:tc>
        <w:tc>
          <w:tcPr>
            <w:tcW w:w="1838" w:type="dxa"/>
          </w:tcPr>
          <w:p w14:paraId="182F0F2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62" w:type="dxa"/>
          </w:tcPr>
          <w:p w14:paraId="13E07663">
            <w:pPr>
              <w:pStyle w:val="13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Сентябрь,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февраль</w:t>
            </w:r>
          </w:p>
        </w:tc>
        <w:tc>
          <w:tcPr>
            <w:tcW w:w="2758" w:type="dxa"/>
          </w:tcPr>
          <w:p w14:paraId="41D91868">
            <w:pPr>
              <w:pStyle w:val="13"/>
              <w:spacing w:line="247" w:lineRule="exact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Администрация</w:t>
            </w:r>
            <w:r>
              <w:rPr>
                <w:spacing w:val="9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школы</w:t>
            </w:r>
          </w:p>
        </w:tc>
      </w:tr>
      <w:tr w14:paraId="2D25F0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8255" w:type="dxa"/>
          </w:tcPr>
          <w:p w14:paraId="3690A41E">
            <w:pPr>
              <w:pStyle w:val="13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Общешкольный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родительский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комитет</w:t>
            </w:r>
          </w:p>
        </w:tc>
        <w:tc>
          <w:tcPr>
            <w:tcW w:w="1838" w:type="dxa"/>
          </w:tcPr>
          <w:p w14:paraId="29B46A37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62" w:type="dxa"/>
          </w:tcPr>
          <w:p w14:paraId="6711425F">
            <w:pPr>
              <w:pStyle w:val="13"/>
              <w:spacing w:line="247" w:lineRule="exact"/>
              <w:ind w:left="164"/>
              <w:rPr>
                <w:sz w:val="22"/>
              </w:rPr>
            </w:pPr>
            <w:r>
              <w:rPr>
                <w:sz w:val="22"/>
              </w:rPr>
              <w:t>1 раз в</w:t>
            </w:r>
            <w:r>
              <w:rPr>
                <w:spacing w:val="-2"/>
                <w:sz w:val="22"/>
              </w:rPr>
              <w:t xml:space="preserve"> четверть</w:t>
            </w:r>
          </w:p>
        </w:tc>
        <w:tc>
          <w:tcPr>
            <w:tcW w:w="2758" w:type="dxa"/>
          </w:tcPr>
          <w:p w14:paraId="02B8B3DD">
            <w:pPr>
              <w:pStyle w:val="13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Зпм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ВР</w:t>
            </w:r>
          </w:p>
        </w:tc>
      </w:tr>
      <w:tr w14:paraId="3B4C82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8" w:hRule="atLeast"/>
        </w:trPr>
        <w:tc>
          <w:tcPr>
            <w:tcW w:w="8255" w:type="dxa"/>
          </w:tcPr>
          <w:p w14:paraId="58F802F6">
            <w:pPr>
              <w:pStyle w:val="13"/>
              <w:spacing w:line="240" w:lineRule="auto"/>
              <w:ind w:right="176"/>
              <w:rPr>
                <w:sz w:val="24"/>
              </w:rPr>
            </w:pPr>
            <w:r>
              <w:rPr>
                <w:sz w:val="24"/>
              </w:rPr>
              <w:t>Классные родительские собрания по ознакомлению с Правилами 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уставом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системы быстрого оповещения родителей классным руководителям по вопросам обучения, воспитания. безопасности и др.</w:t>
            </w:r>
          </w:p>
        </w:tc>
        <w:tc>
          <w:tcPr>
            <w:tcW w:w="1838" w:type="dxa"/>
          </w:tcPr>
          <w:p w14:paraId="349248B4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62" w:type="dxa"/>
          </w:tcPr>
          <w:p w14:paraId="38A19196">
            <w:pPr>
              <w:pStyle w:val="13"/>
              <w:spacing w:line="247" w:lineRule="exact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Сентябрь</w:t>
            </w:r>
          </w:p>
        </w:tc>
        <w:tc>
          <w:tcPr>
            <w:tcW w:w="2758" w:type="dxa"/>
          </w:tcPr>
          <w:p w14:paraId="29E35224">
            <w:pPr>
              <w:pStyle w:val="13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Классные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руководители</w:t>
            </w:r>
          </w:p>
        </w:tc>
      </w:tr>
      <w:tr w14:paraId="1D9FF2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8255" w:type="dxa"/>
          </w:tcPr>
          <w:p w14:paraId="35A672D0">
            <w:pPr>
              <w:pStyle w:val="13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Классные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родительские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собрания</w:t>
            </w:r>
            <w:r>
              <w:rPr>
                <w:spacing w:val="46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планам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классных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руководителей</w:t>
            </w:r>
          </w:p>
        </w:tc>
        <w:tc>
          <w:tcPr>
            <w:tcW w:w="1838" w:type="dxa"/>
          </w:tcPr>
          <w:p w14:paraId="342DCB3E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62" w:type="dxa"/>
          </w:tcPr>
          <w:p w14:paraId="14FDD8E6">
            <w:pPr>
              <w:pStyle w:val="13"/>
              <w:spacing w:line="246" w:lineRule="exact"/>
              <w:ind w:left="108"/>
              <w:rPr>
                <w:sz w:val="22"/>
              </w:rPr>
            </w:pPr>
            <w:r>
              <w:rPr>
                <w:sz w:val="22"/>
              </w:rPr>
              <w:t>Октябрь,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декабрь,</w:t>
            </w:r>
          </w:p>
          <w:p w14:paraId="6F7D40E6">
            <w:pPr>
              <w:pStyle w:val="13"/>
              <w:spacing w:line="238" w:lineRule="exact"/>
              <w:ind w:left="108"/>
              <w:rPr>
                <w:sz w:val="22"/>
              </w:rPr>
            </w:pPr>
            <w:r>
              <w:rPr>
                <w:sz w:val="22"/>
              </w:rPr>
              <w:t>март,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май</w:t>
            </w:r>
          </w:p>
        </w:tc>
        <w:tc>
          <w:tcPr>
            <w:tcW w:w="2758" w:type="dxa"/>
          </w:tcPr>
          <w:p w14:paraId="168E9B84">
            <w:pPr>
              <w:pStyle w:val="13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Классные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руководители</w:t>
            </w:r>
          </w:p>
        </w:tc>
      </w:tr>
      <w:tr w14:paraId="7351E1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8255" w:type="dxa"/>
          </w:tcPr>
          <w:p w14:paraId="4A43B8D9">
            <w:pPr>
              <w:pStyle w:val="13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Участие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родителей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общешкольных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мероприятия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«Мама,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папа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,я-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спортивная</w:t>
            </w:r>
          </w:p>
          <w:p w14:paraId="667FEDF3">
            <w:pPr>
              <w:pStyle w:val="13"/>
              <w:spacing w:line="238" w:lineRule="exact"/>
              <w:rPr>
                <w:sz w:val="22"/>
              </w:rPr>
            </w:pPr>
            <w:r>
              <w:rPr>
                <w:sz w:val="22"/>
              </w:rPr>
              <w:t>семья»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др.</w:t>
            </w:r>
          </w:p>
        </w:tc>
        <w:tc>
          <w:tcPr>
            <w:tcW w:w="1838" w:type="dxa"/>
          </w:tcPr>
          <w:p w14:paraId="5009DB83">
            <w:pPr>
              <w:pStyle w:val="13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62" w:type="dxa"/>
          </w:tcPr>
          <w:p w14:paraId="33EEDB99">
            <w:pPr>
              <w:pStyle w:val="13"/>
              <w:ind w:left="108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pacing w:val="-4"/>
                <w:sz w:val="22"/>
              </w:rPr>
              <w:t>март</w:t>
            </w:r>
          </w:p>
        </w:tc>
        <w:tc>
          <w:tcPr>
            <w:tcW w:w="2758" w:type="dxa"/>
          </w:tcPr>
          <w:p w14:paraId="71D13A5D">
            <w:pPr>
              <w:pStyle w:val="13"/>
              <w:spacing w:line="249" w:lineRule="exact"/>
              <w:ind w:left="108"/>
              <w:rPr>
                <w:sz w:val="22"/>
              </w:rPr>
            </w:pPr>
            <w:r>
              <w:rPr>
                <w:sz w:val="22"/>
              </w:rPr>
              <w:t>Классные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руководители</w:t>
            </w:r>
          </w:p>
        </w:tc>
      </w:tr>
      <w:tr w14:paraId="30DFF8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8255" w:type="dxa"/>
          </w:tcPr>
          <w:p w14:paraId="5EAA8B10">
            <w:pPr>
              <w:pStyle w:val="13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Опрос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«Отдых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детей-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2021»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дислакации учащихся в период летних каникул и формирования состава отдыхающих в</w:t>
            </w:r>
          </w:p>
          <w:p w14:paraId="2E5E61FA">
            <w:pPr>
              <w:pStyle w:val="13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пришкольном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ЛОУ</w:t>
            </w:r>
          </w:p>
        </w:tc>
        <w:tc>
          <w:tcPr>
            <w:tcW w:w="1838" w:type="dxa"/>
          </w:tcPr>
          <w:p w14:paraId="45486D8A">
            <w:pPr>
              <w:pStyle w:val="13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62" w:type="dxa"/>
          </w:tcPr>
          <w:p w14:paraId="25C28E8D">
            <w:pPr>
              <w:pStyle w:val="13"/>
              <w:spacing w:line="249" w:lineRule="exact"/>
              <w:ind w:left="108"/>
              <w:rPr>
                <w:sz w:val="22"/>
              </w:rPr>
            </w:pPr>
            <w:r>
              <w:rPr>
                <w:spacing w:val="-4"/>
                <w:sz w:val="22"/>
              </w:rPr>
              <w:t>Март</w:t>
            </w:r>
          </w:p>
        </w:tc>
        <w:tc>
          <w:tcPr>
            <w:tcW w:w="2758" w:type="dxa"/>
          </w:tcPr>
          <w:p w14:paraId="6B4D4E86">
            <w:pPr>
              <w:pStyle w:val="13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14:paraId="6D94A0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5213" w:type="dxa"/>
            <w:gridSpan w:val="4"/>
          </w:tcPr>
          <w:p w14:paraId="4340A55D">
            <w:pPr>
              <w:pStyle w:val="13"/>
              <w:spacing w:line="301" w:lineRule="exact"/>
              <w:ind w:left="767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индивидуальном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уровне</w:t>
            </w:r>
          </w:p>
        </w:tc>
      </w:tr>
      <w:tr w14:paraId="721A5A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8255" w:type="dxa"/>
          </w:tcPr>
          <w:p w14:paraId="75551F63">
            <w:pPr>
              <w:pStyle w:val="13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5-х</w:t>
            </w:r>
            <w:r>
              <w:rPr>
                <w:spacing w:val="-2"/>
                <w:sz w:val="24"/>
              </w:rPr>
              <w:t xml:space="preserve"> классов</w:t>
            </w:r>
          </w:p>
        </w:tc>
        <w:tc>
          <w:tcPr>
            <w:tcW w:w="1838" w:type="dxa"/>
          </w:tcPr>
          <w:p w14:paraId="67B1E383">
            <w:pPr>
              <w:pStyle w:val="13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2362" w:type="dxa"/>
          </w:tcPr>
          <w:p w14:paraId="45576A04">
            <w:pPr>
              <w:pStyle w:val="13"/>
              <w:spacing w:line="247" w:lineRule="exact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сентябрь</w:t>
            </w:r>
          </w:p>
        </w:tc>
        <w:tc>
          <w:tcPr>
            <w:tcW w:w="2758" w:type="dxa"/>
          </w:tcPr>
          <w:p w14:paraId="4DA8E175">
            <w:pPr>
              <w:pStyle w:val="13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Классные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руководители</w:t>
            </w:r>
          </w:p>
        </w:tc>
      </w:tr>
      <w:tr w14:paraId="3E4B3B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8255" w:type="dxa"/>
          </w:tcPr>
          <w:p w14:paraId="1E0E274A">
            <w:pPr>
              <w:pStyle w:val="13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вновь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прибывшиих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1838" w:type="dxa"/>
          </w:tcPr>
          <w:p w14:paraId="62C7A9B0">
            <w:pPr>
              <w:pStyle w:val="13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2362" w:type="dxa"/>
          </w:tcPr>
          <w:p w14:paraId="2D55022D">
            <w:pPr>
              <w:pStyle w:val="13"/>
              <w:spacing w:line="247" w:lineRule="exact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сентябрь</w:t>
            </w:r>
          </w:p>
        </w:tc>
        <w:tc>
          <w:tcPr>
            <w:tcW w:w="2758" w:type="dxa"/>
          </w:tcPr>
          <w:p w14:paraId="6A0DE552">
            <w:pPr>
              <w:pStyle w:val="13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Классные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руководители</w:t>
            </w:r>
          </w:p>
        </w:tc>
      </w:tr>
      <w:tr w14:paraId="2F906F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8255" w:type="dxa"/>
          </w:tcPr>
          <w:p w14:paraId="2B701412">
            <w:pPr>
              <w:pStyle w:val="13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стоящих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2DDE0003">
            <w:pPr>
              <w:pStyle w:val="13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попавших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опасное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посещений</w:t>
            </w:r>
          </w:p>
        </w:tc>
        <w:tc>
          <w:tcPr>
            <w:tcW w:w="1838" w:type="dxa"/>
          </w:tcPr>
          <w:p w14:paraId="708BEFAF">
            <w:pPr>
              <w:pStyle w:val="13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2362" w:type="dxa"/>
          </w:tcPr>
          <w:p w14:paraId="7E3C4CC8">
            <w:pPr>
              <w:pStyle w:val="13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Один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раз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 xml:space="preserve"> четверть</w:t>
            </w:r>
          </w:p>
        </w:tc>
        <w:tc>
          <w:tcPr>
            <w:tcW w:w="2758" w:type="dxa"/>
          </w:tcPr>
          <w:p w14:paraId="044BCAFC">
            <w:pPr>
              <w:pStyle w:val="13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Классные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руководители</w:t>
            </w:r>
          </w:p>
        </w:tc>
      </w:tr>
    </w:tbl>
    <w:p w14:paraId="21944D30">
      <w:pPr>
        <w:spacing w:after="0" w:line="247" w:lineRule="exact"/>
        <w:rPr>
          <w:sz w:val="22"/>
        </w:rPr>
        <w:sectPr>
          <w:pgSz w:w="16840" w:h="11910" w:orient="landscape"/>
          <w:pgMar w:top="1340" w:right="380" w:bottom="280" w:left="1020" w:header="720" w:footer="720" w:gutter="0"/>
          <w:cols w:space="720" w:num="1"/>
        </w:sectPr>
      </w:pPr>
    </w:p>
    <w:p w14:paraId="0A0FC0B3">
      <w:pPr>
        <w:pStyle w:val="8"/>
        <w:rPr>
          <w:sz w:val="20"/>
        </w:rPr>
      </w:pPr>
    </w:p>
    <w:tbl>
      <w:tblPr>
        <w:tblStyle w:val="7"/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55"/>
        <w:gridCol w:w="1838"/>
        <w:gridCol w:w="2362"/>
        <w:gridCol w:w="2758"/>
      </w:tblGrid>
      <w:tr w14:paraId="7A6CE5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5213" w:type="dxa"/>
            <w:gridSpan w:val="4"/>
          </w:tcPr>
          <w:p w14:paraId="3CCA79F0">
            <w:pPr>
              <w:pStyle w:val="13"/>
              <w:spacing w:line="301" w:lineRule="exact"/>
              <w:ind w:left="4241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№10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предметно-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пространственной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среды</w:t>
            </w:r>
          </w:p>
        </w:tc>
      </w:tr>
      <w:tr w14:paraId="0C094B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255" w:type="dxa"/>
          </w:tcPr>
          <w:p w14:paraId="74F72472">
            <w:pPr>
              <w:pStyle w:val="13"/>
              <w:rPr>
                <w:sz w:val="24"/>
              </w:rPr>
            </w:pPr>
            <w:r>
              <w:rPr>
                <w:spacing w:val="-6"/>
                <w:sz w:val="24"/>
              </w:rPr>
              <w:t>Благоустройство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школьных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аудиторий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(оформление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классных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уголков,</w:t>
            </w:r>
          </w:p>
          <w:p w14:paraId="3320DB10">
            <w:pPr>
              <w:pStyle w:val="13"/>
              <w:spacing w:line="264" w:lineRule="exact"/>
              <w:rPr>
                <w:sz w:val="24"/>
              </w:rPr>
            </w:pPr>
            <w:r>
              <w:rPr>
                <w:spacing w:val="-6"/>
                <w:sz w:val="24"/>
              </w:rPr>
              <w:t>оснащение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символикой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РФ,)</w:t>
            </w:r>
          </w:p>
        </w:tc>
        <w:tc>
          <w:tcPr>
            <w:tcW w:w="1838" w:type="dxa"/>
          </w:tcPr>
          <w:p w14:paraId="7198A77A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62" w:type="dxa"/>
          </w:tcPr>
          <w:p w14:paraId="421F5F99">
            <w:pPr>
              <w:pStyle w:val="13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758" w:type="dxa"/>
          </w:tcPr>
          <w:p w14:paraId="21A66BFA">
            <w:pPr>
              <w:pStyle w:val="13"/>
              <w:ind w:left="100" w:right="95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14:paraId="0FAC08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255" w:type="dxa"/>
          </w:tcPr>
          <w:p w14:paraId="23040F05">
            <w:pPr>
              <w:pStyle w:val="13"/>
              <w:rPr>
                <w:sz w:val="24"/>
              </w:rPr>
            </w:pPr>
            <w:r>
              <w:rPr>
                <w:spacing w:val="-6"/>
                <w:sz w:val="24"/>
              </w:rPr>
              <w:t>Оформление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места,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стенда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классе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сменной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информацией</w:t>
            </w:r>
          </w:p>
          <w:p w14:paraId="41E83697">
            <w:pPr>
              <w:pStyle w:val="13"/>
              <w:spacing w:line="264" w:lineRule="exact"/>
              <w:rPr>
                <w:sz w:val="24"/>
              </w:rPr>
            </w:pPr>
            <w:r>
              <w:rPr>
                <w:spacing w:val="-7"/>
                <w:sz w:val="24"/>
              </w:rPr>
              <w:t>«Новости»,»Важные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даты»</w:t>
            </w:r>
          </w:p>
        </w:tc>
        <w:tc>
          <w:tcPr>
            <w:tcW w:w="1838" w:type="dxa"/>
          </w:tcPr>
          <w:p w14:paraId="688344D2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62" w:type="dxa"/>
          </w:tcPr>
          <w:p w14:paraId="367A4C6C">
            <w:pPr>
              <w:pStyle w:val="13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758" w:type="dxa"/>
          </w:tcPr>
          <w:p w14:paraId="7913ED89">
            <w:pPr>
              <w:pStyle w:val="13"/>
              <w:ind w:left="100" w:right="95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14:paraId="1501AC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8255" w:type="dxa"/>
          </w:tcPr>
          <w:p w14:paraId="005E91F8">
            <w:pPr>
              <w:pStyle w:val="13"/>
              <w:spacing w:line="270" w:lineRule="exact"/>
              <w:rPr>
                <w:sz w:val="24"/>
              </w:rPr>
            </w:pPr>
            <w:r>
              <w:rPr>
                <w:spacing w:val="-6"/>
                <w:sz w:val="24"/>
              </w:rPr>
              <w:t>Размещение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регулярно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сменяемых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экспозиций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творческих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работ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обучающихся</w:t>
            </w:r>
          </w:p>
        </w:tc>
        <w:tc>
          <w:tcPr>
            <w:tcW w:w="1838" w:type="dxa"/>
          </w:tcPr>
          <w:p w14:paraId="71A334A5">
            <w:pPr>
              <w:pStyle w:val="13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62" w:type="dxa"/>
          </w:tcPr>
          <w:p w14:paraId="1B3ACCDB">
            <w:pPr>
              <w:pStyle w:val="13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758" w:type="dxa"/>
          </w:tcPr>
          <w:p w14:paraId="1F9B2D68">
            <w:pPr>
              <w:pStyle w:val="13"/>
              <w:spacing w:line="270" w:lineRule="exact"/>
              <w:ind w:left="100" w:right="95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14:paraId="715602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5213" w:type="dxa"/>
            <w:gridSpan w:val="4"/>
          </w:tcPr>
          <w:p w14:paraId="7AAF2BF7">
            <w:pPr>
              <w:pStyle w:val="13"/>
              <w:spacing w:line="301" w:lineRule="exact"/>
              <w:ind w:left="1087"/>
              <w:rPr>
                <w:b/>
                <w:sz w:val="28"/>
              </w:rPr>
            </w:pPr>
            <w:r>
              <w:rPr>
                <w:b/>
                <w:sz w:val="28"/>
              </w:rPr>
              <w:t>Оформление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классной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комнате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сменного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стенда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датами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событиями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месяца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«Важные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дни»</w:t>
            </w:r>
          </w:p>
        </w:tc>
      </w:tr>
      <w:tr w14:paraId="06A091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8255" w:type="dxa"/>
          </w:tcPr>
          <w:p w14:paraId="565F5547">
            <w:pPr>
              <w:pStyle w:val="13"/>
              <w:rPr>
                <w:sz w:val="24"/>
              </w:rPr>
            </w:pPr>
            <w:r>
              <w:rPr>
                <w:spacing w:val="-2"/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окончания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Второй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мировой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войны,</w:t>
            </w:r>
          </w:p>
          <w:p w14:paraId="1969E268">
            <w:pPr>
              <w:pStyle w:val="13"/>
              <w:spacing w:before="129" w:line="240" w:lineRule="auto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солидарности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терроризмом.</w:t>
            </w:r>
          </w:p>
        </w:tc>
        <w:tc>
          <w:tcPr>
            <w:tcW w:w="1838" w:type="dxa"/>
          </w:tcPr>
          <w:p w14:paraId="5F3BD81F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62" w:type="dxa"/>
          </w:tcPr>
          <w:p w14:paraId="71C1DFBD">
            <w:pPr>
              <w:pStyle w:val="13"/>
              <w:ind w:left="108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758" w:type="dxa"/>
          </w:tcPr>
          <w:p w14:paraId="2CE2C090">
            <w:pPr>
              <w:pStyle w:val="13"/>
              <w:ind w:left="100" w:right="95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14:paraId="5AD56D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255" w:type="dxa"/>
          </w:tcPr>
          <w:p w14:paraId="51C8ABE0">
            <w:pPr>
              <w:pStyle w:val="13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людей</w:t>
            </w:r>
          </w:p>
        </w:tc>
        <w:tc>
          <w:tcPr>
            <w:tcW w:w="1838" w:type="dxa"/>
          </w:tcPr>
          <w:p w14:paraId="26F14342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62" w:type="dxa"/>
          </w:tcPr>
          <w:p w14:paraId="72A9788D">
            <w:pPr>
              <w:pStyle w:val="13"/>
              <w:ind w:left="108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2758" w:type="dxa"/>
          </w:tcPr>
          <w:p w14:paraId="0BE3F4CD">
            <w:pPr>
              <w:pStyle w:val="13"/>
              <w:ind w:left="100" w:right="95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14:paraId="4C0D10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8255" w:type="dxa"/>
          </w:tcPr>
          <w:p w14:paraId="72562642">
            <w:pPr>
              <w:pStyle w:val="1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животных</w:t>
            </w:r>
          </w:p>
        </w:tc>
        <w:tc>
          <w:tcPr>
            <w:tcW w:w="1838" w:type="dxa"/>
          </w:tcPr>
          <w:p w14:paraId="576362C2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62" w:type="dxa"/>
          </w:tcPr>
          <w:p w14:paraId="2000C052">
            <w:pPr>
              <w:pStyle w:val="13"/>
              <w:ind w:left="108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2758" w:type="dxa"/>
          </w:tcPr>
          <w:p w14:paraId="505CAC31">
            <w:pPr>
              <w:pStyle w:val="13"/>
              <w:ind w:left="100" w:right="95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14:paraId="7A61BC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8255" w:type="dxa"/>
          </w:tcPr>
          <w:p w14:paraId="316331A0">
            <w:pPr>
              <w:pStyle w:val="1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1838" w:type="dxa"/>
          </w:tcPr>
          <w:p w14:paraId="7D6FF095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62" w:type="dxa"/>
          </w:tcPr>
          <w:p w14:paraId="0E2ED320">
            <w:pPr>
              <w:pStyle w:val="13"/>
              <w:ind w:left="108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2758" w:type="dxa"/>
          </w:tcPr>
          <w:p w14:paraId="75DAF732">
            <w:pPr>
              <w:pStyle w:val="13"/>
              <w:ind w:left="100" w:right="95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14:paraId="679057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255" w:type="dxa"/>
          </w:tcPr>
          <w:p w14:paraId="26A48884">
            <w:pPr>
              <w:pStyle w:val="1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отца</w:t>
            </w:r>
          </w:p>
        </w:tc>
        <w:tc>
          <w:tcPr>
            <w:tcW w:w="1838" w:type="dxa"/>
          </w:tcPr>
          <w:p w14:paraId="25CD8421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62" w:type="dxa"/>
          </w:tcPr>
          <w:p w14:paraId="0725266F">
            <w:pPr>
              <w:pStyle w:val="13"/>
              <w:ind w:left="108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воскресенье</w:t>
            </w:r>
          </w:p>
          <w:p w14:paraId="7754DADE">
            <w:pPr>
              <w:pStyle w:val="13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2758" w:type="dxa"/>
          </w:tcPr>
          <w:p w14:paraId="72491B0D">
            <w:pPr>
              <w:pStyle w:val="13"/>
              <w:ind w:left="100" w:right="95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14:paraId="4E0433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255" w:type="dxa"/>
          </w:tcPr>
          <w:p w14:paraId="6C70AC68">
            <w:pPr>
              <w:pStyle w:val="13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единства</w:t>
            </w:r>
          </w:p>
        </w:tc>
        <w:tc>
          <w:tcPr>
            <w:tcW w:w="1838" w:type="dxa"/>
          </w:tcPr>
          <w:p w14:paraId="517382BE">
            <w:pPr>
              <w:pStyle w:val="13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62" w:type="dxa"/>
          </w:tcPr>
          <w:p w14:paraId="63407F1A">
            <w:pPr>
              <w:pStyle w:val="13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2758" w:type="dxa"/>
          </w:tcPr>
          <w:p w14:paraId="01542E9E">
            <w:pPr>
              <w:pStyle w:val="13"/>
              <w:spacing w:line="270" w:lineRule="exact"/>
              <w:ind w:left="100" w:right="95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14:paraId="7563E3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8255" w:type="dxa"/>
          </w:tcPr>
          <w:p w14:paraId="0200ADAE">
            <w:pPr>
              <w:pStyle w:val="13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инвалидов</w:t>
            </w:r>
          </w:p>
        </w:tc>
        <w:tc>
          <w:tcPr>
            <w:tcW w:w="1838" w:type="dxa"/>
          </w:tcPr>
          <w:p w14:paraId="437A50CF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62" w:type="dxa"/>
          </w:tcPr>
          <w:p w14:paraId="42B6FD8C">
            <w:pPr>
              <w:pStyle w:val="13"/>
              <w:ind w:left="108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2758" w:type="dxa"/>
          </w:tcPr>
          <w:p w14:paraId="2A4C7C5D">
            <w:pPr>
              <w:pStyle w:val="13"/>
              <w:ind w:left="100" w:right="95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14:paraId="411E01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8255" w:type="dxa"/>
          </w:tcPr>
          <w:p w14:paraId="12943C9D">
            <w:pPr>
              <w:pStyle w:val="13"/>
              <w:rPr>
                <w:sz w:val="24"/>
              </w:rPr>
            </w:pPr>
            <w:r>
              <w:rPr>
                <w:sz w:val="24"/>
              </w:rPr>
              <w:t>Битва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Москву,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добровольцев</w:t>
            </w:r>
          </w:p>
        </w:tc>
        <w:tc>
          <w:tcPr>
            <w:tcW w:w="1838" w:type="dxa"/>
          </w:tcPr>
          <w:p w14:paraId="2119DE2E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62" w:type="dxa"/>
          </w:tcPr>
          <w:p w14:paraId="7EFF4774">
            <w:pPr>
              <w:pStyle w:val="13"/>
              <w:ind w:left="108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2758" w:type="dxa"/>
          </w:tcPr>
          <w:p w14:paraId="4B3E520D">
            <w:pPr>
              <w:pStyle w:val="13"/>
              <w:ind w:left="100" w:right="95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14:paraId="79D9B9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255" w:type="dxa"/>
          </w:tcPr>
          <w:p w14:paraId="2A32E00F">
            <w:pPr>
              <w:pStyle w:val="13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Невского</w:t>
            </w:r>
          </w:p>
        </w:tc>
        <w:tc>
          <w:tcPr>
            <w:tcW w:w="1838" w:type="dxa"/>
          </w:tcPr>
          <w:p w14:paraId="558CF29F">
            <w:pPr>
              <w:pStyle w:val="13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62" w:type="dxa"/>
          </w:tcPr>
          <w:p w14:paraId="03770683">
            <w:pPr>
              <w:pStyle w:val="13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2758" w:type="dxa"/>
          </w:tcPr>
          <w:p w14:paraId="5E6BE220">
            <w:pPr>
              <w:pStyle w:val="13"/>
              <w:spacing w:line="270" w:lineRule="exact"/>
              <w:ind w:left="100" w:right="95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14:paraId="75829B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8255" w:type="dxa"/>
          </w:tcPr>
          <w:p w14:paraId="30E64EBB">
            <w:pPr>
              <w:pStyle w:val="1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</w:t>
            </w:r>
          </w:p>
        </w:tc>
        <w:tc>
          <w:tcPr>
            <w:tcW w:w="1838" w:type="dxa"/>
          </w:tcPr>
          <w:p w14:paraId="61621337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62" w:type="dxa"/>
          </w:tcPr>
          <w:p w14:paraId="7C3AB69E">
            <w:pPr>
              <w:pStyle w:val="13"/>
              <w:ind w:left="108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2758" w:type="dxa"/>
          </w:tcPr>
          <w:p w14:paraId="6C1005C1">
            <w:pPr>
              <w:pStyle w:val="13"/>
              <w:ind w:left="100" w:right="95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14:paraId="5287ED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8255" w:type="dxa"/>
          </w:tcPr>
          <w:p w14:paraId="3B10FE50">
            <w:pPr>
              <w:pStyle w:val="1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1838" w:type="dxa"/>
          </w:tcPr>
          <w:p w14:paraId="6AC6CF2E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62" w:type="dxa"/>
          </w:tcPr>
          <w:p w14:paraId="1F82607A">
            <w:pPr>
              <w:pStyle w:val="13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2"/>
                <w:sz w:val="24"/>
              </w:rPr>
              <w:t xml:space="preserve"> декабря</w:t>
            </w:r>
          </w:p>
        </w:tc>
        <w:tc>
          <w:tcPr>
            <w:tcW w:w="2758" w:type="dxa"/>
          </w:tcPr>
          <w:p w14:paraId="40D4E818">
            <w:pPr>
              <w:pStyle w:val="13"/>
              <w:ind w:left="100" w:right="95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14:paraId="6B408E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255" w:type="dxa"/>
          </w:tcPr>
          <w:p w14:paraId="5D9B0DD7">
            <w:pPr>
              <w:pStyle w:val="13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спасателя</w:t>
            </w:r>
          </w:p>
        </w:tc>
        <w:tc>
          <w:tcPr>
            <w:tcW w:w="1838" w:type="dxa"/>
          </w:tcPr>
          <w:p w14:paraId="55C702A7">
            <w:pPr>
              <w:pStyle w:val="13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62" w:type="dxa"/>
          </w:tcPr>
          <w:p w14:paraId="7DEED2A5">
            <w:pPr>
              <w:pStyle w:val="13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2"/>
                <w:sz w:val="24"/>
              </w:rPr>
              <w:t xml:space="preserve"> декабря</w:t>
            </w:r>
          </w:p>
        </w:tc>
        <w:tc>
          <w:tcPr>
            <w:tcW w:w="2758" w:type="dxa"/>
          </w:tcPr>
          <w:p w14:paraId="08165056">
            <w:pPr>
              <w:pStyle w:val="13"/>
              <w:spacing w:line="270" w:lineRule="exact"/>
              <w:ind w:left="100" w:right="95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14:paraId="4B7AF6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8255" w:type="dxa"/>
          </w:tcPr>
          <w:p w14:paraId="1147CE78">
            <w:pPr>
              <w:pStyle w:val="13"/>
              <w:rPr>
                <w:sz w:val="24"/>
              </w:rPr>
            </w:pPr>
            <w:r>
              <w:rPr>
                <w:sz w:val="24"/>
              </w:rPr>
              <w:t>Рождество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Христово</w:t>
            </w:r>
          </w:p>
        </w:tc>
        <w:tc>
          <w:tcPr>
            <w:tcW w:w="1838" w:type="dxa"/>
          </w:tcPr>
          <w:p w14:paraId="1C66F0EC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62" w:type="dxa"/>
          </w:tcPr>
          <w:p w14:paraId="0BDD04FD">
            <w:pPr>
              <w:pStyle w:val="13"/>
              <w:ind w:left="108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r>
              <w:rPr>
                <w:spacing w:val="-2"/>
                <w:sz w:val="24"/>
              </w:rPr>
              <w:t>января</w:t>
            </w:r>
          </w:p>
        </w:tc>
        <w:tc>
          <w:tcPr>
            <w:tcW w:w="2758" w:type="dxa"/>
          </w:tcPr>
          <w:p w14:paraId="7AEF6FC8">
            <w:pPr>
              <w:pStyle w:val="13"/>
              <w:ind w:left="100" w:right="95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14:paraId="3A1156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8255" w:type="dxa"/>
          </w:tcPr>
          <w:p w14:paraId="1AC50B7C">
            <w:pPr>
              <w:pStyle w:val="13"/>
              <w:rPr>
                <w:sz w:val="24"/>
              </w:rPr>
            </w:pPr>
            <w:r>
              <w:rPr>
                <w:sz w:val="24"/>
              </w:rPr>
              <w:t>«Татьянин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день»</w:t>
            </w:r>
          </w:p>
        </w:tc>
        <w:tc>
          <w:tcPr>
            <w:tcW w:w="1838" w:type="dxa"/>
          </w:tcPr>
          <w:p w14:paraId="4E8F686A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62" w:type="dxa"/>
          </w:tcPr>
          <w:p w14:paraId="475436FE">
            <w:pPr>
              <w:pStyle w:val="13"/>
              <w:ind w:left="108"/>
              <w:rPr>
                <w:sz w:val="24"/>
              </w:rPr>
            </w:pPr>
            <w:r>
              <w:rPr>
                <w:sz w:val="24"/>
              </w:rPr>
              <w:t xml:space="preserve">25 </w:t>
            </w:r>
            <w:r>
              <w:rPr>
                <w:spacing w:val="-2"/>
                <w:sz w:val="24"/>
              </w:rPr>
              <w:t>января</w:t>
            </w:r>
          </w:p>
        </w:tc>
        <w:tc>
          <w:tcPr>
            <w:tcW w:w="2758" w:type="dxa"/>
          </w:tcPr>
          <w:p w14:paraId="6DF66F6F">
            <w:pPr>
              <w:pStyle w:val="13"/>
              <w:ind w:left="100" w:right="95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14:paraId="65B988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255" w:type="dxa"/>
          </w:tcPr>
          <w:p w14:paraId="7F398EC0">
            <w:pPr>
              <w:pStyle w:val="13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снятия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Ленинграда</w:t>
            </w:r>
          </w:p>
        </w:tc>
        <w:tc>
          <w:tcPr>
            <w:tcW w:w="1838" w:type="dxa"/>
          </w:tcPr>
          <w:p w14:paraId="2EFCD67F">
            <w:pPr>
              <w:pStyle w:val="13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62" w:type="dxa"/>
          </w:tcPr>
          <w:p w14:paraId="7735F967">
            <w:pPr>
              <w:pStyle w:val="13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27 </w:t>
            </w:r>
            <w:r>
              <w:rPr>
                <w:spacing w:val="-2"/>
                <w:sz w:val="24"/>
              </w:rPr>
              <w:t>января</w:t>
            </w:r>
          </w:p>
        </w:tc>
        <w:tc>
          <w:tcPr>
            <w:tcW w:w="2758" w:type="dxa"/>
          </w:tcPr>
          <w:p w14:paraId="03652946">
            <w:pPr>
              <w:pStyle w:val="13"/>
              <w:spacing w:line="270" w:lineRule="exact"/>
              <w:ind w:left="100" w:right="95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14:paraId="7D0681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8255" w:type="dxa"/>
          </w:tcPr>
          <w:p w14:paraId="5BD71909">
            <w:pPr>
              <w:pStyle w:val="1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838" w:type="dxa"/>
          </w:tcPr>
          <w:p w14:paraId="0EE503FF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62" w:type="dxa"/>
          </w:tcPr>
          <w:p w14:paraId="1F9753FB">
            <w:pPr>
              <w:pStyle w:val="13"/>
              <w:ind w:left="108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2758" w:type="dxa"/>
          </w:tcPr>
          <w:p w14:paraId="0098B7B3">
            <w:pPr>
              <w:pStyle w:val="13"/>
              <w:ind w:left="100" w:right="95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14:paraId="0CBF39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8255" w:type="dxa"/>
          </w:tcPr>
          <w:p w14:paraId="4CF38FBE">
            <w:pPr>
              <w:pStyle w:val="1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4"/>
                <w:sz w:val="24"/>
              </w:rPr>
              <w:t xml:space="preserve"> науки</w:t>
            </w:r>
          </w:p>
        </w:tc>
        <w:tc>
          <w:tcPr>
            <w:tcW w:w="1838" w:type="dxa"/>
          </w:tcPr>
          <w:p w14:paraId="5009B2EE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62" w:type="dxa"/>
          </w:tcPr>
          <w:p w14:paraId="5F8E6F03">
            <w:pPr>
              <w:pStyle w:val="13"/>
              <w:ind w:left="108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2758" w:type="dxa"/>
          </w:tcPr>
          <w:p w14:paraId="45572602">
            <w:pPr>
              <w:pStyle w:val="13"/>
              <w:ind w:left="100" w:right="95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14:paraId="7A619A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255" w:type="dxa"/>
          </w:tcPr>
          <w:p w14:paraId="0AED50FC">
            <w:pPr>
              <w:pStyle w:val="13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языка</w:t>
            </w:r>
          </w:p>
        </w:tc>
        <w:tc>
          <w:tcPr>
            <w:tcW w:w="1838" w:type="dxa"/>
          </w:tcPr>
          <w:p w14:paraId="4F10D23C">
            <w:pPr>
              <w:pStyle w:val="13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62" w:type="dxa"/>
          </w:tcPr>
          <w:p w14:paraId="0FACBBFC">
            <w:pPr>
              <w:pStyle w:val="13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21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2758" w:type="dxa"/>
          </w:tcPr>
          <w:p w14:paraId="59C2B4B3">
            <w:pPr>
              <w:pStyle w:val="13"/>
              <w:spacing w:line="270" w:lineRule="exact"/>
              <w:ind w:left="100" w:right="95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14:paraId="1998E8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8255" w:type="dxa"/>
          </w:tcPr>
          <w:p w14:paraId="75698774">
            <w:pPr>
              <w:pStyle w:val="1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</w:t>
            </w:r>
          </w:p>
        </w:tc>
        <w:tc>
          <w:tcPr>
            <w:tcW w:w="1838" w:type="dxa"/>
          </w:tcPr>
          <w:p w14:paraId="306CF2D7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62" w:type="dxa"/>
          </w:tcPr>
          <w:p w14:paraId="788E24F7">
            <w:pPr>
              <w:pStyle w:val="13"/>
              <w:ind w:left="108"/>
              <w:rPr>
                <w:sz w:val="24"/>
              </w:rPr>
            </w:pPr>
            <w:r>
              <w:rPr>
                <w:sz w:val="24"/>
              </w:rPr>
              <w:t xml:space="preserve">23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2758" w:type="dxa"/>
          </w:tcPr>
          <w:p w14:paraId="2877D512">
            <w:pPr>
              <w:pStyle w:val="13"/>
              <w:ind w:left="100" w:right="95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14:paraId="260F5763">
      <w:pPr>
        <w:spacing w:after="0"/>
        <w:jc w:val="center"/>
        <w:rPr>
          <w:sz w:val="24"/>
        </w:rPr>
        <w:sectPr>
          <w:pgSz w:w="16840" w:h="11910" w:orient="landscape"/>
          <w:pgMar w:top="1340" w:right="380" w:bottom="280" w:left="1020" w:header="720" w:footer="720" w:gutter="0"/>
          <w:cols w:space="720" w:num="1"/>
        </w:sectPr>
      </w:pPr>
    </w:p>
    <w:p w14:paraId="1D4133D8">
      <w:pPr>
        <w:pStyle w:val="8"/>
        <w:rPr>
          <w:sz w:val="20"/>
        </w:rPr>
      </w:pPr>
    </w:p>
    <w:tbl>
      <w:tblPr>
        <w:tblStyle w:val="7"/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55"/>
        <w:gridCol w:w="1838"/>
        <w:gridCol w:w="2362"/>
        <w:gridCol w:w="2758"/>
      </w:tblGrid>
      <w:tr w14:paraId="21531B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8255" w:type="dxa"/>
          </w:tcPr>
          <w:p w14:paraId="2F531D91">
            <w:pPr>
              <w:pStyle w:val="13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день</w:t>
            </w:r>
          </w:p>
        </w:tc>
        <w:tc>
          <w:tcPr>
            <w:tcW w:w="1838" w:type="dxa"/>
          </w:tcPr>
          <w:p w14:paraId="1AC16B98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62" w:type="dxa"/>
          </w:tcPr>
          <w:p w14:paraId="4BC28701">
            <w:pPr>
              <w:pStyle w:val="13"/>
              <w:ind w:left="108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2758" w:type="dxa"/>
          </w:tcPr>
          <w:p w14:paraId="769A85F5">
            <w:pPr>
              <w:pStyle w:val="13"/>
              <w:ind w:left="100" w:right="95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14:paraId="58C01A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8255" w:type="dxa"/>
          </w:tcPr>
          <w:p w14:paraId="0C0ACA3F">
            <w:pPr>
              <w:pStyle w:val="1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Россией</w:t>
            </w:r>
          </w:p>
        </w:tc>
        <w:tc>
          <w:tcPr>
            <w:tcW w:w="1838" w:type="dxa"/>
          </w:tcPr>
          <w:p w14:paraId="4932756F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62" w:type="dxa"/>
          </w:tcPr>
          <w:p w14:paraId="3FCAFBBD">
            <w:pPr>
              <w:pStyle w:val="13"/>
              <w:ind w:left="108"/>
              <w:rPr>
                <w:sz w:val="24"/>
              </w:rPr>
            </w:pPr>
            <w:r>
              <w:rPr>
                <w:sz w:val="24"/>
              </w:rPr>
              <w:t xml:space="preserve">18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2758" w:type="dxa"/>
          </w:tcPr>
          <w:p w14:paraId="146DA45A">
            <w:pPr>
              <w:pStyle w:val="13"/>
              <w:ind w:left="100" w:right="95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14:paraId="3BB324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255" w:type="dxa"/>
          </w:tcPr>
          <w:p w14:paraId="75ADFC16">
            <w:pPr>
              <w:pStyle w:val="13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космонавтики</w:t>
            </w:r>
          </w:p>
        </w:tc>
        <w:tc>
          <w:tcPr>
            <w:tcW w:w="1838" w:type="dxa"/>
          </w:tcPr>
          <w:p w14:paraId="54264493">
            <w:pPr>
              <w:pStyle w:val="13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62" w:type="dxa"/>
          </w:tcPr>
          <w:p w14:paraId="1A8EF6FD">
            <w:pPr>
              <w:pStyle w:val="13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12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2758" w:type="dxa"/>
          </w:tcPr>
          <w:p w14:paraId="16C4E819">
            <w:pPr>
              <w:pStyle w:val="13"/>
              <w:spacing w:line="270" w:lineRule="exact"/>
              <w:ind w:left="100" w:right="95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14:paraId="484EB8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8255" w:type="dxa"/>
          </w:tcPr>
          <w:p w14:paraId="019FFCF9">
            <w:pPr>
              <w:pStyle w:val="13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Труда</w:t>
            </w:r>
          </w:p>
        </w:tc>
        <w:tc>
          <w:tcPr>
            <w:tcW w:w="1838" w:type="dxa"/>
          </w:tcPr>
          <w:p w14:paraId="2159E08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62" w:type="dxa"/>
          </w:tcPr>
          <w:p w14:paraId="4AFEA530">
            <w:pPr>
              <w:pStyle w:val="13"/>
              <w:ind w:left="108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2758" w:type="dxa"/>
          </w:tcPr>
          <w:p w14:paraId="5CCB219C">
            <w:pPr>
              <w:pStyle w:val="13"/>
              <w:ind w:left="100" w:right="95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14:paraId="04E7ED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8255" w:type="dxa"/>
          </w:tcPr>
          <w:p w14:paraId="4536C2AC">
            <w:pPr>
              <w:pStyle w:val="1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</w:t>
            </w:r>
          </w:p>
        </w:tc>
        <w:tc>
          <w:tcPr>
            <w:tcW w:w="1838" w:type="dxa"/>
          </w:tcPr>
          <w:p w14:paraId="448A2CBC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62" w:type="dxa"/>
          </w:tcPr>
          <w:p w14:paraId="7D254F5E">
            <w:pPr>
              <w:pStyle w:val="13"/>
              <w:ind w:left="108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2758" w:type="dxa"/>
          </w:tcPr>
          <w:p w14:paraId="1D62847C">
            <w:pPr>
              <w:pStyle w:val="13"/>
              <w:ind w:left="100" w:right="95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14:paraId="5C959C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255" w:type="dxa"/>
          </w:tcPr>
          <w:p w14:paraId="0E1B08DF">
            <w:pPr>
              <w:pStyle w:val="13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</w:t>
            </w:r>
          </w:p>
        </w:tc>
        <w:tc>
          <w:tcPr>
            <w:tcW w:w="1838" w:type="dxa"/>
          </w:tcPr>
          <w:p w14:paraId="1E47BB50">
            <w:pPr>
              <w:pStyle w:val="13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62" w:type="dxa"/>
          </w:tcPr>
          <w:p w14:paraId="1ADC2B88">
            <w:pPr>
              <w:pStyle w:val="13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24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2758" w:type="dxa"/>
          </w:tcPr>
          <w:p w14:paraId="7F07CF25">
            <w:pPr>
              <w:pStyle w:val="13"/>
              <w:spacing w:line="270" w:lineRule="exact"/>
              <w:ind w:left="100" w:right="95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14:paraId="1F491D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5213" w:type="dxa"/>
            <w:gridSpan w:val="4"/>
          </w:tcPr>
          <w:p w14:paraId="679EC749">
            <w:pPr>
              <w:pStyle w:val="13"/>
              <w:spacing w:line="302" w:lineRule="exact"/>
              <w:ind w:left="3515" w:right="350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№11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Социальное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партнерство</w:t>
            </w:r>
          </w:p>
        </w:tc>
      </w:tr>
      <w:tr w14:paraId="222034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8255" w:type="dxa"/>
          </w:tcPr>
          <w:p w14:paraId="23622A38">
            <w:pPr>
              <w:pStyle w:val="1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районных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(Веселый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Карагод,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эстрадная детская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песня</w:t>
            </w:r>
          </w:p>
          <w:p w14:paraId="5182673A">
            <w:pPr>
              <w:pStyle w:val="13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«Юные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голоса»,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смотр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вхожу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 искусств», конкурс пионерской песни «Орлята»</w:t>
            </w:r>
          </w:p>
        </w:tc>
        <w:tc>
          <w:tcPr>
            <w:tcW w:w="1838" w:type="dxa"/>
          </w:tcPr>
          <w:p w14:paraId="5A325101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62" w:type="dxa"/>
          </w:tcPr>
          <w:p w14:paraId="3C45BD89">
            <w:pPr>
              <w:pStyle w:val="13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758" w:type="dxa"/>
          </w:tcPr>
          <w:p w14:paraId="7C921A44">
            <w:pPr>
              <w:pStyle w:val="13"/>
              <w:ind w:left="103" w:right="95"/>
              <w:jc w:val="center"/>
              <w:rPr>
                <w:sz w:val="24"/>
              </w:rPr>
            </w:pPr>
            <w:r>
              <w:rPr>
                <w:sz w:val="24"/>
              </w:rPr>
              <w:t>МО</w:t>
            </w:r>
            <w:r>
              <w:rPr>
                <w:spacing w:val="-2"/>
                <w:sz w:val="24"/>
              </w:rPr>
              <w:t xml:space="preserve"> искусства</w:t>
            </w:r>
          </w:p>
        </w:tc>
      </w:tr>
      <w:tr w14:paraId="5626CE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255" w:type="dxa"/>
          </w:tcPr>
          <w:p w14:paraId="4429295E">
            <w:pPr>
              <w:pStyle w:val="1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выставках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(Новогодняя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Зеркало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Волшебство</w:t>
            </w:r>
          </w:p>
          <w:p w14:paraId="66DD41A7">
            <w:pPr>
              <w:pStyle w:val="13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детских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т.д)</w:t>
            </w:r>
          </w:p>
        </w:tc>
        <w:tc>
          <w:tcPr>
            <w:tcW w:w="1838" w:type="dxa"/>
          </w:tcPr>
          <w:p w14:paraId="4F000DCA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62" w:type="dxa"/>
          </w:tcPr>
          <w:p w14:paraId="06229A88">
            <w:pPr>
              <w:pStyle w:val="13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758" w:type="dxa"/>
          </w:tcPr>
          <w:p w14:paraId="1D23AC93">
            <w:pPr>
              <w:pStyle w:val="13"/>
              <w:ind w:left="100" w:right="95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14:paraId="23583E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8255" w:type="dxa"/>
          </w:tcPr>
          <w:p w14:paraId="09B848C6">
            <w:pPr>
              <w:pStyle w:val="13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(встречи,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концерты,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праздники,</w:t>
            </w:r>
          </w:p>
          <w:p w14:paraId="009E257E">
            <w:pPr>
              <w:pStyle w:val="13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спектакли)</w:t>
            </w:r>
          </w:p>
        </w:tc>
        <w:tc>
          <w:tcPr>
            <w:tcW w:w="1838" w:type="dxa"/>
          </w:tcPr>
          <w:p w14:paraId="36A76A19">
            <w:pPr>
              <w:pStyle w:val="13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62" w:type="dxa"/>
          </w:tcPr>
          <w:p w14:paraId="19C8963D">
            <w:pPr>
              <w:pStyle w:val="13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758" w:type="dxa"/>
          </w:tcPr>
          <w:p w14:paraId="277F97AE">
            <w:pPr>
              <w:pStyle w:val="13"/>
              <w:spacing w:line="270" w:lineRule="exact"/>
              <w:ind w:left="100" w:right="95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14:paraId="32A535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8255" w:type="dxa"/>
          </w:tcPr>
          <w:p w14:paraId="75470EDC">
            <w:pPr>
              <w:pStyle w:val="13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районной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библиотекой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(литературные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гостиные,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встречи,</w:t>
            </w:r>
          </w:p>
          <w:p w14:paraId="497DFACB">
            <w:pPr>
              <w:pStyle w:val="13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чтения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т.д)</w:t>
            </w:r>
          </w:p>
        </w:tc>
        <w:tc>
          <w:tcPr>
            <w:tcW w:w="1838" w:type="dxa"/>
          </w:tcPr>
          <w:p w14:paraId="43CE5359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62" w:type="dxa"/>
          </w:tcPr>
          <w:p w14:paraId="1FD46BBA">
            <w:pPr>
              <w:pStyle w:val="13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758" w:type="dxa"/>
          </w:tcPr>
          <w:p w14:paraId="5986E98F">
            <w:pPr>
              <w:pStyle w:val="13"/>
              <w:ind w:left="100" w:right="95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14:paraId="0F8175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255" w:type="dxa"/>
          </w:tcPr>
          <w:p w14:paraId="48B3AFD3">
            <w:pPr>
              <w:pStyle w:val="13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(беседы,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педиатором)</w:t>
            </w:r>
          </w:p>
        </w:tc>
        <w:tc>
          <w:tcPr>
            <w:tcW w:w="1838" w:type="dxa"/>
          </w:tcPr>
          <w:p w14:paraId="1CF32434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62" w:type="dxa"/>
          </w:tcPr>
          <w:p w14:paraId="7372F872">
            <w:pPr>
              <w:pStyle w:val="13"/>
              <w:ind w:left="22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(по</w:t>
            </w:r>
          </w:p>
          <w:p w14:paraId="7B2D498D">
            <w:pPr>
              <w:pStyle w:val="13"/>
              <w:spacing w:line="264" w:lineRule="exact"/>
              <w:ind w:left="178"/>
              <w:rPr>
                <w:sz w:val="24"/>
              </w:rPr>
            </w:pPr>
            <w:r>
              <w:rPr>
                <w:sz w:val="24"/>
              </w:rPr>
              <w:t>отдельным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планам)</w:t>
            </w:r>
          </w:p>
        </w:tc>
        <w:tc>
          <w:tcPr>
            <w:tcW w:w="2758" w:type="dxa"/>
          </w:tcPr>
          <w:p w14:paraId="166F237D">
            <w:pPr>
              <w:pStyle w:val="13"/>
              <w:ind w:left="100" w:right="95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14:paraId="7867F2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255" w:type="dxa"/>
          </w:tcPr>
          <w:p w14:paraId="45DE9214">
            <w:pPr>
              <w:pStyle w:val="13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ГИБДД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(беседы, часы</w:t>
            </w:r>
            <w:r>
              <w:rPr>
                <w:spacing w:val="-2"/>
                <w:sz w:val="24"/>
              </w:rPr>
              <w:t xml:space="preserve"> общения,</w:t>
            </w:r>
          </w:p>
          <w:p w14:paraId="2EDC89F1">
            <w:pPr>
              <w:pStyle w:val="13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инспектором)</w:t>
            </w:r>
          </w:p>
        </w:tc>
        <w:tc>
          <w:tcPr>
            <w:tcW w:w="1838" w:type="dxa"/>
          </w:tcPr>
          <w:p w14:paraId="2D81F25F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62" w:type="dxa"/>
          </w:tcPr>
          <w:p w14:paraId="5411A2E7">
            <w:pPr>
              <w:pStyle w:val="13"/>
              <w:ind w:left="22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(по</w:t>
            </w:r>
          </w:p>
          <w:p w14:paraId="408168F3">
            <w:pPr>
              <w:pStyle w:val="13"/>
              <w:spacing w:line="264" w:lineRule="exact"/>
              <w:ind w:left="178"/>
              <w:rPr>
                <w:sz w:val="24"/>
              </w:rPr>
            </w:pPr>
            <w:r>
              <w:rPr>
                <w:sz w:val="24"/>
              </w:rPr>
              <w:t>отдельным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планам)</w:t>
            </w:r>
          </w:p>
        </w:tc>
        <w:tc>
          <w:tcPr>
            <w:tcW w:w="2758" w:type="dxa"/>
          </w:tcPr>
          <w:p w14:paraId="454E1873">
            <w:pPr>
              <w:pStyle w:val="13"/>
              <w:ind w:left="100" w:right="95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14:paraId="1DCAA7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5213" w:type="dxa"/>
            <w:gridSpan w:val="4"/>
          </w:tcPr>
          <w:p w14:paraId="192207D2">
            <w:pPr>
              <w:pStyle w:val="13"/>
              <w:spacing w:line="273" w:lineRule="exact"/>
              <w:ind w:left="3290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№12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Дополнительное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образование</w:t>
            </w:r>
          </w:p>
        </w:tc>
      </w:tr>
      <w:tr w14:paraId="0C8C27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255" w:type="dxa"/>
          </w:tcPr>
          <w:p w14:paraId="68324EB0">
            <w:pPr>
              <w:pStyle w:val="13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дополнительному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образованию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2"/>
                <w:sz w:val="24"/>
              </w:rPr>
              <w:t xml:space="preserve"> запросов</w:t>
            </w:r>
          </w:p>
          <w:p w14:paraId="74BF4DCF">
            <w:pPr>
              <w:pStyle w:val="13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учащихся.</w:t>
            </w:r>
          </w:p>
        </w:tc>
        <w:tc>
          <w:tcPr>
            <w:tcW w:w="1838" w:type="dxa"/>
          </w:tcPr>
          <w:p w14:paraId="5BAD0DFD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62" w:type="dxa"/>
          </w:tcPr>
          <w:p w14:paraId="73B7860F">
            <w:pPr>
              <w:pStyle w:val="13"/>
              <w:ind w:left="15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758" w:type="dxa"/>
          </w:tcPr>
          <w:p w14:paraId="425B0D1F">
            <w:pPr>
              <w:pStyle w:val="13"/>
              <w:ind w:left="104" w:right="9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  <w:p w14:paraId="03628EC2">
            <w:pPr>
              <w:pStyle w:val="13"/>
              <w:spacing w:line="264" w:lineRule="exact"/>
              <w:ind w:left="104" w:right="9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допобразования</w:t>
            </w:r>
          </w:p>
        </w:tc>
      </w:tr>
      <w:tr w14:paraId="27310A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255" w:type="dxa"/>
          </w:tcPr>
          <w:p w14:paraId="1CDF1873">
            <w:pPr>
              <w:pStyle w:val="13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Открытие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кружков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секций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01.09.2023г.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1838" w:type="dxa"/>
          </w:tcPr>
          <w:p w14:paraId="61064D7C">
            <w:pPr>
              <w:pStyle w:val="13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62" w:type="dxa"/>
          </w:tcPr>
          <w:p w14:paraId="3169B3AB">
            <w:pPr>
              <w:pStyle w:val="13"/>
              <w:spacing w:line="270" w:lineRule="exact"/>
              <w:ind w:left="728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758" w:type="dxa"/>
          </w:tcPr>
          <w:p w14:paraId="70E38615">
            <w:pPr>
              <w:pStyle w:val="13"/>
              <w:spacing w:line="270" w:lineRule="exact"/>
              <w:ind w:left="99" w:right="95"/>
              <w:jc w:val="center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14:paraId="5156E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8255" w:type="dxa"/>
          </w:tcPr>
          <w:p w14:paraId="0EE6EFE4">
            <w:pPr>
              <w:pStyle w:val="1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 учащимися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подаче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портале</w:t>
            </w:r>
          </w:p>
          <w:p w14:paraId="12C186C4">
            <w:pPr>
              <w:pStyle w:val="13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«Навигатор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Брянской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области»</w:t>
            </w:r>
          </w:p>
        </w:tc>
        <w:tc>
          <w:tcPr>
            <w:tcW w:w="1838" w:type="dxa"/>
          </w:tcPr>
          <w:p w14:paraId="47F6B78B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62" w:type="dxa"/>
          </w:tcPr>
          <w:p w14:paraId="03DE8C7F">
            <w:pPr>
              <w:pStyle w:val="13"/>
              <w:ind w:left="298"/>
              <w:rPr>
                <w:sz w:val="24"/>
              </w:rPr>
            </w:pPr>
            <w:r>
              <w:rPr>
                <w:sz w:val="24"/>
              </w:rPr>
              <w:t>Август-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758" w:type="dxa"/>
          </w:tcPr>
          <w:p w14:paraId="1892D602">
            <w:pPr>
              <w:pStyle w:val="13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</w:t>
            </w:r>
          </w:p>
          <w:p w14:paraId="5EA212ED">
            <w:pPr>
              <w:pStyle w:val="13"/>
              <w:spacing w:line="270" w:lineRule="atLeast"/>
              <w:ind w:left="202" w:right="196" w:firstLine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руководители, </w:t>
            </w:r>
            <w:r>
              <w:rPr>
                <w:sz w:val="24"/>
              </w:rPr>
              <w:t>руководители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кружков</w:t>
            </w:r>
          </w:p>
        </w:tc>
      </w:tr>
      <w:tr w14:paraId="42F825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255" w:type="dxa"/>
          </w:tcPr>
          <w:p w14:paraId="364E1982">
            <w:pPr>
              <w:pStyle w:val="1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тематического</w:t>
            </w:r>
          </w:p>
          <w:p w14:paraId="0CBF89CD">
            <w:pPr>
              <w:pStyle w:val="13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планирования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кружка/секции</w:t>
            </w:r>
          </w:p>
        </w:tc>
        <w:tc>
          <w:tcPr>
            <w:tcW w:w="1838" w:type="dxa"/>
          </w:tcPr>
          <w:p w14:paraId="7BAC308E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62" w:type="dxa"/>
          </w:tcPr>
          <w:p w14:paraId="42DE1E3C">
            <w:pPr>
              <w:pStyle w:val="13"/>
              <w:ind w:left="437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758" w:type="dxa"/>
          </w:tcPr>
          <w:p w14:paraId="6A913693">
            <w:pPr>
              <w:pStyle w:val="13"/>
              <w:ind w:left="98" w:right="95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кружков</w:t>
            </w:r>
          </w:p>
        </w:tc>
      </w:tr>
      <w:tr w14:paraId="25A8C7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255" w:type="dxa"/>
          </w:tcPr>
          <w:p w14:paraId="0DAEBCAD">
            <w:pPr>
              <w:pStyle w:val="1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кружковцев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соревнования,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акциях</w:t>
            </w:r>
          </w:p>
          <w:p w14:paraId="338D37E8">
            <w:pPr>
              <w:pStyle w:val="13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уровней.</w:t>
            </w:r>
          </w:p>
        </w:tc>
        <w:tc>
          <w:tcPr>
            <w:tcW w:w="1838" w:type="dxa"/>
          </w:tcPr>
          <w:p w14:paraId="46E98000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62" w:type="dxa"/>
          </w:tcPr>
          <w:p w14:paraId="2E0AF46C">
            <w:pPr>
              <w:pStyle w:val="13"/>
              <w:ind w:left="4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758" w:type="dxa"/>
          </w:tcPr>
          <w:p w14:paraId="2503B8FA">
            <w:pPr>
              <w:pStyle w:val="13"/>
              <w:ind w:left="98" w:right="95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кружков</w:t>
            </w:r>
          </w:p>
        </w:tc>
      </w:tr>
    </w:tbl>
    <w:p w14:paraId="3F4762A7">
      <w:pPr>
        <w:spacing w:after="0"/>
        <w:jc w:val="center"/>
        <w:rPr>
          <w:sz w:val="24"/>
        </w:rPr>
        <w:sectPr>
          <w:pgSz w:w="16840" w:h="11910" w:orient="landscape"/>
          <w:pgMar w:top="1340" w:right="380" w:bottom="280" w:left="1020" w:header="720" w:footer="720" w:gutter="0"/>
          <w:cols w:space="720" w:num="1"/>
        </w:sectPr>
      </w:pPr>
    </w:p>
    <w:p w14:paraId="3B0EDBE7">
      <w:pPr>
        <w:pStyle w:val="8"/>
        <w:rPr>
          <w:sz w:val="20"/>
        </w:rPr>
      </w:pPr>
    </w:p>
    <w:tbl>
      <w:tblPr>
        <w:tblStyle w:val="7"/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55"/>
        <w:gridCol w:w="1838"/>
        <w:gridCol w:w="2362"/>
        <w:gridCol w:w="2758"/>
      </w:tblGrid>
      <w:tr w14:paraId="6CF117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5213" w:type="dxa"/>
            <w:gridSpan w:val="4"/>
          </w:tcPr>
          <w:p w14:paraId="59A688AF">
            <w:pPr>
              <w:pStyle w:val="13"/>
              <w:spacing w:line="301" w:lineRule="exact"/>
              <w:ind w:left="5439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№13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Общественные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организации</w:t>
            </w:r>
          </w:p>
        </w:tc>
      </w:tr>
      <w:tr w14:paraId="56DA9D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8255" w:type="dxa"/>
          </w:tcPr>
          <w:p w14:paraId="5C09B85A">
            <w:pPr>
              <w:pStyle w:val="1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«Движение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плану)</w:t>
            </w:r>
          </w:p>
        </w:tc>
        <w:tc>
          <w:tcPr>
            <w:tcW w:w="1838" w:type="dxa"/>
          </w:tcPr>
          <w:p w14:paraId="5BC60602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62" w:type="dxa"/>
          </w:tcPr>
          <w:p w14:paraId="2A3ABFA1">
            <w:pPr>
              <w:pStyle w:val="13"/>
              <w:ind w:left="15" w:right="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758" w:type="dxa"/>
          </w:tcPr>
          <w:p w14:paraId="0EF82D5D">
            <w:pPr>
              <w:pStyle w:val="13"/>
              <w:ind w:left="104" w:right="95"/>
              <w:jc w:val="center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3B64569D">
            <w:pPr>
              <w:pStyle w:val="13"/>
              <w:spacing w:line="270" w:lineRule="atLeast"/>
              <w:ind w:left="108" w:right="95"/>
              <w:jc w:val="center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Седнева </w:t>
            </w:r>
            <w:r>
              <w:rPr>
                <w:spacing w:val="-4"/>
                <w:sz w:val="24"/>
              </w:rPr>
              <w:t>Н.И.</w:t>
            </w:r>
          </w:p>
        </w:tc>
      </w:tr>
      <w:tr w14:paraId="585855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8255" w:type="dxa"/>
          </w:tcPr>
          <w:p w14:paraId="04828EC7">
            <w:pPr>
              <w:pStyle w:val="1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ДЮП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(движение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юных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патриотов)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отдельному</w:t>
            </w:r>
          </w:p>
          <w:p w14:paraId="23AAA84E">
            <w:pPr>
              <w:pStyle w:val="13"/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плану)</w:t>
            </w:r>
          </w:p>
        </w:tc>
        <w:tc>
          <w:tcPr>
            <w:tcW w:w="1838" w:type="dxa"/>
          </w:tcPr>
          <w:p w14:paraId="551A1AE6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62" w:type="dxa"/>
          </w:tcPr>
          <w:p w14:paraId="16370F3F">
            <w:pPr>
              <w:pStyle w:val="13"/>
              <w:ind w:left="15" w:right="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758" w:type="dxa"/>
          </w:tcPr>
          <w:p w14:paraId="37CBF5F5">
            <w:pPr>
              <w:pStyle w:val="13"/>
              <w:ind w:left="550"/>
              <w:rPr>
                <w:sz w:val="24"/>
              </w:rPr>
            </w:pPr>
            <w:r>
              <w:rPr>
                <w:sz w:val="24"/>
              </w:rPr>
              <w:t>Ахременко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Н.В.</w:t>
            </w:r>
          </w:p>
        </w:tc>
      </w:tr>
    </w:tbl>
    <w:p w14:paraId="48408076">
      <w:pPr>
        <w:pStyle w:val="2"/>
        <w:numPr>
          <w:ilvl w:val="0"/>
          <w:numId w:val="0"/>
        </w:numPr>
        <w:tabs>
          <w:tab w:val="left" w:pos="715"/>
        </w:tabs>
        <w:spacing w:after="45"/>
        <w:ind w:left="219" w:leftChars="0"/>
        <w:jc w:val="left"/>
      </w:pPr>
    </w:p>
    <w:p w14:paraId="774A0165">
      <w:pPr>
        <w:spacing w:line="268" w:lineRule="exact"/>
        <w:rPr>
          <w:sz w:val="24"/>
        </w:rPr>
        <w:sectPr>
          <w:footerReference r:id="rId6" w:type="default"/>
          <w:pgSz w:w="16840" w:h="11910" w:orient="landscape"/>
          <w:pgMar w:top="640" w:right="500" w:bottom="1160" w:left="500" w:header="0" w:footer="971" w:gutter="0"/>
          <w:cols w:space="720" w:num="1"/>
        </w:sectPr>
      </w:pPr>
    </w:p>
    <w:p w14:paraId="1C56AF89">
      <w:pPr>
        <w:pStyle w:val="12"/>
        <w:numPr>
          <w:ilvl w:val="1"/>
          <w:numId w:val="36"/>
        </w:numPr>
        <w:tabs>
          <w:tab w:val="left" w:pos="649"/>
        </w:tabs>
        <w:spacing w:before="59" w:line="268" w:lineRule="auto"/>
        <w:ind w:left="120" w:right="584" w:firstLine="0"/>
        <w:jc w:val="left"/>
        <w:rPr>
          <w:b/>
          <w:i/>
          <w:sz w:val="24"/>
        </w:rPr>
      </w:pPr>
      <w:r>
        <w:rPr>
          <w:b/>
          <w:sz w:val="28"/>
        </w:rPr>
        <w:t>Характеристика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условий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основной</w:t>
      </w:r>
      <w:r>
        <w:rPr>
          <w:b/>
          <w:spacing w:val="28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среднего общего образования в соответствии с требованиями ФГОС СОО</w:t>
      </w:r>
      <w:r>
        <w:rPr>
          <w:b/>
          <w:spacing w:val="1"/>
          <w:sz w:val="28"/>
        </w:rPr>
        <w:t xml:space="preserve"> </w:t>
      </w:r>
      <w:bookmarkStart w:id="0" w:name="3.5.1.Общесистемные_условия"/>
      <w:bookmarkEnd w:id="0"/>
      <w:r>
        <w:rPr>
          <w:b/>
          <w:i/>
          <w:sz w:val="24"/>
          <w:u w:val="thick"/>
        </w:rPr>
        <w:t>3.5.1.Общесистемные условия</w:t>
      </w:r>
    </w:p>
    <w:p w14:paraId="2BF3E39F">
      <w:pPr>
        <w:pStyle w:val="8"/>
        <w:spacing w:line="238" w:lineRule="exact"/>
        <w:ind w:left="826"/>
        <w:jc w:val="left"/>
      </w:pPr>
      <w:r>
        <w:t>В</w:t>
      </w:r>
      <w:r>
        <w:rPr>
          <w:spacing w:val="-3"/>
        </w:rPr>
        <w:t xml:space="preserve"> </w:t>
      </w:r>
      <w:r>
        <w:rPr>
          <w:lang w:val="ru-RU"/>
        </w:rPr>
        <w:t>школе</w:t>
      </w:r>
      <w:r>
        <w:rPr>
          <w:spacing w:val="-5"/>
        </w:rPr>
        <w:t xml:space="preserve"> </w:t>
      </w:r>
      <w:r>
        <w:t>созданы</w:t>
      </w:r>
      <w:r>
        <w:rPr>
          <w:spacing w:val="-3"/>
        </w:rPr>
        <w:t xml:space="preserve"> </w:t>
      </w:r>
      <w:r>
        <w:t>общесистемным</w:t>
      </w:r>
      <w:r>
        <w:rPr>
          <w:spacing w:val="-4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реализации ООП</w:t>
      </w:r>
      <w:r>
        <w:rPr>
          <w:spacing w:val="-1"/>
        </w:rPr>
        <w:t xml:space="preserve"> </w:t>
      </w:r>
      <w:r>
        <w:t>СОО</w:t>
      </w:r>
      <w:r>
        <w:rPr>
          <w:spacing w:val="-7"/>
        </w:rPr>
        <w:t xml:space="preserve"> </w:t>
      </w:r>
      <w:r>
        <w:t>относятся:</w:t>
      </w:r>
    </w:p>
    <w:p w14:paraId="64B6AB05">
      <w:pPr>
        <w:pStyle w:val="12"/>
        <w:numPr>
          <w:ilvl w:val="2"/>
          <w:numId w:val="36"/>
        </w:numPr>
        <w:tabs>
          <w:tab w:val="left" w:pos="840"/>
          <w:tab w:val="left" w:pos="841"/>
        </w:tabs>
        <w:spacing w:before="5" w:line="293" w:lineRule="exact"/>
        <w:ind w:hanging="361"/>
        <w:jc w:val="left"/>
        <w:rPr>
          <w:sz w:val="24"/>
        </w:rPr>
      </w:pPr>
      <w:r>
        <w:rPr>
          <w:sz w:val="24"/>
        </w:rPr>
        <w:t>кадровые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ООП</w:t>
      </w:r>
      <w:r>
        <w:rPr>
          <w:spacing w:val="-7"/>
          <w:sz w:val="24"/>
        </w:rPr>
        <w:t xml:space="preserve"> </w:t>
      </w:r>
      <w:r>
        <w:rPr>
          <w:sz w:val="24"/>
        </w:rPr>
        <w:t>СОО:</w:t>
      </w:r>
    </w:p>
    <w:p w14:paraId="4FC05D4F">
      <w:pPr>
        <w:pStyle w:val="12"/>
        <w:numPr>
          <w:ilvl w:val="3"/>
          <w:numId w:val="36"/>
        </w:numPr>
        <w:tabs>
          <w:tab w:val="left" w:pos="1561"/>
        </w:tabs>
        <w:spacing w:line="284" w:lineRule="exact"/>
        <w:jc w:val="left"/>
        <w:rPr>
          <w:sz w:val="24"/>
        </w:rPr>
      </w:pPr>
      <w:r>
        <w:rPr>
          <w:sz w:val="24"/>
        </w:rPr>
        <w:t>соответствие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8"/>
          <w:sz w:val="24"/>
        </w:rPr>
        <w:t xml:space="preserve"> </w:t>
      </w:r>
      <w:r>
        <w:rPr>
          <w:sz w:val="24"/>
        </w:rPr>
        <w:t>гимназии</w:t>
      </w:r>
      <w:r>
        <w:rPr>
          <w:spacing w:val="-4"/>
          <w:sz w:val="24"/>
        </w:rPr>
        <w:t xml:space="preserve"> </w:t>
      </w:r>
      <w:r>
        <w:rPr>
          <w:sz w:val="24"/>
        </w:rPr>
        <w:t>квалификационным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требованиям;</w:t>
      </w:r>
    </w:p>
    <w:p w14:paraId="60FB7DF9">
      <w:pPr>
        <w:pStyle w:val="12"/>
        <w:numPr>
          <w:ilvl w:val="3"/>
          <w:numId w:val="36"/>
        </w:numPr>
        <w:tabs>
          <w:tab w:val="left" w:pos="1561"/>
        </w:tabs>
        <w:spacing w:line="276" w:lineRule="exact"/>
        <w:jc w:val="left"/>
        <w:rPr>
          <w:sz w:val="24"/>
        </w:rPr>
      </w:pPr>
      <w:r>
        <w:rPr>
          <w:sz w:val="24"/>
        </w:rPr>
        <w:t>эффективная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аттестации;</w:t>
      </w:r>
    </w:p>
    <w:p w14:paraId="6174BC8C">
      <w:pPr>
        <w:pStyle w:val="12"/>
        <w:numPr>
          <w:ilvl w:val="3"/>
          <w:numId w:val="36"/>
        </w:numPr>
        <w:tabs>
          <w:tab w:val="left" w:pos="1561"/>
        </w:tabs>
        <w:spacing w:line="277" w:lineRule="exact"/>
        <w:jc w:val="left"/>
        <w:rPr>
          <w:sz w:val="24"/>
        </w:rPr>
      </w:pPr>
      <w:r>
        <w:rPr>
          <w:sz w:val="24"/>
        </w:rPr>
        <w:t>успешный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методик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2"/>
          <w:sz w:val="24"/>
        </w:rPr>
        <w:t xml:space="preserve"> </w:t>
      </w:r>
      <w:r>
        <w:rPr>
          <w:sz w:val="24"/>
        </w:rPr>
        <w:t>обучения;</w:t>
      </w:r>
    </w:p>
    <w:p w14:paraId="1A3547D6">
      <w:pPr>
        <w:pStyle w:val="12"/>
        <w:numPr>
          <w:ilvl w:val="2"/>
          <w:numId w:val="36"/>
        </w:numPr>
        <w:tabs>
          <w:tab w:val="left" w:pos="840"/>
          <w:tab w:val="left" w:pos="841"/>
        </w:tabs>
        <w:spacing w:line="282" w:lineRule="exact"/>
        <w:ind w:hanging="361"/>
        <w:jc w:val="left"/>
        <w:rPr>
          <w:sz w:val="24"/>
        </w:rPr>
      </w:pPr>
      <w:r>
        <w:rPr>
          <w:sz w:val="24"/>
        </w:rPr>
        <w:t>финансовые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условия:</w:t>
      </w:r>
    </w:p>
    <w:p w14:paraId="1BAB6C30">
      <w:pPr>
        <w:pStyle w:val="12"/>
        <w:numPr>
          <w:ilvl w:val="3"/>
          <w:numId w:val="36"/>
        </w:numPr>
        <w:tabs>
          <w:tab w:val="left" w:pos="1561"/>
        </w:tabs>
        <w:spacing w:line="286" w:lineRule="exact"/>
        <w:jc w:val="left"/>
        <w:rPr>
          <w:sz w:val="24"/>
        </w:rPr>
      </w:pPr>
      <w:r>
        <w:rPr>
          <w:sz w:val="24"/>
        </w:rPr>
        <w:t>эффективное</w:t>
      </w:r>
      <w:r>
        <w:rPr>
          <w:spacing w:val="-9"/>
          <w:sz w:val="24"/>
        </w:rPr>
        <w:t xml:space="preserve"> </w:t>
      </w:r>
      <w:r>
        <w:rPr>
          <w:sz w:val="24"/>
        </w:rPr>
        <w:t>финансовое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управление:</w:t>
      </w:r>
    </w:p>
    <w:p w14:paraId="6E0D2B78">
      <w:pPr>
        <w:pStyle w:val="12"/>
        <w:numPr>
          <w:ilvl w:val="3"/>
          <w:numId w:val="36"/>
        </w:numPr>
        <w:tabs>
          <w:tab w:val="left" w:pos="1561"/>
        </w:tabs>
        <w:spacing w:line="277" w:lineRule="exact"/>
        <w:jc w:val="left"/>
        <w:rPr>
          <w:sz w:val="24"/>
        </w:rPr>
      </w:pPr>
      <w:r>
        <w:rPr>
          <w:sz w:val="24"/>
        </w:rPr>
        <w:t>эффективная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7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труда;</w:t>
      </w:r>
    </w:p>
    <w:p w14:paraId="16AEDC9E">
      <w:pPr>
        <w:pStyle w:val="12"/>
        <w:numPr>
          <w:ilvl w:val="2"/>
          <w:numId w:val="36"/>
        </w:numPr>
        <w:tabs>
          <w:tab w:val="left" w:pos="840"/>
          <w:tab w:val="left" w:pos="841"/>
        </w:tabs>
        <w:spacing w:line="284" w:lineRule="exact"/>
        <w:ind w:hanging="361"/>
        <w:jc w:val="left"/>
        <w:rPr>
          <w:sz w:val="24"/>
        </w:rPr>
      </w:pPr>
      <w:r>
        <w:rPr>
          <w:sz w:val="24"/>
        </w:rPr>
        <w:t>психолого-педагогические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условия:</w:t>
      </w:r>
    </w:p>
    <w:p w14:paraId="718BE540">
      <w:pPr>
        <w:pStyle w:val="12"/>
        <w:numPr>
          <w:ilvl w:val="3"/>
          <w:numId w:val="36"/>
        </w:numPr>
        <w:tabs>
          <w:tab w:val="left" w:pos="1561"/>
        </w:tabs>
        <w:spacing w:before="1" w:line="285" w:lineRule="exact"/>
        <w:jc w:val="left"/>
        <w:rPr>
          <w:sz w:val="24"/>
        </w:rPr>
      </w:pPr>
      <w:r>
        <w:rPr>
          <w:sz w:val="24"/>
        </w:rPr>
        <w:t>успешная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социально-психологическая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адаптация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обучающихся;</w:t>
      </w:r>
    </w:p>
    <w:p w14:paraId="77D7EF89">
      <w:pPr>
        <w:pStyle w:val="12"/>
        <w:numPr>
          <w:ilvl w:val="3"/>
          <w:numId w:val="36"/>
        </w:numPr>
        <w:tabs>
          <w:tab w:val="left" w:pos="1561"/>
        </w:tabs>
        <w:spacing w:line="276" w:lineRule="exact"/>
        <w:jc w:val="left"/>
        <w:rPr>
          <w:sz w:val="24"/>
        </w:rPr>
      </w:pPr>
      <w:r>
        <w:rPr>
          <w:sz w:val="24"/>
        </w:rPr>
        <w:t>эффективная</w:t>
      </w:r>
      <w:r>
        <w:rPr>
          <w:spacing w:val="-5"/>
          <w:sz w:val="24"/>
        </w:rPr>
        <w:t xml:space="preserve"> </w:t>
      </w:r>
      <w:r>
        <w:rPr>
          <w:sz w:val="24"/>
        </w:rPr>
        <w:t>профилактика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неуспешности;</w:t>
      </w:r>
    </w:p>
    <w:p w14:paraId="636D31F0">
      <w:pPr>
        <w:pStyle w:val="12"/>
        <w:numPr>
          <w:ilvl w:val="3"/>
          <w:numId w:val="36"/>
        </w:numPr>
        <w:tabs>
          <w:tab w:val="left" w:pos="1561"/>
        </w:tabs>
        <w:spacing w:line="277" w:lineRule="exact"/>
        <w:jc w:val="left"/>
        <w:rPr>
          <w:sz w:val="24"/>
        </w:rPr>
      </w:pPr>
      <w:r>
        <w:rPr>
          <w:sz w:val="24"/>
        </w:rPr>
        <w:t>эффективное</w:t>
      </w:r>
      <w:r>
        <w:rPr>
          <w:spacing w:val="-8"/>
          <w:sz w:val="24"/>
        </w:rPr>
        <w:t xml:space="preserve"> </w:t>
      </w:r>
      <w:r>
        <w:rPr>
          <w:sz w:val="24"/>
        </w:rPr>
        <w:t>психолого-педагогическое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обучающихся;</w:t>
      </w:r>
    </w:p>
    <w:p w14:paraId="60D0FA10">
      <w:pPr>
        <w:pStyle w:val="12"/>
        <w:numPr>
          <w:ilvl w:val="2"/>
          <w:numId w:val="36"/>
        </w:numPr>
        <w:tabs>
          <w:tab w:val="left" w:pos="840"/>
          <w:tab w:val="left" w:pos="841"/>
        </w:tabs>
        <w:spacing w:line="282" w:lineRule="exact"/>
        <w:ind w:hanging="361"/>
        <w:jc w:val="left"/>
        <w:rPr>
          <w:sz w:val="24"/>
        </w:rPr>
      </w:pPr>
      <w:r>
        <w:rPr>
          <w:sz w:val="24"/>
        </w:rPr>
        <w:t>информационно-методические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условия:</w:t>
      </w:r>
    </w:p>
    <w:p w14:paraId="7643A7FB">
      <w:pPr>
        <w:pStyle w:val="12"/>
        <w:numPr>
          <w:ilvl w:val="3"/>
          <w:numId w:val="36"/>
        </w:numPr>
        <w:tabs>
          <w:tab w:val="left" w:pos="1561"/>
        </w:tabs>
        <w:spacing w:line="286" w:lineRule="exact"/>
        <w:jc w:val="left"/>
        <w:rPr>
          <w:sz w:val="24"/>
        </w:rPr>
      </w:pPr>
      <w:r>
        <w:rPr>
          <w:sz w:val="24"/>
        </w:rPr>
        <w:t>обеспеченность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литературой;</w:t>
      </w:r>
    </w:p>
    <w:p w14:paraId="32052652">
      <w:pPr>
        <w:pStyle w:val="12"/>
        <w:numPr>
          <w:ilvl w:val="3"/>
          <w:numId w:val="36"/>
        </w:numPr>
        <w:tabs>
          <w:tab w:val="left" w:pos="1561"/>
        </w:tabs>
        <w:spacing w:line="276" w:lineRule="exact"/>
        <w:jc w:val="left"/>
        <w:rPr>
          <w:sz w:val="24"/>
        </w:rPr>
      </w:pPr>
      <w:r>
        <w:rPr>
          <w:sz w:val="24"/>
        </w:rPr>
        <w:t>доступ 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качественному</w:t>
      </w:r>
      <w:r>
        <w:rPr>
          <w:spacing w:val="-10"/>
          <w:sz w:val="24"/>
        </w:rPr>
        <w:t xml:space="preserve"> </w:t>
      </w:r>
      <w:r>
        <w:rPr>
          <w:sz w:val="24"/>
        </w:rPr>
        <w:t>цифровому</w:t>
      </w:r>
      <w:r>
        <w:rPr>
          <w:spacing w:val="-10"/>
          <w:sz w:val="24"/>
        </w:rPr>
        <w:t xml:space="preserve"> </w:t>
      </w:r>
      <w:r>
        <w:rPr>
          <w:sz w:val="24"/>
        </w:rPr>
        <w:t>контенту;</w:t>
      </w:r>
    </w:p>
    <w:p w14:paraId="2FDFD0C0">
      <w:pPr>
        <w:pStyle w:val="12"/>
        <w:numPr>
          <w:ilvl w:val="3"/>
          <w:numId w:val="36"/>
        </w:numPr>
        <w:tabs>
          <w:tab w:val="left" w:pos="1561"/>
        </w:tabs>
        <w:spacing w:line="277" w:lineRule="exact"/>
        <w:jc w:val="left"/>
        <w:rPr>
          <w:sz w:val="24"/>
        </w:rPr>
      </w:pPr>
      <w:r>
        <w:rPr>
          <w:sz w:val="24"/>
        </w:rPr>
        <w:t>обеспеченность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методическими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материалами;</w:t>
      </w:r>
    </w:p>
    <w:p w14:paraId="41E4C89C">
      <w:pPr>
        <w:pStyle w:val="12"/>
        <w:numPr>
          <w:ilvl w:val="2"/>
          <w:numId w:val="36"/>
        </w:numPr>
        <w:tabs>
          <w:tab w:val="left" w:pos="840"/>
          <w:tab w:val="left" w:pos="841"/>
        </w:tabs>
        <w:spacing w:line="285" w:lineRule="exact"/>
        <w:ind w:hanging="361"/>
        <w:jc w:val="left"/>
        <w:rPr>
          <w:sz w:val="24"/>
        </w:rPr>
      </w:pPr>
      <w:r>
        <w:rPr>
          <w:sz w:val="24"/>
        </w:rPr>
        <w:t>материально-технические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условия:</w:t>
      </w:r>
    </w:p>
    <w:p w14:paraId="0124FEB4">
      <w:pPr>
        <w:pStyle w:val="12"/>
        <w:numPr>
          <w:ilvl w:val="3"/>
          <w:numId w:val="36"/>
        </w:numPr>
        <w:tabs>
          <w:tab w:val="left" w:pos="1561"/>
        </w:tabs>
        <w:spacing w:line="283" w:lineRule="exact"/>
        <w:jc w:val="left"/>
        <w:rPr>
          <w:sz w:val="24"/>
        </w:rPr>
      </w:pPr>
      <w:r>
        <w:rPr>
          <w:sz w:val="24"/>
        </w:rPr>
        <w:t>соблюдение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нормативов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санитарно-эпидемиологических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требований;</w:t>
      </w:r>
    </w:p>
    <w:p w14:paraId="605A9D0D">
      <w:pPr>
        <w:pStyle w:val="12"/>
        <w:numPr>
          <w:ilvl w:val="3"/>
          <w:numId w:val="36"/>
        </w:numPr>
        <w:tabs>
          <w:tab w:val="left" w:pos="1561"/>
        </w:tabs>
        <w:spacing w:line="276" w:lineRule="exact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безбарьерной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среды;</w:t>
      </w:r>
    </w:p>
    <w:p w14:paraId="1C7EAC40">
      <w:pPr>
        <w:pStyle w:val="12"/>
        <w:numPr>
          <w:ilvl w:val="3"/>
          <w:numId w:val="36"/>
        </w:numPr>
        <w:tabs>
          <w:tab w:val="left" w:pos="1561"/>
        </w:tabs>
        <w:spacing w:line="277" w:lineRule="exact"/>
        <w:jc w:val="left"/>
        <w:rPr>
          <w:sz w:val="24"/>
        </w:rPr>
      </w:pPr>
      <w:r>
        <w:rPr>
          <w:sz w:val="24"/>
        </w:rPr>
        <w:t>современная</w:t>
      </w:r>
      <w:r>
        <w:rPr>
          <w:spacing w:val="-3"/>
          <w:sz w:val="24"/>
        </w:rPr>
        <w:t xml:space="preserve"> </w:t>
      </w:r>
      <w:r>
        <w:rPr>
          <w:sz w:val="24"/>
        </w:rPr>
        <w:t>инфраструктура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пространств;</w:t>
      </w:r>
    </w:p>
    <w:p w14:paraId="0C7CDA75">
      <w:pPr>
        <w:pStyle w:val="12"/>
        <w:numPr>
          <w:ilvl w:val="2"/>
          <w:numId w:val="36"/>
        </w:numPr>
        <w:tabs>
          <w:tab w:val="left" w:pos="840"/>
          <w:tab w:val="left" w:pos="841"/>
        </w:tabs>
        <w:spacing w:line="282" w:lineRule="exact"/>
        <w:ind w:hanging="361"/>
        <w:jc w:val="left"/>
        <w:rPr>
          <w:sz w:val="24"/>
        </w:rPr>
      </w:pPr>
      <w:r>
        <w:rPr>
          <w:sz w:val="24"/>
        </w:rPr>
        <w:t>информационно-коммуникационные</w:t>
      </w:r>
      <w:r>
        <w:rPr>
          <w:spacing w:val="-11"/>
          <w:sz w:val="24"/>
        </w:rPr>
        <w:t xml:space="preserve"> </w:t>
      </w:r>
      <w:r>
        <w:rPr>
          <w:sz w:val="24"/>
        </w:rPr>
        <w:t>условия:</w:t>
      </w:r>
    </w:p>
    <w:p w14:paraId="2B294E04">
      <w:pPr>
        <w:pStyle w:val="12"/>
        <w:numPr>
          <w:ilvl w:val="3"/>
          <w:numId w:val="36"/>
        </w:numPr>
        <w:tabs>
          <w:tab w:val="left" w:pos="1561"/>
        </w:tabs>
        <w:spacing w:line="286" w:lineRule="exact"/>
        <w:jc w:val="left"/>
        <w:rPr>
          <w:sz w:val="24"/>
        </w:rPr>
      </w:pPr>
      <w:r>
        <w:rPr>
          <w:sz w:val="24"/>
        </w:rPr>
        <w:t>доступ</w:t>
      </w:r>
      <w:r>
        <w:rPr>
          <w:spacing w:val="-2"/>
          <w:sz w:val="24"/>
        </w:rPr>
        <w:t xml:space="preserve"> </w:t>
      </w:r>
      <w:r>
        <w:rPr>
          <w:sz w:val="24"/>
        </w:rPr>
        <w:t>к 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планам;</w:t>
      </w:r>
    </w:p>
    <w:p w14:paraId="28034F96">
      <w:pPr>
        <w:pStyle w:val="12"/>
        <w:numPr>
          <w:ilvl w:val="3"/>
          <w:numId w:val="36"/>
        </w:numPr>
        <w:tabs>
          <w:tab w:val="left" w:pos="1561"/>
        </w:tabs>
        <w:spacing w:line="276" w:lineRule="exact"/>
        <w:jc w:val="left"/>
        <w:rPr>
          <w:sz w:val="24"/>
        </w:rPr>
      </w:pPr>
      <w:r>
        <w:rPr>
          <w:sz w:val="24"/>
        </w:rPr>
        <w:t>доступ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цифровым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ресурсам;</w:t>
      </w:r>
    </w:p>
    <w:p w14:paraId="31ED1398">
      <w:pPr>
        <w:pStyle w:val="12"/>
        <w:numPr>
          <w:ilvl w:val="3"/>
          <w:numId w:val="36"/>
        </w:numPr>
        <w:tabs>
          <w:tab w:val="left" w:pos="1561"/>
          <w:tab w:val="left" w:pos="3066"/>
          <w:tab w:val="left" w:pos="3416"/>
          <w:tab w:val="left" w:pos="4869"/>
          <w:tab w:val="left" w:pos="6913"/>
          <w:tab w:val="left" w:pos="8059"/>
          <w:tab w:val="left" w:pos="8414"/>
          <w:tab w:val="left" w:pos="9853"/>
        </w:tabs>
        <w:spacing w:before="1" w:line="225" w:lineRule="auto"/>
        <w:ind w:right="581"/>
        <w:jc w:val="left"/>
        <w:rPr>
          <w:sz w:val="24"/>
        </w:rPr>
      </w:pPr>
      <w:r>
        <w:rPr>
          <w:sz w:val="24"/>
        </w:rPr>
        <w:t>информация</w:t>
      </w:r>
      <w:r>
        <w:rPr>
          <w:sz w:val="24"/>
        </w:rPr>
        <w:tab/>
      </w:r>
      <w:r>
        <w:rPr>
          <w:sz w:val="24"/>
        </w:rPr>
        <w:t>о</w:t>
      </w:r>
      <w:r>
        <w:rPr>
          <w:sz w:val="24"/>
        </w:rPr>
        <w:tab/>
      </w:r>
      <w:r>
        <w:rPr>
          <w:sz w:val="24"/>
        </w:rPr>
        <w:t>содержании</w:t>
      </w:r>
      <w:r>
        <w:rPr>
          <w:sz w:val="24"/>
        </w:rPr>
        <w:tab/>
      </w:r>
      <w:r>
        <w:rPr>
          <w:sz w:val="24"/>
        </w:rPr>
        <w:t>образовательного</w:t>
      </w:r>
      <w:r>
        <w:rPr>
          <w:sz w:val="24"/>
        </w:rPr>
        <w:tab/>
      </w:r>
      <w:r>
        <w:rPr>
          <w:sz w:val="24"/>
        </w:rPr>
        <w:t>процесса</w:t>
      </w:r>
      <w:r>
        <w:rPr>
          <w:sz w:val="24"/>
        </w:rPr>
        <w:tab/>
      </w:r>
      <w:r>
        <w:rPr>
          <w:sz w:val="24"/>
        </w:rPr>
        <w:t>и</w:t>
      </w:r>
      <w:r>
        <w:rPr>
          <w:sz w:val="24"/>
        </w:rPr>
        <w:tab/>
      </w:r>
      <w:r>
        <w:rPr>
          <w:sz w:val="24"/>
        </w:rPr>
        <w:t>механизмах</w:t>
      </w:r>
      <w:r>
        <w:rPr>
          <w:sz w:val="24"/>
        </w:rPr>
        <w:tab/>
      </w:r>
      <w:r>
        <w:rPr>
          <w:spacing w:val="-1"/>
          <w:sz w:val="24"/>
        </w:rPr>
        <w:t>оценки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результатов;</w:t>
      </w:r>
    </w:p>
    <w:p w14:paraId="2B609CF8">
      <w:pPr>
        <w:pStyle w:val="12"/>
        <w:numPr>
          <w:ilvl w:val="3"/>
          <w:numId w:val="36"/>
        </w:numPr>
        <w:tabs>
          <w:tab w:val="left" w:pos="1561"/>
          <w:tab w:val="left" w:pos="2942"/>
          <w:tab w:val="left" w:pos="4932"/>
          <w:tab w:val="left" w:pos="6222"/>
          <w:tab w:val="left" w:pos="6553"/>
          <w:tab w:val="left" w:pos="9277"/>
          <w:tab w:val="left" w:pos="9589"/>
        </w:tabs>
        <w:spacing w:before="13" w:line="225" w:lineRule="auto"/>
        <w:ind w:right="577"/>
        <w:jc w:val="left"/>
        <w:rPr>
          <w:sz w:val="24"/>
        </w:rPr>
      </w:pPr>
      <w:r>
        <w:rPr>
          <w:sz w:val="24"/>
        </w:rPr>
        <w:t>управление</w:t>
      </w:r>
      <w:r>
        <w:rPr>
          <w:sz w:val="24"/>
        </w:rPr>
        <w:tab/>
      </w:r>
      <w:r>
        <w:rPr>
          <w:sz w:val="24"/>
        </w:rPr>
        <w:t>образовательным</w:t>
      </w:r>
      <w:r>
        <w:rPr>
          <w:sz w:val="24"/>
        </w:rPr>
        <w:tab/>
      </w:r>
      <w:r>
        <w:rPr>
          <w:sz w:val="24"/>
        </w:rPr>
        <w:t>процессом</w:t>
      </w:r>
      <w:r>
        <w:rPr>
          <w:sz w:val="24"/>
        </w:rPr>
        <w:tab/>
      </w:r>
      <w:r>
        <w:rPr>
          <w:sz w:val="24"/>
        </w:rPr>
        <w:t>и</w:t>
      </w:r>
      <w:r>
        <w:rPr>
          <w:sz w:val="24"/>
        </w:rPr>
        <w:tab/>
      </w:r>
      <w:r>
        <w:rPr>
          <w:sz w:val="24"/>
        </w:rPr>
        <w:t xml:space="preserve">качеством  </w:t>
      </w:r>
      <w:r>
        <w:rPr>
          <w:spacing w:val="18"/>
          <w:sz w:val="24"/>
        </w:rPr>
        <w:t xml:space="preserve"> </w:t>
      </w:r>
      <w:r>
        <w:rPr>
          <w:sz w:val="24"/>
        </w:rPr>
        <w:t>образования</w:t>
      </w:r>
      <w:r>
        <w:rPr>
          <w:sz w:val="24"/>
        </w:rPr>
        <w:tab/>
      </w:r>
      <w:r>
        <w:rPr>
          <w:sz w:val="24"/>
        </w:rPr>
        <w:t>с</w:t>
      </w:r>
      <w:r>
        <w:rPr>
          <w:sz w:val="24"/>
        </w:rPr>
        <w:tab/>
      </w:r>
      <w:r>
        <w:rPr>
          <w:sz w:val="24"/>
        </w:rPr>
        <w:t>помощью</w:t>
      </w:r>
      <w:r>
        <w:rPr>
          <w:spacing w:val="-57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ИКТ-технологий.</w:t>
      </w:r>
    </w:p>
    <w:p w14:paraId="0BD4FA14">
      <w:pPr>
        <w:pStyle w:val="8"/>
        <w:spacing w:before="9"/>
        <w:ind w:left="0"/>
        <w:jc w:val="left"/>
      </w:pPr>
    </w:p>
    <w:p w14:paraId="61073FDB">
      <w:pPr>
        <w:pStyle w:val="5"/>
        <w:numPr>
          <w:ilvl w:val="2"/>
          <w:numId w:val="37"/>
        </w:numPr>
        <w:tabs>
          <w:tab w:val="left" w:pos="663"/>
        </w:tabs>
        <w:spacing w:line="272" w:lineRule="exact"/>
        <w:ind w:hanging="543"/>
        <w:rPr>
          <w:sz w:val="22"/>
        </w:rPr>
      </w:pPr>
      <w:bookmarkStart w:id="1" w:name="3.5.2.Материально-технические_условия"/>
      <w:bookmarkEnd w:id="1"/>
      <w:r>
        <w:rPr>
          <w:u w:val="thick"/>
        </w:rPr>
        <w:t>Материально-технические</w:t>
      </w:r>
      <w:r>
        <w:rPr>
          <w:spacing w:val="-13"/>
          <w:u w:val="thick"/>
        </w:rPr>
        <w:t xml:space="preserve"> </w:t>
      </w:r>
      <w:r>
        <w:rPr>
          <w:u w:val="thick"/>
        </w:rPr>
        <w:t>условия</w:t>
      </w:r>
    </w:p>
    <w:p w14:paraId="66DAF4A2">
      <w:pPr>
        <w:pStyle w:val="8"/>
        <w:ind w:left="120" w:right="579" w:firstLine="705"/>
      </w:pPr>
      <w:r>
        <w:rPr>
          <w:lang w:val="ru-RU"/>
        </w:rPr>
        <w:t>Школа</w:t>
      </w:r>
      <w:r>
        <w:rPr>
          <w:spacing w:val="1"/>
        </w:rPr>
        <w:t xml:space="preserve"> </w:t>
      </w:r>
      <w:r>
        <w:t>располагает</w:t>
      </w:r>
      <w:r>
        <w:rPr>
          <w:spacing w:val="1"/>
        </w:rPr>
        <w:t xml:space="preserve"> </w:t>
      </w:r>
      <w:r>
        <w:t>помещениями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гигиеническими</w:t>
      </w:r>
      <w:r>
        <w:rPr>
          <w:spacing w:val="-3"/>
        </w:rPr>
        <w:t xml:space="preserve"> </w:t>
      </w:r>
      <w:r>
        <w:t>нормативами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санитарно-эпидемиологическими</w:t>
      </w:r>
      <w:r>
        <w:rPr>
          <w:spacing w:val="2"/>
        </w:rPr>
        <w:t xml:space="preserve"> </w:t>
      </w:r>
      <w:r>
        <w:t>требованиями:</w:t>
      </w:r>
    </w:p>
    <w:p w14:paraId="331B8C52">
      <w:pPr>
        <w:pStyle w:val="12"/>
        <w:numPr>
          <w:ilvl w:val="0"/>
          <w:numId w:val="19"/>
        </w:numPr>
        <w:tabs>
          <w:tab w:val="left" w:pos="481"/>
        </w:tabs>
        <w:spacing w:before="1"/>
        <w:ind w:right="571"/>
        <w:rPr>
          <w:rFonts w:ascii="Symbol" w:hAnsi="Symbol"/>
          <w:sz w:val="24"/>
        </w:rPr>
      </w:pPr>
      <w:r>
        <w:rPr>
          <w:sz w:val="24"/>
        </w:rPr>
        <w:t>Кабинет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биологии: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компьютеризированное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доска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цифровая</w:t>
      </w:r>
      <w:r>
        <w:rPr>
          <w:spacing w:val="1"/>
          <w:sz w:val="24"/>
        </w:rPr>
        <w:t xml:space="preserve"> </w:t>
      </w:r>
      <w:r>
        <w:rPr>
          <w:sz w:val="24"/>
        </w:rPr>
        <w:t>панель,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ним,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комплект</w:t>
      </w:r>
      <w:r>
        <w:rPr>
          <w:spacing w:val="1"/>
          <w:sz w:val="24"/>
        </w:rPr>
        <w:t xml:space="preserve"> </w:t>
      </w:r>
      <w:r>
        <w:rPr>
          <w:sz w:val="24"/>
        </w:rPr>
        <w:t>микропрепаратов по анатомии, ботанике, зоологии, общей биологии. Набор для препарирования,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цифровые лаборатории и регистраторы данных к ним, гербарии и коллекции, скелет человека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позвоночных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1"/>
          <w:sz w:val="24"/>
        </w:rPr>
        <w:t xml:space="preserve"> </w:t>
      </w:r>
      <w:r>
        <w:rPr>
          <w:sz w:val="24"/>
        </w:rPr>
        <w:t>объёмные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углекислого</w:t>
      </w:r>
      <w:r>
        <w:rPr>
          <w:spacing w:val="1"/>
          <w:sz w:val="24"/>
        </w:rPr>
        <w:t xml:space="preserve"> </w:t>
      </w:r>
      <w:r>
        <w:rPr>
          <w:sz w:val="24"/>
        </w:rPr>
        <w:t>газа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вдыхаемом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выдыхаемом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воздухе,</w:t>
      </w:r>
      <w:r>
        <w:rPr>
          <w:spacing w:val="1"/>
          <w:sz w:val="24"/>
        </w:rPr>
        <w:t xml:space="preserve"> </w:t>
      </w:r>
      <w:r>
        <w:rPr>
          <w:sz w:val="24"/>
        </w:rPr>
        <w:t>набор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посуды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биологии.</w:t>
      </w:r>
      <w:r>
        <w:rPr>
          <w:spacing w:val="-2"/>
          <w:sz w:val="24"/>
        </w:rPr>
        <w:t xml:space="preserve"> </w:t>
      </w:r>
      <w:r>
        <w:rPr>
          <w:sz w:val="24"/>
        </w:rPr>
        <w:t>Чашки</w:t>
      </w:r>
      <w:r>
        <w:rPr>
          <w:spacing w:val="2"/>
          <w:sz w:val="24"/>
        </w:rPr>
        <w:t xml:space="preserve"> </w:t>
      </w:r>
      <w:r>
        <w:rPr>
          <w:sz w:val="24"/>
        </w:rPr>
        <w:t>Петри</w:t>
      </w:r>
    </w:p>
    <w:p w14:paraId="2E3D5C1C">
      <w:pPr>
        <w:pStyle w:val="12"/>
        <w:numPr>
          <w:ilvl w:val="0"/>
          <w:numId w:val="19"/>
        </w:numPr>
        <w:tabs>
          <w:tab w:val="left" w:pos="481"/>
        </w:tabs>
        <w:spacing w:before="2" w:line="237" w:lineRule="auto"/>
        <w:ind w:right="569"/>
        <w:rPr>
          <w:rFonts w:ascii="Symbol" w:hAnsi="Symbol"/>
          <w:sz w:val="24"/>
        </w:rPr>
      </w:pPr>
      <w:r>
        <w:rPr>
          <w:sz w:val="24"/>
        </w:rPr>
        <w:t>Кабинет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физики: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компьютеризированное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цифровая</w:t>
      </w:r>
      <w:r>
        <w:rPr>
          <w:spacing w:val="1"/>
          <w:sz w:val="24"/>
        </w:rPr>
        <w:t xml:space="preserve"> </w:t>
      </w:r>
      <w:r>
        <w:rPr>
          <w:sz w:val="24"/>
        </w:rPr>
        <w:t>панель,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цифровая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лаборатория,</w:t>
      </w:r>
      <w:r>
        <w:rPr>
          <w:spacing w:val="1"/>
          <w:sz w:val="24"/>
        </w:rPr>
        <w:t xml:space="preserve"> </w:t>
      </w:r>
      <w:r>
        <w:rPr>
          <w:sz w:val="24"/>
        </w:rPr>
        <w:t>генератор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частоты,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24</w:t>
      </w:r>
      <w:r>
        <w:rPr>
          <w:spacing w:val="1"/>
          <w:sz w:val="24"/>
        </w:rPr>
        <w:t xml:space="preserve"> </w:t>
      </w:r>
      <w:r>
        <w:rPr>
          <w:sz w:val="24"/>
        </w:rPr>
        <w:t>В,</w:t>
      </w:r>
      <w:r>
        <w:rPr>
          <w:spacing w:val="1"/>
          <w:sz w:val="24"/>
        </w:rPr>
        <w:t xml:space="preserve"> </w:t>
      </w:r>
      <w:r>
        <w:rPr>
          <w:sz w:val="24"/>
        </w:rPr>
        <w:t>машина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электрофорная,</w:t>
      </w:r>
      <w:r>
        <w:rPr>
          <w:spacing w:val="1"/>
          <w:sz w:val="24"/>
        </w:rPr>
        <w:t xml:space="preserve"> </w:t>
      </w:r>
      <w:r>
        <w:rPr>
          <w:sz w:val="24"/>
        </w:rPr>
        <w:t>наборы: электрометров с принадлежностями, демонстрации спектров электрических полей, для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 спектров магнитных полей. Трансформатор учебный, набор «Звуковые волны», прибор</w:t>
      </w:r>
      <w:r>
        <w:rPr>
          <w:spacing w:val="1"/>
          <w:sz w:val="24"/>
        </w:rPr>
        <w:t xml:space="preserve"> </w:t>
      </w:r>
      <w:r>
        <w:rPr>
          <w:sz w:val="24"/>
        </w:rPr>
        <w:t>Ленца,</w:t>
      </w:r>
      <w:r>
        <w:rPr>
          <w:spacing w:val="18"/>
          <w:sz w:val="24"/>
        </w:rPr>
        <w:t xml:space="preserve"> </w:t>
      </w:r>
      <w:r>
        <w:rPr>
          <w:sz w:val="24"/>
        </w:rPr>
        <w:t>барометр-анероид,</w:t>
      </w:r>
      <w:r>
        <w:rPr>
          <w:spacing w:val="14"/>
          <w:sz w:val="24"/>
        </w:rPr>
        <w:t xml:space="preserve"> </w:t>
      </w:r>
      <w:r>
        <w:rPr>
          <w:sz w:val="24"/>
        </w:rPr>
        <w:t>шар</w:t>
      </w:r>
      <w:r>
        <w:rPr>
          <w:spacing w:val="17"/>
          <w:sz w:val="24"/>
        </w:rPr>
        <w:t xml:space="preserve"> </w:t>
      </w:r>
      <w:r>
        <w:rPr>
          <w:sz w:val="24"/>
        </w:rPr>
        <w:t>Паскаля,</w:t>
      </w:r>
      <w:r>
        <w:rPr>
          <w:spacing w:val="14"/>
          <w:sz w:val="24"/>
        </w:rPr>
        <w:t xml:space="preserve"> </w:t>
      </w:r>
      <w:r>
        <w:rPr>
          <w:sz w:val="24"/>
        </w:rPr>
        <w:t>шар</w:t>
      </w:r>
      <w:r>
        <w:rPr>
          <w:spacing w:val="17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кольцом,</w:t>
      </w:r>
      <w:r>
        <w:rPr>
          <w:spacing w:val="14"/>
          <w:sz w:val="24"/>
        </w:rPr>
        <w:t xml:space="preserve"> </w:t>
      </w:r>
      <w:r>
        <w:rPr>
          <w:sz w:val="24"/>
        </w:rPr>
        <w:t>ведёрко</w:t>
      </w:r>
      <w:r>
        <w:rPr>
          <w:spacing w:val="21"/>
          <w:sz w:val="24"/>
        </w:rPr>
        <w:t xml:space="preserve"> </w:t>
      </w:r>
      <w:r>
        <w:rPr>
          <w:sz w:val="24"/>
        </w:rPr>
        <w:t>Архимеда,</w:t>
      </w:r>
      <w:r>
        <w:rPr>
          <w:spacing w:val="19"/>
          <w:sz w:val="24"/>
        </w:rPr>
        <w:t xml:space="preserve"> </w:t>
      </w:r>
      <w:r>
        <w:rPr>
          <w:sz w:val="24"/>
        </w:rPr>
        <w:t>лабораторный</w:t>
      </w:r>
      <w:r>
        <w:rPr>
          <w:spacing w:val="13"/>
          <w:sz w:val="24"/>
        </w:rPr>
        <w:t xml:space="preserve"> </w:t>
      </w:r>
      <w:r>
        <w:rPr>
          <w:sz w:val="24"/>
        </w:rPr>
        <w:t>набор</w:t>
      </w:r>
    </w:p>
    <w:p w14:paraId="5BBE711E">
      <w:pPr>
        <w:pStyle w:val="8"/>
        <w:spacing w:before="9"/>
        <w:ind w:left="480" w:right="582"/>
      </w:pPr>
      <w:r>
        <w:t>«Плавание</w:t>
      </w:r>
      <w:r>
        <w:rPr>
          <w:spacing w:val="1"/>
        </w:rPr>
        <w:t xml:space="preserve"> </w:t>
      </w:r>
      <w:r>
        <w:t>тел»,</w:t>
      </w:r>
      <w:r>
        <w:rPr>
          <w:spacing w:val="1"/>
        </w:rPr>
        <w:t xml:space="preserve"> </w:t>
      </w:r>
      <w:r>
        <w:t>аквариум,</w:t>
      </w:r>
      <w:r>
        <w:rPr>
          <w:spacing w:val="1"/>
        </w:rPr>
        <w:t xml:space="preserve"> </w:t>
      </w:r>
      <w:r>
        <w:t>комплекты</w:t>
      </w:r>
      <w:r>
        <w:rPr>
          <w:spacing w:val="1"/>
        </w:rPr>
        <w:t xml:space="preserve"> </w:t>
      </w:r>
      <w:r>
        <w:t>«Сосуды</w:t>
      </w:r>
      <w:r>
        <w:rPr>
          <w:spacing w:val="1"/>
        </w:rPr>
        <w:t xml:space="preserve"> </w:t>
      </w:r>
      <w:r>
        <w:t>сообщающиеся»,</w:t>
      </w:r>
      <w:r>
        <w:rPr>
          <w:spacing w:val="1"/>
        </w:rPr>
        <w:t xml:space="preserve"> </w:t>
      </w:r>
      <w:r>
        <w:t>«Кинематика,</w:t>
      </w:r>
      <w:r>
        <w:rPr>
          <w:spacing w:val="1"/>
        </w:rPr>
        <w:t xml:space="preserve"> </w:t>
      </w:r>
      <w:r>
        <w:t>статика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динамика»,</w:t>
      </w:r>
      <w:r>
        <w:rPr>
          <w:spacing w:val="1"/>
        </w:rPr>
        <w:t xml:space="preserve"> </w:t>
      </w:r>
      <w:r>
        <w:t>«Электромагнетизм»,</w:t>
      </w:r>
      <w:r>
        <w:rPr>
          <w:spacing w:val="1"/>
        </w:rPr>
        <w:t xml:space="preserve"> </w:t>
      </w:r>
      <w:r>
        <w:t>«Электростатика,</w:t>
      </w:r>
      <w:r>
        <w:rPr>
          <w:spacing w:val="1"/>
        </w:rPr>
        <w:t xml:space="preserve"> </w:t>
      </w:r>
      <w:r>
        <w:t>постоянный</w:t>
      </w:r>
      <w:r>
        <w:rPr>
          <w:spacing w:val="1"/>
        </w:rPr>
        <w:t xml:space="preserve"> </w:t>
      </w:r>
      <w:r>
        <w:t>ток»,</w:t>
      </w:r>
      <w:r>
        <w:rPr>
          <w:spacing w:val="1"/>
        </w:rPr>
        <w:t xml:space="preserve"> </w:t>
      </w:r>
      <w:r>
        <w:t>«Закон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энергии»,</w:t>
      </w:r>
      <w:r>
        <w:rPr>
          <w:spacing w:val="1"/>
        </w:rPr>
        <w:t xml:space="preserve"> </w:t>
      </w:r>
      <w:r>
        <w:t>насос</w:t>
      </w:r>
      <w:r>
        <w:rPr>
          <w:spacing w:val="1"/>
        </w:rPr>
        <w:t xml:space="preserve"> </w:t>
      </w:r>
      <w:r>
        <w:t>вакуумный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электроприводом,</w:t>
      </w:r>
      <w:r>
        <w:rPr>
          <w:spacing w:val="1"/>
        </w:rPr>
        <w:t xml:space="preserve"> </w:t>
      </w:r>
      <w:r>
        <w:t>электроплитка,</w:t>
      </w:r>
      <w:r>
        <w:rPr>
          <w:spacing w:val="1"/>
        </w:rPr>
        <w:t xml:space="preserve"> </w:t>
      </w:r>
      <w:r>
        <w:t>комплект</w:t>
      </w:r>
      <w:r>
        <w:rPr>
          <w:spacing w:val="1"/>
        </w:rPr>
        <w:t xml:space="preserve"> </w:t>
      </w:r>
      <w:r>
        <w:t>блоков</w:t>
      </w:r>
      <w:r>
        <w:rPr>
          <w:spacing w:val="1"/>
        </w:rPr>
        <w:t xml:space="preserve"> </w:t>
      </w:r>
      <w:r>
        <w:t>демонстрационный, набор лабораторный по оптике (расширенный), трубка Ньютона, штатив,</w:t>
      </w:r>
      <w:r>
        <w:rPr>
          <w:spacing w:val="1"/>
        </w:rPr>
        <w:t xml:space="preserve"> </w:t>
      </w:r>
      <w:r>
        <w:t>лабораторный</w:t>
      </w:r>
      <w:r>
        <w:rPr>
          <w:spacing w:val="-5"/>
        </w:rPr>
        <w:t xml:space="preserve"> </w:t>
      </w:r>
      <w:r>
        <w:t>подъёмный</w:t>
      </w:r>
      <w:r>
        <w:rPr>
          <w:spacing w:val="1"/>
        </w:rPr>
        <w:t xml:space="preserve"> </w:t>
      </w:r>
      <w:r>
        <w:t>столик,</w:t>
      </w:r>
      <w:r>
        <w:rPr>
          <w:spacing w:val="-3"/>
        </w:rPr>
        <w:t xml:space="preserve"> </w:t>
      </w:r>
      <w:r>
        <w:t>набор</w:t>
      </w:r>
      <w:r>
        <w:rPr>
          <w:spacing w:val="-5"/>
        </w:rPr>
        <w:t xml:space="preserve"> </w:t>
      </w:r>
      <w:r>
        <w:t>посуды и</w:t>
      </w:r>
      <w:r>
        <w:rPr>
          <w:spacing w:val="-4"/>
        </w:rPr>
        <w:t xml:space="preserve"> </w:t>
      </w:r>
      <w:r>
        <w:t>принадлежностей</w:t>
      </w:r>
      <w:r>
        <w:rPr>
          <w:spacing w:val="-4"/>
        </w:rPr>
        <w:t xml:space="preserve"> </w:t>
      </w:r>
      <w:r>
        <w:t>для проведения</w:t>
      </w:r>
      <w:r>
        <w:rPr>
          <w:spacing w:val="-5"/>
        </w:rPr>
        <w:t xml:space="preserve"> </w:t>
      </w:r>
      <w:r>
        <w:t>опытов.</w:t>
      </w:r>
    </w:p>
    <w:p w14:paraId="56D39799">
      <w:pPr>
        <w:sectPr>
          <w:footerReference r:id="rId7" w:type="default"/>
          <w:pgSz w:w="11910" w:h="16840"/>
          <w:pgMar w:top="640" w:right="140" w:bottom="1160" w:left="600" w:header="0" w:footer="976" w:gutter="0"/>
          <w:cols w:space="720" w:num="1"/>
        </w:sectPr>
      </w:pPr>
    </w:p>
    <w:p w14:paraId="0E0CC7EE">
      <w:pPr>
        <w:pStyle w:val="12"/>
        <w:numPr>
          <w:ilvl w:val="0"/>
          <w:numId w:val="19"/>
        </w:numPr>
        <w:tabs>
          <w:tab w:val="left" w:pos="481"/>
        </w:tabs>
        <w:spacing w:before="76"/>
        <w:ind w:right="567"/>
        <w:rPr>
          <w:rFonts w:ascii="Symbol" w:hAnsi="Symbol"/>
          <w:sz w:val="24"/>
        </w:rPr>
      </w:pPr>
      <w:r>
        <w:rPr>
          <w:sz w:val="24"/>
        </w:rPr>
        <w:t>Кабинет</w:t>
      </w:r>
      <w:r>
        <w:rPr>
          <w:spacing w:val="1"/>
          <w:sz w:val="24"/>
        </w:rPr>
        <w:t xml:space="preserve"> </w:t>
      </w:r>
      <w:r>
        <w:rPr>
          <w:sz w:val="24"/>
        </w:rPr>
        <w:t>химии: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компьютеризированное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цифровая</w:t>
      </w:r>
      <w:r>
        <w:rPr>
          <w:spacing w:val="1"/>
          <w:sz w:val="24"/>
        </w:rPr>
        <w:t xml:space="preserve"> </w:t>
      </w:r>
      <w:r>
        <w:rPr>
          <w:sz w:val="24"/>
        </w:rPr>
        <w:t>панель,</w:t>
      </w:r>
      <w:r>
        <w:rPr>
          <w:spacing w:val="1"/>
          <w:sz w:val="24"/>
        </w:rPr>
        <w:t xml:space="preserve"> </w:t>
      </w:r>
      <w:r>
        <w:rPr>
          <w:sz w:val="24"/>
        </w:rPr>
        <w:t>весы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 и для сыпучих материалов, чашки Петри, пробирки, штатив для пробирок, зажимы,</w:t>
      </w:r>
      <w:r>
        <w:rPr>
          <w:spacing w:val="1"/>
          <w:sz w:val="24"/>
        </w:rPr>
        <w:t xml:space="preserve"> </w:t>
      </w:r>
      <w:r>
        <w:rPr>
          <w:sz w:val="24"/>
        </w:rPr>
        <w:t>спиртовка лабораторная, палочки стеклянные. Комплекты химической посуды, пипеток Пастера,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самоклеящихся этикеток для химической посуды, шпателей, термометров, ступок с пестиками,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ложек фарфоровых и для сжигания веществ. Лотки раздаточные и для хранения лабораторной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посуды и принадлежностей, чаша кристаллизационная, щипцы тигельные, наборы: пинцетов,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изделий из керамики, фарфора и фаянса, пробок резиновых, для составления объёмных моделей</w:t>
      </w:r>
      <w:r>
        <w:rPr>
          <w:spacing w:val="1"/>
          <w:sz w:val="24"/>
        </w:rPr>
        <w:t xml:space="preserve"> </w:t>
      </w:r>
      <w:r>
        <w:rPr>
          <w:sz w:val="24"/>
        </w:rPr>
        <w:t>молекул, для моделирования молекул по неорганической химии, для моделирования 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атомов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молекул,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монтажа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химии,</w:t>
      </w:r>
      <w:r>
        <w:rPr>
          <w:spacing w:val="1"/>
          <w:sz w:val="24"/>
        </w:rPr>
        <w:t xml:space="preserve"> </w:t>
      </w:r>
      <w:r>
        <w:rPr>
          <w:sz w:val="24"/>
        </w:rPr>
        <w:t>посуды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демонстрационной с принадлежностями. Установка для перегонки веществ, столик подъёмный,</w:t>
      </w:r>
      <w:r>
        <w:rPr>
          <w:spacing w:val="1"/>
          <w:sz w:val="24"/>
        </w:rPr>
        <w:t xml:space="preserve"> </w:t>
      </w:r>
      <w:r>
        <w:rPr>
          <w:sz w:val="24"/>
        </w:rPr>
        <w:t>аптечка универсальная для оказания первой медицинской помощи, прибор для опытов по химии с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электрическим током (лабораторный), эксикатор, комплект средств для индивидуальной защиты,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коллекция минералов и горных электрический аквадистиллятор, микроскоп цифровой. Комплект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коллекций.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весы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USB-переходником,</w:t>
      </w:r>
      <w:r>
        <w:rPr>
          <w:spacing w:val="1"/>
          <w:sz w:val="24"/>
        </w:rPr>
        <w:t xml:space="preserve"> </w:t>
      </w:r>
      <w:r>
        <w:rPr>
          <w:sz w:val="24"/>
        </w:rPr>
        <w:t>магнитная</w:t>
      </w:r>
      <w:r>
        <w:rPr>
          <w:spacing w:val="61"/>
          <w:sz w:val="24"/>
        </w:rPr>
        <w:t xml:space="preserve"> </w:t>
      </w:r>
      <w:r>
        <w:rPr>
          <w:sz w:val="24"/>
        </w:rPr>
        <w:t>мешалка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массы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1"/>
          <w:sz w:val="24"/>
        </w:rPr>
        <w:t xml:space="preserve"> </w:t>
      </w:r>
      <w:r>
        <w:rPr>
          <w:sz w:val="24"/>
        </w:rPr>
        <w:t>посуда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магнитами,</w:t>
      </w:r>
      <w:r>
        <w:rPr>
          <w:spacing w:val="1"/>
          <w:sz w:val="24"/>
        </w:rPr>
        <w:t xml:space="preserve"> </w:t>
      </w:r>
      <w:r>
        <w:rPr>
          <w:sz w:val="24"/>
        </w:rPr>
        <w:t>колбонагреватель,</w:t>
      </w:r>
      <w:r>
        <w:rPr>
          <w:spacing w:val="1"/>
          <w:sz w:val="24"/>
        </w:rPr>
        <w:t xml:space="preserve"> </w:t>
      </w:r>
      <w:r>
        <w:rPr>
          <w:sz w:val="24"/>
        </w:rPr>
        <w:t>бюретка, модель молекулы реактивов, воронка лабораторная, сейф металлический, белка, аппарат</w:t>
      </w:r>
      <w:r>
        <w:rPr>
          <w:spacing w:val="-57"/>
          <w:sz w:val="24"/>
        </w:rPr>
        <w:t xml:space="preserve"> </w:t>
      </w:r>
      <w:r>
        <w:rPr>
          <w:sz w:val="24"/>
        </w:rPr>
        <w:t>Киппа,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комплект</w:t>
      </w:r>
      <w:r>
        <w:rPr>
          <w:spacing w:val="1"/>
          <w:sz w:val="24"/>
        </w:rPr>
        <w:t xml:space="preserve"> </w:t>
      </w:r>
      <w:r>
        <w:rPr>
          <w:sz w:val="24"/>
        </w:rPr>
        <w:t>пипеток,</w:t>
      </w:r>
      <w:r>
        <w:rPr>
          <w:spacing w:val="1"/>
          <w:sz w:val="24"/>
        </w:rPr>
        <w:t xml:space="preserve"> </w:t>
      </w:r>
      <w:r>
        <w:rPr>
          <w:sz w:val="24"/>
        </w:rPr>
        <w:t>ванна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мытья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сушки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посуды,</w:t>
      </w:r>
      <w:r>
        <w:rPr>
          <w:spacing w:val="1"/>
          <w:sz w:val="24"/>
        </w:rPr>
        <w:t xml:space="preserve"> </w:t>
      </w:r>
      <w:r>
        <w:rPr>
          <w:sz w:val="24"/>
        </w:rPr>
        <w:t>ультразвуковая, набор посуды и принадлежностей для бумага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универсальная индикаторная и</w:t>
      </w:r>
      <w:r>
        <w:rPr>
          <w:spacing w:val="1"/>
          <w:sz w:val="24"/>
        </w:rPr>
        <w:t xml:space="preserve"> </w:t>
      </w:r>
      <w:r>
        <w:rPr>
          <w:sz w:val="24"/>
        </w:rPr>
        <w:t>фильтровальная, работы с малыми количествами веществ, прибор для трубки стеклянные, посуда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2"/>
          <w:sz w:val="24"/>
        </w:rPr>
        <w:t xml:space="preserve"> </w:t>
      </w:r>
      <w:r>
        <w:rPr>
          <w:sz w:val="24"/>
        </w:rPr>
        <w:t>реактивов,</w:t>
      </w:r>
      <w:r>
        <w:rPr>
          <w:spacing w:val="-2"/>
          <w:sz w:val="24"/>
        </w:rPr>
        <w:t xml:space="preserve"> </w:t>
      </w:r>
      <w:r>
        <w:rPr>
          <w:sz w:val="24"/>
        </w:rPr>
        <w:t>комплекты химических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реактивов.</w:t>
      </w:r>
    </w:p>
    <w:p w14:paraId="16862E49">
      <w:pPr>
        <w:pStyle w:val="12"/>
        <w:numPr>
          <w:ilvl w:val="0"/>
          <w:numId w:val="19"/>
        </w:numPr>
        <w:tabs>
          <w:tab w:val="left" w:pos="481"/>
        </w:tabs>
        <w:ind w:right="575"/>
        <w:rPr>
          <w:rFonts w:ascii="Symbol" w:hAnsi="Symbol"/>
          <w:sz w:val="24"/>
        </w:rPr>
      </w:pPr>
      <w:r>
        <w:rPr>
          <w:sz w:val="24"/>
        </w:rPr>
        <w:t>Кабинет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информатики: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Компьютер.</w:t>
      </w:r>
      <w:r>
        <w:rPr>
          <w:spacing w:val="1"/>
          <w:sz w:val="24"/>
        </w:rPr>
        <w:t xml:space="preserve"> </w:t>
      </w:r>
      <w:r>
        <w:rPr>
          <w:sz w:val="24"/>
        </w:rPr>
        <w:t>Принтер.</w:t>
      </w:r>
      <w:r>
        <w:rPr>
          <w:spacing w:val="1"/>
          <w:sz w:val="24"/>
        </w:rPr>
        <w:t xml:space="preserve"> </w:t>
      </w:r>
      <w:r>
        <w:rPr>
          <w:sz w:val="24"/>
        </w:rPr>
        <w:t>USB-камера.</w:t>
      </w:r>
      <w:r>
        <w:rPr>
          <w:spacing w:val="1"/>
          <w:sz w:val="24"/>
        </w:rPr>
        <w:t xml:space="preserve"> </w:t>
      </w:r>
      <w:r>
        <w:rPr>
          <w:sz w:val="24"/>
        </w:rPr>
        <w:t>Сканер.</w:t>
      </w:r>
      <w:r>
        <w:rPr>
          <w:spacing w:val="1"/>
          <w:sz w:val="24"/>
        </w:rPr>
        <w:t xml:space="preserve"> </w:t>
      </w:r>
      <w:r>
        <w:rPr>
          <w:sz w:val="24"/>
        </w:rPr>
        <w:t>Лампа</w:t>
      </w:r>
      <w:r>
        <w:rPr>
          <w:spacing w:val="1"/>
          <w:sz w:val="24"/>
        </w:rPr>
        <w:t xml:space="preserve"> </w:t>
      </w:r>
      <w:r>
        <w:rPr>
          <w:sz w:val="24"/>
        </w:rPr>
        <w:t>настольная.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Программное</w:t>
      </w:r>
      <w:r>
        <w:rPr>
          <w:spacing w:val="-10"/>
          <w:sz w:val="24"/>
        </w:rPr>
        <w:t xml:space="preserve"> </w:t>
      </w:r>
      <w:r>
        <w:rPr>
          <w:sz w:val="24"/>
        </w:rPr>
        <w:t>обеспечение.</w:t>
      </w:r>
    </w:p>
    <w:p w14:paraId="416920B1">
      <w:pPr>
        <w:pStyle w:val="12"/>
        <w:numPr>
          <w:ilvl w:val="0"/>
          <w:numId w:val="19"/>
        </w:numPr>
        <w:tabs>
          <w:tab w:val="left" w:pos="481"/>
        </w:tabs>
        <w:ind w:right="571"/>
        <w:rPr>
          <w:rFonts w:ascii="Symbol" w:hAnsi="Symbol"/>
          <w:sz w:val="24"/>
        </w:rPr>
      </w:pPr>
      <w:r>
        <w:rPr>
          <w:sz w:val="24"/>
        </w:rPr>
        <w:t>Кабинет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обществознания: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компьютеризированное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доска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смарт-доска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цифровая панель,</w:t>
      </w:r>
      <w:r>
        <w:rPr>
          <w:spacing w:val="3"/>
          <w:sz w:val="24"/>
        </w:rPr>
        <w:t xml:space="preserve"> </w:t>
      </w:r>
      <w:r>
        <w:rPr>
          <w:sz w:val="24"/>
        </w:rPr>
        <w:t>комплекты</w:t>
      </w:r>
      <w:r>
        <w:rPr>
          <w:spacing w:val="2"/>
          <w:sz w:val="24"/>
        </w:rPr>
        <w:t xml:space="preserve"> </w:t>
      </w:r>
      <w:r>
        <w:rPr>
          <w:sz w:val="24"/>
        </w:rPr>
        <w:t>наглядных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пособий,</w:t>
      </w:r>
      <w:r>
        <w:rPr>
          <w:spacing w:val="2"/>
          <w:sz w:val="24"/>
        </w:rPr>
        <w:t xml:space="preserve"> </w:t>
      </w:r>
      <w:r>
        <w:rPr>
          <w:sz w:val="24"/>
        </w:rPr>
        <w:t>карт,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макетов,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словари.</w:t>
      </w:r>
    </w:p>
    <w:p w14:paraId="7271188A">
      <w:pPr>
        <w:pStyle w:val="12"/>
        <w:numPr>
          <w:ilvl w:val="0"/>
          <w:numId w:val="19"/>
        </w:numPr>
        <w:tabs>
          <w:tab w:val="left" w:pos="481"/>
        </w:tabs>
        <w:ind w:right="571"/>
        <w:rPr>
          <w:rFonts w:ascii="Symbol" w:hAnsi="Symbol"/>
          <w:sz w:val="24"/>
        </w:rPr>
      </w:pPr>
      <w:r>
        <w:rPr>
          <w:sz w:val="24"/>
        </w:rPr>
        <w:t>Кабинет математики: компьютеризированное рабочее место учителя, интерактивная доска или</w:t>
      </w:r>
      <w:r>
        <w:rPr>
          <w:spacing w:val="1"/>
          <w:sz w:val="24"/>
        </w:rPr>
        <w:t xml:space="preserve"> </w:t>
      </w:r>
      <w:r>
        <w:rPr>
          <w:sz w:val="24"/>
        </w:rPr>
        <w:t>смарт-доска или цифровая панель, геометрический конструктор,</w:t>
      </w:r>
      <w:r>
        <w:rPr>
          <w:spacing w:val="60"/>
          <w:sz w:val="24"/>
        </w:rPr>
        <w:t xml:space="preserve"> </w:t>
      </w:r>
      <w:r>
        <w:rPr>
          <w:sz w:val="24"/>
        </w:rPr>
        <w:t>набор полых геометрических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тел, комплект чертежного оборудования и приспособлений, модели единиц объема, набор 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объемного</w:t>
      </w:r>
      <w:r>
        <w:rPr>
          <w:spacing w:val="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дробей.</w:t>
      </w:r>
    </w:p>
    <w:p w14:paraId="73BAF64E">
      <w:pPr>
        <w:pStyle w:val="12"/>
        <w:numPr>
          <w:ilvl w:val="0"/>
          <w:numId w:val="19"/>
        </w:numPr>
        <w:tabs>
          <w:tab w:val="left" w:pos="481"/>
        </w:tabs>
        <w:spacing w:before="2" w:line="237" w:lineRule="auto"/>
        <w:ind w:right="579"/>
        <w:rPr>
          <w:rFonts w:ascii="Symbol" w:hAnsi="Symbol"/>
          <w:sz w:val="24"/>
        </w:rPr>
      </w:pPr>
      <w:r>
        <w:rPr>
          <w:sz w:val="24"/>
        </w:rPr>
        <w:t>Кабинет географии: компьютеризированное рабочее место учителя, интерактивная доска, компас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ученический,</w:t>
      </w:r>
      <w:r>
        <w:rPr>
          <w:spacing w:val="1"/>
          <w:sz w:val="24"/>
        </w:rPr>
        <w:t xml:space="preserve"> </w:t>
      </w:r>
      <w:r>
        <w:rPr>
          <w:sz w:val="24"/>
        </w:rPr>
        <w:t>глобус</w:t>
      </w:r>
      <w:r>
        <w:rPr>
          <w:spacing w:val="1"/>
          <w:sz w:val="24"/>
        </w:rPr>
        <w:t xml:space="preserve"> </w:t>
      </w:r>
      <w:r>
        <w:rPr>
          <w:sz w:val="24"/>
        </w:rPr>
        <w:t>Земли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физический,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комплект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приборов</w:t>
      </w:r>
      <w:r>
        <w:rPr>
          <w:spacing w:val="1"/>
          <w:sz w:val="24"/>
        </w:rPr>
        <w:t xml:space="preserve"> </w:t>
      </w:r>
      <w:r>
        <w:rPr>
          <w:sz w:val="24"/>
        </w:rPr>
        <w:t>топографических,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коллекция</w:t>
      </w:r>
      <w:r>
        <w:rPr>
          <w:spacing w:val="-57"/>
          <w:sz w:val="24"/>
        </w:rPr>
        <w:t xml:space="preserve"> </w:t>
      </w:r>
      <w:r>
        <w:rPr>
          <w:sz w:val="24"/>
        </w:rPr>
        <w:t>минералов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горных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пород,</w:t>
      </w:r>
      <w:r>
        <w:rPr>
          <w:spacing w:val="-1"/>
          <w:sz w:val="24"/>
        </w:rPr>
        <w:t xml:space="preserve"> </w:t>
      </w:r>
      <w:r>
        <w:rPr>
          <w:sz w:val="24"/>
        </w:rPr>
        <w:t>комплект</w:t>
      </w:r>
      <w:r>
        <w:rPr>
          <w:spacing w:val="1"/>
          <w:sz w:val="24"/>
        </w:rPr>
        <w:t xml:space="preserve"> </w:t>
      </w:r>
      <w:r>
        <w:rPr>
          <w:sz w:val="24"/>
        </w:rPr>
        <w:t>карт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атласов.</w:t>
      </w:r>
    </w:p>
    <w:p w14:paraId="576AC778">
      <w:pPr>
        <w:pStyle w:val="12"/>
        <w:numPr>
          <w:ilvl w:val="0"/>
          <w:numId w:val="19"/>
        </w:numPr>
        <w:tabs>
          <w:tab w:val="left" w:pos="481"/>
        </w:tabs>
        <w:spacing w:before="8" w:line="237" w:lineRule="auto"/>
        <w:ind w:right="571"/>
        <w:rPr>
          <w:rFonts w:ascii="Symbol" w:hAnsi="Symbol"/>
          <w:sz w:val="24"/>
        </w:rPr>
      </w:pPr>
      <w:r>
        <w:rPr>
          <w:sz w:val="24"/>
        </w:rPr>
        <w:t>Кабинет изобразительного искусства: компьютеризированное рабочее место учителя, цифровая</w:t>
      </w:r>
      <w:r>
        <w:rPr>
          <w:spacing w:val="1"/>
          <w:sz w:val="24"/>
        </w:rPr>
        <w:t xml:space="preserve"> </w:t>
      </w:r>
      <w:r>
        <w:rPr>
          <w:sz w:val="24"/>
        </w:rPr>
        <w:t>панель, комплект гипсовых моделей, комплект муляжей овощей и фруктов, мольберты и столы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подставок.</w:t>
      </w:r>
    </w:p>
    <w:p w14:paraId="29C4B639">
      <w:pPr>
        <w:pStyle w:val="12"/>
        <w:numPr>
          <w:ilvl w:val="0"/>
          <w:numId w:val="19"/>
        </w:numPr>
        <w:tabs>
          <w:tab w:val="left" w:pos="481"/>
        </w:tabs>
        <w:spacing w:before="7" w:line="237" w:lineRule="auto"/>
        <w:ind w:right="581"/>
        <w:rPr>
          <w:rFonts w:ascii="Symbol" w:hAnsi="Symbol"/>
          <w:sz w:val="24"/>
        </w:rPr>
      </w:pPr>
      <w:r>
        <w:rPr>
          <w:sz w:val="24"/>
        </w:rPr>
        <w:t>Кабинет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музыки: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компьютеризированное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цифровая</w:t>
      </w:r>
      <w:r>
        <w:rPr>
          <w:spacing w:val="1"/>
          <w:sz w:val="24"/>
        </w:rPr>
        <w:t xml:space="preserve"> </w:t>
      </w:r>
      <w:r>
        <w:rPr>
          <w:sz w:val="24"/>
        </w:rPr>
        <w:t>панель,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комплект</w:t>
      </w:r>
      <w:r>
        <w:rPr>
          <w:spacing w:val="-57"/>
          <w:sz w:val="24"/>
        </w:rPr>
        <w:t xml:space="preserve"> </w:t>
      </w:r>
      <w:r>
        <w:rPr>
          <w:sz w:val="24"/>
        </w:rPr>
        <w:t>звуковоспроизводящей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(микрофоны,</w:t>
      </w:r>
      <w:r>
        <w:rPr>
          <w:spacing w:val="1"/>
          <w:sz w:val="24"/>
        </w:rPr>
        <w:t xml:space="preserve"> </w:t>
      </w:r>
      <w:r>
        <w:rPr>
          <w:sz w:val="24"/>
        </w:rPr>
        <w:t>усилители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звука,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динамики),</w:t>
      </w:r>
      <w:r>
        <w:rPr>
          <w:spacing w:val="1"/>
          <w:sz w:val="24"/>
        </w:rPr>
        <w:t xml:space="preserve"> </w:t>
      </w:r>
      <w:r>
        <w:rPr>
          <w:sz w:val="24"/>
        </w:rPr>
        <w:t>наушники,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инструменты,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компьютерные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-4"/>
          <w:sz w:val="24"/>
        </w:rPr>
        <w:t xml:space="preserve"> </w:t>
      </w:r>
      <w:r>
        <w:rPr>
          <w:sz w:val="24"/>
        </w:rPr>
        <w:t>пианино</w:t>
      </w:r>
      <w:r>
        <w:rPr>
          <w:spacing w:val="2"/>
          <w:sz w:val="24"/>
        </w:rPr>
        <w:t xml:space="preserve"> </w:t>
      </w:r>
      <w:r>
        <w:rPr>
          <w:sz w:val="24"/>
        </w:rPr>
        <w:t>акустическое.</w:t>
      </w:r>
    </w:p>
    <w:p w14:paraId="4DAB2A5B">
      <w:pPr>
        <w:pStyle w:val="12"/>
        <w:numPr>
          <w:ilvl w:val="0"/>
          <w:numId w:val="19"/>
        </w:numPr>
        <w:tabs>
          <w:tab w:val="left" w:pos="481"/>
        </w:tabs>
        <w:spacing w:before="6"/>
        <w:ind w:right="577"/>
        <w:rPr>
          <w:rFonts w:ascii="Symbol" w:hAnsi="Symbol"/>
          <w:sz w:val="24"/>
        </w:rPr>
      </w:pPr>
      <w:r>
        <w:rPr>
          <w:sz w:val="24"/>
        </w:rPr>
        <w:t>Спортивный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зал: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компьютеризированное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стойки</w:t>
      </w:r>
      <w:r>
        <w:rPr>
          <w:spacing w:val="1"/>
          <w:sz w:val="24"/>
        </w:rPr>
        <w:t xml:space="preserve"> </w:t>
      </w:r>
      <w:r>
        <w:rPr>
          <w:sz w:val="24"/>
        </w:rPr>
        <w:t>волейбольные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волейбольной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сеткой,</w:t>
      </w:r>
      <w:r>
        <w:rPr>
          <w:spacing w:val="1"/>
          <w:sz w:val="24"/>
        </w:rPr>
        <w:t xml:space="preserve"> </w:t>
      </w:r>
      <w:r>
        <w:rPr>
          <w:sz w:val="24"/>
        </w:rPr>
        <w:t>ворота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мини-футбола/гандбола</w:t>
      </w:r>
      <w:r>
        <w:rPr>
          <w:spacing w:val="1"/>
          <w:sz w:val="24"/>
        </w:rPr>
        <w:t xml:space="preserve"> </w:t>
      </w:r>
      <w:r>
        <w:rPr>
          <w:sz w:val="24"/>
        </w:rPr>
        <w:t>пристенные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креплением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стене</w:t>
      </w:r>
      <w:r>
        <w:rPr>
          <w:spacing w:val="1"/>
          <w:sz w:val="24"/>
        </w:rPr>
        <w:t xml:space="preserve"> </w:t>
      </w:r>
      <w:r>
        <w:rPr>
          <w:sz w:val="24"/>
        </w:rPr>
        <w:t>(комплект из 2-х ворот с сетками), защитная сетка на окна, баскетбольные кольцо, сетка, ферма</w:t>
      </w:r>
      <w:r>
        <w:rPr>
          <w:spacing w:val="1"/>
          <w:sz w:val="24"/>
        </w:rPr>
        <w:t xml:space="preserve"> </w:t>
      </w:r>
      <w:r>
        <w:rPr>
          <w:sz w:val="24"/>
        </w:rPr>
        <w:t>для щита, щит, мячи: баскетбольный, футбольный, волейбольный, насос для накачивания мячей,</w:t>
      </w:r>
      <w:r>
        <w:rPr>
          <w:spacing w:val="1"/>
          <w:sz w:val="24"/>
        </w:rPr>
        <w:t xml:space="preserve"> </w:t>
      </w:r>
      <w:r>
        <w:rPr>
          <w:sz w:val="24"/>
        </w:rPr>
        <w:t>щитки футбольные, перчатки вратарские, система для перевозки и хранения мячей. Комплект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лёгкой</w:t>
      </w:r>
      <w:r>
        <w:rPr>
          <w:spacing w:val="1"/>
          <w:sz w:val="24"/>
        </w:rPr>
        <w:t xml:space="preserve"> </w:t>
      </w:r>
      <w:r>
        <w:rPr>
          <w:sz w:val="24"/>
        </w:rPr>
        <w:t>атлетики.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Комплект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фитнеса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подготовки.</w:t>
      </w:r>
      <w:r>
        <w:rPr>
          <w:spacing w:val="-5"/>
          <w:sz w:val="24"/>
        </w:rPr>
        <w:t xml:space="preserve"> </w:t>
      </w:r>
      <w:r>
        <w:rPr>
          <w:sz w:val="24"/>
        </w:rPr>
        <w:t>Комплект</w:t>
      </w:r>
      <w:r>
        <w:rPr>
          <w:spacing w:val="-5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гимнастикой, акробатикой,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единоборствами.</w:t>
      </w:r>
    </w:p>
    <w:p w14:paraId="732A26F3">
      <w:pPr>
        <w:pStyle w:val="12"/>
        <w:numPr>
          <w:ilvl w:val="0"/>
          <w:numId w:val="19"/>
        </w:numPr>
        <w:tabs>
          <w:tab w:val="left" w:pos="481"/>
        </w:tabs>
        <w:ind w:right="578"/>
        <w:rPr>
          <w:rFonts w:ascii="Symbol" w:hAnsi="Symbol"/>
          <w:sz w:val="24"/>
        </w:rPr>
      </w:pPr>
      <w:r>
        <w:rPr>
          <w:sz w:val="24"/>
        </w:rPr>
        <w:t xml:space="preserve">Кабинет основ безопасности </w:t>
      </w:r>
      <w:r>
        <w:rPr>
          <w:sz w:val="24"/>
          <w:lang w:val="ru-RU"/>
        </w:rPr>
        <w:t>и</w:t>
      </w:r>
      <w:r>
        <w:rPr>
          <w:rFonts w:hint="default"/>
          <w:sz w:val="24"/>
          <w:lang w:val="ru-RU"/>
        </w:rPr>
        <w:t xml:space="preserve"> защиты Родины</w:t>
      </w:r>
      <w:r>
        <w:rPr>
          <w:sz w:val="24"/>
        </w:rPr>
        <w:t>: компьютеризированное рабочее место учителя,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ситуациях.</w:t>
      </w:r>
      <w:r>
        <w:rPr>
          <w:spacing w:val="1"/>
          <w:sz w:val="24"/>
        </w:rPr>
        <w:t xml:space="preserve"> </w:t>
      </w:r>
      <w:r>
        <w:rPr>
          <w:sz w:val="24"/>
        </w:rPr>
        <w:t>Компас, секундомер, коврик туристический, интерактивный тир, шумометр, эковизор, комплекс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 тушения пожара, комплект макетов защитных сооружений ГО, огнезащитная накидка,</w:t>
      </w:r>
      <w:r>
        <w:rPr>
          <w:spacing w:val="1"/>
          <w:sz w:val="24"/>
        </w:rPr>
        <w:t xml:space="preserve"> </w:t>
      </w:r>
      <w:r>
        <w:rPr>
          <w:sz w:val="24"/>
        </w:rPr>
        <w:t>газоанализатор кислорода и токсичных газов. Средства индивидуальной зашиты. Тренажёры для</w:t>
      </w:r>
      <w:r>
        <w:rPr>
          <w:spacing w:val="1"/>
          <w:sz w:val="24"/>
        </w:rPr>
        <w:t xml:space="preserve"> </w:t>
      </w:r>
      <w:r>
        <w:rPr>
          <w:sz w:val="24"/>
        </w:rPr>
        <w:t>отработки навыков оказания первой помощи. Аптечка, носилки, жгут кровоостанавливающий,</w:t>
      </w:r>
      <w:r>
        <w:rPr>
          <w:spacing w:val="1"/>
          <w:sz w:val="24"/>
        </w:rPr>
        <w:t xml:space="preserve"> </w:t>
      </w:r>
      <w:r>
        <w:rPr>
          <w:sz w:val="24"/>
        </w:rPr>
        <w:t>шины иммобилизационные, воротник для фиксации шеи, косынка медицинская, воротник для</w:t>
      </w:r>
      <w:r>
        <w:rPr>
          <w:spacing w:val="1"/>
          <w:sz w:val="24"/>
        </w:rPr>
        <w:t xml:space="preserve"> </w:t>
      </w:r>
      <w:r>
        <w:rPr>
          <w:sz w:val="24"/>
        </w:rPr>
        <w:t>фиксации</w:t>
      </w:r>
      <w:r>
        <w:rPr>
          <w:spacing w:val="59"/>
          <w:sz w:val="24"/>
        </w:rPr>
        <w:t xml:space="preserve"> </w:t>
      </w:r>
      <w:r>
        <w:rPr>
          <w:sz w:val="24"/>
        </w:rPr>
        <w:t>шеи,</w:t>
      </w:r>
      <w:r>
        <w:rPr>
          <w:spacing w:val="1"/>
          <w:sz w:val="24"/>
        </w:rPr>
        <w:t xml:space="preserve"> </w:t>
      </w:r>
      <w:r>
        <w:rPr>
          <w:sz w:val="24"/>
        </w:rPr>
        <w:t>лямка</w:t>
      </w:r>
      <w:r>
        <w:rPr>
          <w:spacing w:val="58"/>
          <w:sz w:val="24"/>
        </w:rPr>
        <w:t xml:space="preserve"> </w:t>
      </w:r>
      <w:r>
        <w:rPr>
          <w:sz w:val="24"/>
        </w:rPr>
        <w:t>медицинская</w:t>
      </w:r>
      <w:r>
        <w:rPr>
          <w:spacing w:val="55"/>
          <w:sz w:val="24"/>
        </w:rPr>
        <w:t xml:space="preserve"> </w:t>
      </w:r>
      <w:r>
        <w:rPr>
          <w:sz w:val="24"/>
        </w:rPr>
        <w:t>носилочная,</w:t>
      </w:r>
      <w:r>
        <w:rPr>
          <w:spacing w:val="1"/>
          <w:sz w:val="24"/>
        </w:rPr>
        <w:t xml:space="preserve"> </w:t>
      </w:r>
      <w:r>
        <w:rPr>
          <w:sz w:val="24"/>
        </w:rPr>
        <w:t>покрывало</w:t>
      </w:r>
      <w:r>
        <w:rPr>
          <w:spacing w:val="3"/>
          <w:sz w:val="24"/>
        </w:rPr>
        <w:t xml:space="preserve"> </w:t>
      </w:r>
      <w:r>
        <w:rPr>
          <w:sz w:val="24"/>
        </w:rPr>
        <w:t>изотермическое</w:t>
      </w:r>
      <w:r>
        <w:rPr>
          <w:spacing w:val="58"/>
          <w:sz w:val="24"/>
        </w:rPr>
        <w:t xml:space="preserve"> </w:t>
      </w:r>
      <w:r>
        <w:rPr>
          <w:sz w:val="24"/>
        </w:rPr>
        <w:t>спасательное,</w:t>
      </w:r>
    </w:p>
    <w:p w14:paraId="42924231">
      <w:pPr>
        <w:jc w:val="both"/>
        <w:rPr>
          <w:rFonts w:ascii="Symbol" w:hAnsi="Symbol"/>
          <w:sz w:val="24"/>
        </w:rPr>
        <w:sectPr>
          <w:pgSz w:w="11910" w:h="16840"/>
          <w:pgMar w:top="620" w:right="140" w:bottom="1240" w:left="600" w:header="0" w:footer="976" w:gutter="0"/>
          <w:cols w:space="720" w:num="1"/>
        </w:sectPr>
      </w:pPr>
    </w:p>
    <w:p w14:paraId="0CD2D6F0">
      <w:pPr>
        <w:pStyle w:val="8"/>
        <w:spacing w:before="76" w:line="237" w:lineRule="auto"/>
        <w:ind w:left="480" w:right="592"/>
      </w:pPr>
      <w:r>
        <w:t>индивидуальный</w:t>
      </w:r>
      <w:r>
        <w:rPr>
          <w:spacing w:val="1"/>
        </w:rPr>
        <w:t xml:space="preserve"> </w:t>
      </w:r>
      <w:r>
        <w:t>перевязочный</w:t>
      </w:r>
      <w:r>
        <w:rPr>
          <w:spacing w:val="1"/>
        </w:rPr>
        <w:t xml:space="preserve"> </w:t>
      </w:r>
      <w:r>
        <w:t>пакет</w:t>
      </w:r>
      <w:r>
        <w:rPr>
          <w:spacing w:val="1"/>
        </w:rPr>
        <w:t xml:space="preserve"> </w:t>
      </w:r>
      <w:r>
        <w:t>ИПП,</w:t>
      </w:r>
      <w:r>
        <w:rPr>
          <w:spacing w:val="1"/>
        </w:rPr>
        <w:t xml:space="preserve"> </w:t>
      </w:r>
      <w:r>
        <w:t>пневматические</w:t>
      </w:r>
      <w:r>
        <w:rPr>
          <w:spacing w:val="1"/>
        </w:rPr>
        <w:t xml:space="preserve"> </w:t>
      </w:r>
      <w:r>
        <w:t>винтовки,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стрельбы.</w:t>
      </w:r>
    </w:p>
    <w:p w14:paraId="68E66219">
      <w:pPr>
        <w:pStyle w:val="12"/>
        <w:numPr>
          <w:ilvl w:val="0"/>
          <w:numId w:val="19"/>
        </w:numPr>
        <w:tabs>
          <w:tab w:val="left" w:pos="481"/>
        </w:tabs>
        <w:spacing w:before="5"/>
        <w:ind w:right="578"/>
        <w:rPr>
          <w:rFonts w:ascii="Symbol" w:hAnsi="Symbol"/>
          <w:sz w:val="24"/>
        </w:rPr>
      </w:pPr>
      <w:r>
        <w:rPr>
          <w:sz w:val="24"/>
        </w:rPr>
        <w:t>Актовый</w:t>
      </w:r>
      <w:r>
        <w:rPr>
          <w:spacing w:val="1"/>
          <w:sz w:val="24"/>
        </w:rPr>
        <w:t xml:space="preserve"> </w:t>
      </w:r>
      <w:r>
        <w:rPr>
          <w:sz w:val="24"/>
        </w:rPr>
        <w:t>зал: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компьютеризированное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место,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комплект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звуковоспроизводящей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микшерный</w:t>
      </w:r>
      <w:r>
        <w:rPr>
          <w:spacing w:val="1"/>
          <w:sz w:val="24"/>
        </w:rPr>
        <w:t xml:space="preserve"> </w:t>
      </w:r>
      <w:r>
        <w:rPr>
          <w:sz w:val="24"/>
        </w:rPr>
        <w:t>пульт,</w:t>
      </w:r>
      <w:r>
        <w:rPr>
          <w:spacing w:val="1"/>
          <w:sz w:val="24"/>
        </w:rPr>
        <w:t xml:space="preserve"> </w:t>
      </w:r>
      <w:r>
        <w:rPr>
          <w:sz w:val="24"/>
        </w:rPr>
        <w:t>усилитель,</w:t>
      </w:r>
      <w:r>
        <w:rPr>
          <w:spacing w:val="1"/>
          <w:sz w:val="24"/>
        </w:rPr>
        <w:t xml:space="preserve"> </w:t>
      </w:r>
      <w:r>
        <w:rPr>
          <w:sz w:val="24"/>
        </w:rPr>
        <w:t>колонки,</w:t>
      </w:r>
      <w:r>
        <w:rPr>
          <w:spacing w:val="1"/>
          <w:sz w:val="24"/>
        </w:rPr>
        <w:t xml:space="preserve"> </w:t>
      </w:r>
      <w:r>
        <w:rPr>
          <w:sz w:val="24"/>
        </w:rPr>
        <w:t>смарт-доска,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экран</w:t>
      </w:r>
      <w:r>
        <w:rPr>
          <w:spacing w:val="1"/>
          <w:sz w:val="24"/>
        </w:rPr>
        <w:t xml:space="preserve"> </w:t>
      </w:r>
      <w:r>
        <w:rPr>
          <w:sz w:val="24"/>
        </w:rPr>
        <w:t>настенный,</w:t>
      </w:r>
      <w:r>
        <w:rPr>
          <w:spacing w:val="-2"/>
          <w:sz w:val="24"/>
        </w:rPr>
        <w:t xml:space="preserve"> </w:t>
      </w:r>
      <w:r>
        <w:rPr>
          <w:sz w:val="24"/>
        </w:rPr>
        <w:t>мультимедийный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проектор,</w:t>
      </w:r>
      <w:r>
        <w:rPr>
          <w:spacing w:val="-2"/>
          <w:sz w:val="24"/>
        </w:rPr>
        <w:t xml:space="preserve"> </w:t>
      </w:r>
      <w:r>
        <w:rPr>
          <w:sz w:val="24"/>
        </w:rPr>
        <w:t>беспроводные микрофоны.</w:t>
      </w:r>
    </w:p>
    <w:p w14:paraId="39AC2E54">
      <w:pPr>
        <w:pStyle w:val="8"/>
        <w:ind w:left="120" w:right="574" w:firstLine="705"/>
      </w:pPr>
      <w:r>
        <w:t>Территория</w:t>
      </w:r>
      <w:r>
        <w:rPr>
          <w:spacing w:val="1"/>
        </w:rPr>
        <w:t xml:space="preserve"> </w:t>
      </w:r>
      <w:r>
        <w:rPr>
          <w:lang w:val="ru-RU"/>
        </w:rPr>
        <w:t>школы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хорошем</w:t>
      </w:r>
      <w:r>
        <w:rPr>
          <w:spacing w:val="1"/>
        </w:rPr>
        <w:t xml:space="preserve"> </w:t>
      </w:r>
      <w:r>
        <w:t>состоянии,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огорожена,</w:t>
      </w:r>
      <w:r>
        <w:rPr>
          <w:spacing w:val="60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 xml:space="preserve">дорожки заасфальтированы, на территории </w:t>
      </w:r>
      <w:r>
        <w:rPr>
          <w:lang w:val="ru-RU"/>
        </w:rPr>
        <w:t>школы</w:t>
      </w:r>
      <w:r>
        <w:t xml:space="preserve"> спортивная площадка, ухоженные газоны и</w:t>
      </w:r>
      <w:r>
        <w:rPr>
          <w:spacing w:val="1"/>
        </w:rPr>
        <w:t xml:space="preserve"> </w:t>
      </w:r>
      <w:r>
        <w:t>зеленые насаждения</w:t>
      </w:r>
      <w:r>
        <w:rPr>
          <w:rFonts w:hint="default"/>
          <w:lang w:val="ru-RU"/>
        </w:rPr>
        <w:t xml:space="preserve">. </w:t>
      </w:r>
      <w:r>
        <w:t xml:space="preserve"> Озеленение и обустройство территории</w:t>
      </w:r>
      <w:r>
        <w:rPr>
          <w:spacing w:val="-57"/>
        </w:rPr>
        <w:t xml:space="preserve"> </w:t>
      </w:r>
      <w:r>
        <w:rPr>
          <w:rFonts w:hint="default"/>
          <w:lang w:val="ru-RU"/>
        </w:rPr>
        <w:t xml:space="preserve"> школы</w:t>
      </w:r>
      <w:r>
        <w:t xml:space="preserve"> – это тоже образовательные проекты </w:t>
      </w:r>
      <w:r>
        <w:rPr>
          <w:lang w:val="ru-RU"/>
        </w:rPr>
        <w:t>школы</w:t>
      </w:r>
      <w:r>
        <w:rPr>
          <w:rFonts w:hint="default"/>
          <w:lang w:val="ru-RU"/>
        </w:rPr>
        <w:t xml:space="preserve">. </w:t>
      </w:r>
      <w:r>
        <w:t>Материально-техническая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rPr>
          <w:lang w:val="ru-RU"/>
        </w:rPr>
        <w:t>школы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обучения: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демонстрации</w:t>
      </w:r>
      <w:r>
        <w:rPr>
          <w:spacing w:val="1"/>
        </w:rPr>
        <w:t xml:space="preserve"> </w:t>
      </w:r>
      <w:r>
        <w:t>виртуальных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оценивание,</w:t>
      </w:r>
      <w:r>
        <w:rPr>
          <w:spacing w:val="1"/>
        </w:rPr>
        <w:t xml:space="preserve"> </w:t>
      </w:r>
      <w:r>
        <w:t>интерактивные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закрепления</w:t>
      </w:r>
      <w:r>
        <w:rPr>
          <w:spacing w:val="58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проверки</w:t>
      </w:r>
      <w:r>
        <w:rPr>
          <w:spacing w:val="-2"/>
        </w:rPr>
        <w:t xml:space="preserve"> </w:t>
      </w:r>
      <w:r>
        <w:t>знаний.</w:t>
      </w:r>
    </w:p>
    <w:p w14:paraId="685BB2F3">
      <w:pPr>
        <w:pStyle w:val="8"/>
        <w:ind w:left="120" w:right="577" w:firstLine="705"/>
      </w:pPr>
      <w:r>
        <w:t xml:space="preserve">Материально-техническая база </w:t>
      </w:r>
      <w:r>
        <w:rPr>
          <w:lang w:val="ru-RU"/>
        </w:rPr>
        <w:t>школы</w:t>
      </w:r>
      <w:r>
        <w:t xml:space="preserve"> (компьютеризированные места учителя с доступом в</w:t>
      </w:r>
      <w:r>
        <w:rPr>
          <w:spacing w:val="-57"/>
        </w:rPr>
        <w:t xml:space="preserve"> </w:t>
      </w:r>
      <w:r>
        <w:t>Интернет)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занятий.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кабинетов</w:t>
      </w:r>
      <w:r>
        <w:rPr>
          <w:spacing w:val="1"/>
        </w:rPr>
        <w:t xml:space="preserve"> </w:t>
      </w:r>
      <w:r>
        <w:t>электронными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визуализации</w:t>
      </w:r>
      <w:r>
        <w:rPr>
          <w:spacing w:val="1"/>
        </w:rPr>
        <w:t xml:space="preserve"> </w:t>
      </w:r>
      <w:r>
        <w:t>(доски,</w:t>
      </w:r>
      <w:r>
        <w:rPr>
          <w:spacing w:val="1"/>
        </w:rPr>
        <w:t xml:space="preserve"> </w:t>
      </w:r>
      <w:r>
        <w:t>проекторы,</w:t>
      </w:r>
      <w:r>
        <w:rPr>
          <w:spacing w:val="1"/>
        </w:rPr>
        <w:t xml:space="preserve"> </w:t>
      </w:r>
      <w:r>
        <w:t>телевизоры)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успешное,</w:t>
      </w:r>
      <w:r>
        <w:rPr>
          <w:spacing w:val="1"/>
        </w:rPr>
        <w:t xml:space="preserve"> </w:t>
      </w:r>
      <w:r>
        <w:t>постоянное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2"/>
        </w:rPr>
        <w:t xml:space="preserve"> </w:t>
      </w:r>
      <w:r>
        <w:t>уроков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внеурочных</w:t>
      </w:r>
      <w:r>
        <w:rPr>
          <w:spacing w:val="-3"/>
        </w:rPr>
        <w:t xml:space="preserve"> </w:t>
      </w:r>
      <w:r>
        <w:t>занятий.</w:t>
      </w:r>
    </w:p>
    <w:p w14:paraId="09FBBC76">
      <w:pPr>
        <w:pStyle w:val="8"/>
        <w:spacing w:line="242" w:lineRule="auto"/>
        <w:ind w:left="120" w:right="589" w:firstLine="705"/>
      </w:pPr>
      <w:r>
        <w:t xml:space="preserve">Все материально-технические условия реализации ООП ООО </w:t>
      </w:r>
      <w:r>
        <w:rPr>
          <w:lang w:val="ru-RU"/>
        </w:rPr>
        <w:t>школы</w:t>
      </w:r>
      <w:r>
        <w:t xml:space="preserve"> соответствуют СП и</w:t>
      </w:r>
      <w:r>
        <w:rPr>
          <w:spacing w:val="1"/>
        </w:rPr>
        <w:t xml:space="preserve"> </w:t>
      </w:r>
      <w:r>
        <w:t>СанПиН.</w:t>
      </w:r>
    </w:p>
    <w:p w14:paraId="09088055">
      <w:pPr>
        <w:pStyle w:val="8"/>
        <w:spacing w:before="11"/>
        <w:ind w:left="0"/>
        <w:jc w:val="left"/>
        <w:rPr>
          <w:sz w:val="23"/>
        </w:rPr>
      </w:pPr>
    </w:p>
    <w:p w14:paraId="09E1B2A7">
      <w:pPr>
        <w:pStyle w:val="5"/>
        <w:numPr>
          <w:ilvl w:val="2"/>
          <w:numId w:val="37"/>
        </w:numPr>
        <w:tabs>
          <w:tab w:val="left" w:pos="663"/>
        </w:tabs>
        <w:spacing w:line="272" w:lineRule="exact"/>
        <w:ind w:hanging="543"/>
        <w:rPr>
          <w:sz w:val="22"/>
        </w:rPr>
      </w:pPr>
      <w:bookmarkStart w:id="2" w:name="3.5.3.Информационно-методические_условия"/>
      <w:bookmarkEnd w:id="2"/>
      <w:r>
        <w:t>Информационно-методические</w:t>
      </w:r>
      <w:r>
        <w:rPr>
          <w:spacing w:val="-12"/>
        </w:rPr>
        <w:t xml:space="preserve"> </w:t>
      </w:r>
      <w:r>
        <w:t>условия</w:t>
      </w:r>
    </w:p>
    <w:p w14:paraId="0C98A0F3">
      <w:pPr>
        <w:pStyle w:val="8"/>
        <w:spacing w:line="242" w:lineRule="auto"/>
        <w:ind w:left="120" w:right="588" w:firstLine="705"/>
      </w:pPr>
      <w:r>
        <w:t xml:space="preserve">В </w:t>
      </w:r>
      <w:r>
        <w:rPr>
          <w:lang w:val="ru-RU"/>
        </w:rPr>
        <w:t>школе</w:t>
      </w:r>
      <w:r>
        <w:t xml:space="preserve"> созданы информационно-методические условия, обеспечивающие эффективную</w:t>
      </w:r>
      <w:r>
        <w:rPr>
          <w:spacing w:val="1"/>
        </w:rPr>
        <w:t xml:space="preserve"> </w:t>
      </w:r>
      <w:r>
        <w:t>реализацию</w:t>
      </w:r>
      <w:r>
        <w:rPr>
          <w:spacing w:val="-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СОО:</w:t>
      </w:r>
    </w:p>
    <w:p w14:paraId="37FDE212">
      <w:pPr>
        <w:pStyle w:val="12"/>
        <w:numPr>
          <w:ilvl w:val="3"/>
          <w:numId w:val="37"/>
        </w:numPr>
        <w:tabs>
          <w:tab w:val="left" w:pos="840"/>
          <w:tab w:val="left" w:pos="841"/>
        </w:tabs>
        <w:spacing w:line="291" w:lineRule="exact"/>
        <w:ind w:hanging="361"/>
        <w:jc w:val="left"/>
        <w:rPr>
          <w:sz w:val="24"/>
        </w:rPr>
      </w:pPr>
      <w:r>
        <w:rPr>
          <w:sz w:val="24"/>
        </w:rPr>
        <w:t>обеспеченность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 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литературой;</w:t>
      </w:r>
    </w:p>
    <w:p w14:paraId="7EF47BCF">
      <w:pPr>
        <w:pStyle w:val="12"/>
        <w:numPr>
          <w:ilvl w:val="3"/>
          <w:numId w:val="37"/>
        </w:numPr>
        <w:tabs>
          <w:tab w:val="left" w:pos="840"/>
          <w:tab w:val="left" w:pos="841"/>
        </w:tabs>
        <w:spacing w:line="294" w:lineRule="exact"/>
        <w:ind w:hanging="361"/>
        <w:jc w:val="left"/>
        <w:rPr>
          <w:sz w:val="24"/>
        </w:rPr>
      </w:pPr>
      <w:r>
        <w:rPr>
          <w:sz w:val="24"/>
        </w:rPr>
        <w:t>доступ 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качественному</w:t>
      </w:r>
      <w:r>
        <w:rPr>
          <w:spacing w:val="-10"/>
          <w:sz w:val="24"/>
        </w:rPr>
        <w:t xml:space="preserve"> </w:t>
      </w:r>
      <w:r>
        <w:rPr>
          <w:sz w:val="24"/>
        </w:rPr>
        <w:t>цифровому</w:t>
      </w:r>
      <w:r>
        <w:rPr>
          <w:spacing w:val="-10"/>
          <w:sz w:val="24"/>
        </w:rPr>
        <w:t xml:space="preserve"> </w:t>
      </w:r>
      <w:r>
        <w:rPr>
          <w:sz w:val="24"/>
        </w:rPr>
        <w:t>контенту;</w:t>
      </w:r>
    </w:p>
    <w:p w14:paraId="771E1E1E">
      <w:pPr>
        <w:pStyle w:val="12"/>
        <w:numPr>
          <w:ilvl w:val="3"/>
          <w:numId w:val="37"/>
        </w:numPr>
        <w:tabs>
          <w:tab w:val="left" w:pos="840"/>
          <w:tab w:val="left" w:pos="841"/>
        </w:tabs>
        <w:spacing w:line="292" w:lineRule="exact"/>
        <w:ind w:hanging="361"/>
        <w:jc w:val="left"/>
        <w:rPr>
          <w:sz w:val="24"/>
        </w:rPr>
      </w:pPr>
      <w:r>
        <w:rPr>
          <w:sz w:val="24"/>
        </w:rPr>
        <w:t>обеспеченность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методическими</w:t>
      </w:r>
      <w:r>
        <w:rPr>
          <w:spacing w:val="-8"/>
          <w:sz w:val="24"/>
        </w:rPr>
        <w:t xml:space="preserve"> </w:t>
      </w:r>
      <w:r>
        <w:rPr>
          <w:sz w:val="24"/>
        </w:rPr>
        <w:t>материалами</w:t>
      </w:r>
    </w:p>
    <w:p w14:paraId="1437B214">
      <w:pPr>
        <w:pStyle w:val="8"/>
        <w:ind w:left="120" w:right="575" w:firstLine="705"/>
      </w:pPr>
      <w:r>
        <w:t xml:space="preserve">В </w:t>
      </w:r>
      <w:r>
        <w:rPr>
          <w:lang w:val="ru-RU"/>
        </w:rPr>
        <w:t>школе</w:t>
      </w:r>
      <w:r>
        <w:t xml:space="preserve"> обеспечиены безопасные условия использования электронной информационно-</w:t>
      </w:r>
      <w:r>
        <w:rPr>
          <w:spacing w:val="1"/>
        </w:rPr>
        <w:t xml:space="preserve"> </w:t>
      </w:r>
      <w:r>
        <w:t>образовательной среды, чтобы хранить информацию об участниках образовательных отношений,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ресурсах,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используете,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 санитарными</w:t>
      </w:r>
      <w:r>
        <w:rPr>
          <w:spacing w:val="-3"/>
        </w:rPr>
        <w:t xml:space="preserve"> </w:t>
      </w:r>
      <w:r>
        <w:t>правилами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гигиеническими</w:t>
      </w:r>
      <w:r>
        <w:rPr>
          <w:spacing w:val="-3"/>
        </w:rPr>
        <w:t xml:space="preserve"> </w:t>
      </w:r>
      <w:r>
        <w:t>нормативами.</w:t>
      </w:r>
    </w:p>
    <w:p w14:paraId="603DB0FE">
      <w:pPr>
        <w:pStyle w:val="8"/>
        <w:ind w:left="120" w:right="577" w:firstLine="705"/>
      </w:pPr>
      <w:r>
        <w:rPr>
          <w:lang w:val="ru-RU"/>
        </w:rPr>
        <w:t>Школа</w:t>
      </w:r>
      <w:r>
        <w:rPr>
          <w:rFonts w:hint="default"/>
          <w:lang w:val="ru-RU"/>
        </w:rPr>
        <w:t xml:space="preserve"> 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библиотеку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фондами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справочной,</w:t>
      </w:r>
      <w:r>
        <w:rPr>
          <w:spacing w:val="1"/>
        </w:rPr>
        <w:t xml:space="preserve"> </w:t>
      </w:r>
      <w:r>
        <w:t>энциклопедической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3"/>
        </w:rPr>
        <w:t xml:space="preserve"> </w:t>
      </w:r>
      <w:r>
        <w:t>программой.</w:t>
      </w:r>
    </w:p>
    <w:p w14:paraId="0291F3BE">
      <w:pPr>
        <w:pStyle w:val="8"/>
        <w:spacing w:after="9" w:line="274" w:lineRule="exact"/>
        <w:ind w:left="826"/>
      </w:pPr>
      <w:r>
        <w:t>Сведения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библиотеке</w:t>
      </w:r>
      <w:r>
        <w:rPr>
          <w:spacing w:val="-2"/>
        </w:rPr>
        <w:t xml:space="preserve"> </w:t>
      </w:r>
      <w:r>
        <w:t>и её</w:t>
      </w:r>
      <w:r>
        <w:rPr>
          <w:spacing w:val="-2"/>
        </w:rPr>
        <w:t xml:space="preserve"> </w:t>
      </w:r>
      <w:r>
        <w:t>деятельности:</w:t>
      </w:r>
    </w:p>
    <w:tbl>
      <w:tblPr>
        <w:tblStyle w:val="7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38"/>
        <w:gridCol w:w="5440"/>
      </w:tblGrid>
      <w:tr w14:paraId="3B3A03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5138" w:type="dxa"/>
          </w:tcPr>
          <w:p w14:paraId="6A27C955">
            <w:pPr>
              <w:pStyle w:val="13"/>
              <w:spacing w:line="253" w:lineRule="exact"/>
              <w:ind w:left="2023" w:right="20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Сведения</w:t>
            </w:r>
          </w:p>
        </w:tc>
        <w:tc>
          <w:tcPr>
            <w:tcW w:w="5440" w:type="dxa"/>
          </w:tcPr>
          <w:p w14:paraId="164FB525">
            <w:pPr>
              <w:pStyle w:val="13"/>
              <w:spacing w:line="253" w:lineRule="exact"/>
              <w:ind w:left="2064" w:right="20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</w:tr>
      <w:tr w14:paraId="5527EB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5138" w:type="dxa"/>
          </w:tcPr>
          <w:p w14:paraId="5BD16309">
            <w:pPr>
              <w:pStyle w:val="13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Наличие:</w:t>
            </w:r>
          </w:p>
          <w:p w14:paraId="38BDF0C2">
            <w:pPr>
              <w:pStyle w:val="13"/>
              <w:numPr>
                <w:ilvl w:val="0"/>
                <w:numId w:val="38"/>
              </w:numPr>
              <w:tabs>
                <w:tab w:val="left" w:pos="331"/>
              </w:tabs>
              <w:spacing w:before="2"/>
              <w:ind w:right="102" w:firstLine="0"/>
              <w:rPr>
                <w:sz w:val="24"/>
              </w:rPr>
            </w:pPr>
            <w:r>
              <w:rPr>
                <w:sz w:val="24"/>
              </w:rPr>
              <w:t>специального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помещения,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отведенного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библиотеку;</w:t>
            </w:r>
          </w:p>
          <w:p w14:paraId="37E30883">
            <w:pPr>
              <w:pStyle w:val="13"/>
              <w:numPr>
                <w:ilvl w:val="0"/>
                <w:numId w:val="38"/>
              </w:numPr>
              <w:tabs>
                <w:tab w:val="left" w:pos="250"/>
              </w:tabs>
              <w:spacing w:before="1" w:line="261" w:lineRule="exact"/>
              <w:ind w:left="249" w:hanging="145"/>
              <w:rPr>
                <w:sz w:val="24"/>
              </w:rPr>
            </w:pPr>
            <w:r>
              <w:rPr>
                <w:sz w:val="24"/>
              </w:rPr>
              <w:t>читального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зала.</w:t>
            </w:r>
          </w:p>
        </w:tc>
        <w:tc>
          <w:tcPr>
            <w:tcW w:w="5440" w:type="dxa"/>
          </w:tcPr>
          <w:p w14:paraId="108A8194">
            <w:pPr>
              <w:pStyle w:val="13"/>
              <w:spacing w:before="5"/>
              <w:ind w:left="0"/>
              <w:rPr>
                <w:sz w:val="23"/>
              </w:rPr>
            </w:pPr>
          </w:p>
          <w:p w14:paraId="5B993216">
            <w:pPr>
              <w:pStyle w:val="13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Есть</w:t>
            </w:r>
          </w:p>
          <w:p w14:paraId="3444824F">
            <w:pPr>
              <w:pStyle w:val="13"/>
              <w:spacing w:line="278" w:lineRule="exact"/>
              <w:ind w:right="93"/>
              <w:rPr>
                <w:sz w:val="24"/>
              </w:rPr>
            </w:pPr>
            <w:r>
              <w:rPr>
                <w:sz w:val="24"/>
              </w:rPr>
              <w:t>Совмещен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абонентом,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ученика 0,009)</w:t>
            </w:r>
          </w:p>
        </w:tc>
      </w:tr>
      <w:tr w14:paraId="7B7A89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138" w:type="dxa"/>
          </w:tcPr>
          <w:p w14:paraId="00A194DE">
            <w:pPr>
              <w:pStyle w:val="13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книгохранилища</w:t>
            </w:r>
          </w:p>
        </w:tc>
        <w:tc>
          <w:tcPr>
            <w:tcW w:w="5440" w:type="dxa"/>
          </w:tcPr>
          <w:p w14:paraId="42094066">
            <w:pPr>
              <w:pStyle w:val="13"/>
              <w:spacing w:line="258" w:lineRule="exact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</w:t>
            </w:r>
          </w:p>
        </w:tc>
      </w:tr>
      <w:tr w14:paraId="1AD7CC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138" w:type="dxa"/>
          </w:tcPr>
          <w:p w14:paraId="199F6D72">
            <w:pPr>
              <w:pStyle w:val="13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кадрах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(штат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библиотеки)</w:t>
            </w:r>
          </w:p>
        </w:tc>
        <w:tc>
          <w:tcPr>
            <w:tcW w:w="5440" w:type="dxa"/>
          </w:tcPr>
          <w:p w14:paraId="2FF0D0BC">
            <w:pPr>
              <w:pStyle w:val="13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Заведующая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библиотекой.</w:t>
            </w:r>
          </w:p>
          <w:p w14:paraId="103E8B9E">
            <w:pPr>
              <w:pStyle w:val="13"/>
              <w:spacing w:line="265" w:lineRule="exact"/>
              <w:rPr>
                <w:sz w:val="24"/>
              </w:rPr>
            </w:pPr>
          </w:p>
        </w:tc>
      </w:tr>
    </w:tbl>
    <w:p w14:paraId="58CF1C20">
      <w:pPr>
        <w:spacing w:line="265" w:lineRule="exact"/>
        <w:rPr>
          <w:sz w:val="24"/>
        </w:rPr>
        <w:sectPr>
          <w:pgSz w:w="11910" w:h="16840"/>
          <w:pgMar w:top="620" w:right="140" w:bottom="1240" w:left="600" w:header="0" w:footer="976" w:gutter="0"/>
          <w:cols w:space="720" w:num="1"/>
        </w:sectPr>
      </w:pPr>
    </w:p>
    <w:tbl>
      <w:tblPr>
        <w:tblStyle w:val="7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38"/>
        <w:gridCol w:w="5440"/>
      </w:tblGrid>
      <w:tr w14:paraId="6342A2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7" w:hRule="atLeast"/>
        </w:trPr>
        <w:tc>
          <w:tcPr>
            <w:tcW w:w="5138" w:type="dxa"/>
          </w:tcPr>
          <w:p w14:paraId="666FF925">
            <w:pPr>
              <w:pStyle w:val="13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Пользователи:</w:t>
            </w:r>
          </w:p>
          <w:p w14:paraId="1E2D4C88">
            <w:pPr>
              <w:pStyle w:val="13"/>
              <w:numPr>
                <w:ilvl w:val="0"/>
                <w:numId w:val="39"/>
              </w:numPr>
              <w:tabs>
                <w:tab w:val="left" w:pos="259"/>
              </w:tabs>
              <w:spacing w:before="4" w:line="237" w:lineRule="auto"/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обучающиеся, которым выдаются учебники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 пособия,</w:t>
            </w:r>
          </w:p>
          <w:p w14:paraId="3FDFA451">
            <w:pPr>
              <w:pStyle w:val="13"/>
              <w:numPr>
                <w:ilvl w:val="0"/>
                <w:numId w:val="39"/>
              </w:numPr>
              <w:tabs>
                <w:tab w:val="left" w:pos="701"/>
              </w:tabs>
              <w:spacing w:before="4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обучающиеся,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выдаётся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научно-популярная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литература,</w:t>
            </w:r>
          </w:p>
          <w:p w14:paraId="37147A85">
            <w:pPr>
              <w:pStyle w:val="13"/>
              <w:numPr>
                <w:ilvl w:val="0"/>
                <w:numId w:val="39"/>
              </w:numPr>
              <w:tabs>
                <w:tab w:val="left" w:pos="250"/>
              </w:tabs>
              <w:spacing w:line="274" w:lineRule="exact"/>
              <w:ind w:left="249" w:hanging="145"/>
              <w:jc w:val="both"/>
              <w:rPr>
                <w:sz w:val="24"/>
              </w:rPr>
            </w:pPr>
            <w:r>
              <w:rPr>
                <w:sz w:val="24"/>
              </w:rPr>
              <w:t>педагоги.</w:t>
            </w:r>
          </w:p>
        </w:tc>
        <w:tc>
          <w:tcPr>
            <w:tcW w:w="5440" w:type="dxa"/>
          </w:tcPr>
          <w:p w14:paraId="07B40CDB">
            <w:pPr>
              <w:pStyle w:val="13"/>
              <w:spacing w:before="6"/>
              <w:ind w:left="0"/>
              <w:rPr>
                <w:sz w:val="23"/>
              </w:rPr>
            </w:pPr>
          </w:p>
          <w:p w14:paraId="40A7EB89">
            <w:pPr>
              <w:pStyle w:val="13"/>
              <w:spacing w:line="480" w:lineRule="auto"/>
              <w:ind w:left="2275" w:right="2267"/>
              <w:jc w:val="center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 xml:space="preserve">738 </w:t>
            </w:r>
            <w:r>
              <w:rPr>
                <w:sz w:val="24"/>
              </w:rPr>
              <w:t>чел. 933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</w:p>
          <w:p w14:paraId="0D02722C">
            <w:pPr>
              <w:pStyle w:val="13"/>
              <w:spacing w:before="9"/>
              <w:ind w:left="0"/>
              <w:rPr>
                <w:sz w:val="23"/>
              </w:rPr>
            </w:pPr>
          </w:p>
          <w:p w14:paraId="71BA76FD">
            <w:pPr>
              <w:pStyle w:val="13"/>
              <w:spacing w:before="1"/>
              <w:ind w:left="2058" w:right="2047"/>
              <w:jc w:val="center"/>
              <w:rPr>
                <w:sz w:val="24"/>
              </w:rPr>
            </w:pPr>
            <w:r>
              <w:rPr>
                <w:rFonts w:hint="default"/>
                <w:spacing w:val="1"/>
                <w:sz w:val="24"/>
                <w:lang w:val="ru-RU"/>
              </w:rPr>
              <w:t>35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</w:p>
        </w:tc>
      </w:tr>
      <w:tr w14:paraId="4A2142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5138" w:type="dxa"/>
          </w:tcPr>
          <w:p w14:paraId="5E5A59AF">
            <w:pPr>
              <w:pStyle w:val="13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Средняя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посещаемость</w:t>
            </w:r>
          </w:p>
        </w:tc>
        <w:tc>
          <w:tcPr>
            <w:tcW w:w="5440" w:type="dxa"/>
          </w:tcPr>
          <w:p w14:paraId="765EF7A2">
            <w:pPr>
              <w:pStyle w:val="13"/>
              <w:spacing w:line="253" w:lineRule="exact"/>
              <w:ind w:left="2061" w:right="2047"/>
              <w:jc w:val="center"/>
              <w:rPr>
                <w:sz w:val="24"/>
              </w:rPr>
            </w:pPr>
            <w:r>
              <w:rPr>
                <w:sz w:val="24"/>
              </w:rPr>
              <w:t>6788</w:t>
            </w:r>
          </w:p>
        </w:tc>
      </w:tr>
      <w:tr w14:paraId="7F12D1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5138" w:type="dxa"/>
          </w:tcPr>
          <w:p w14:paraId="552DF1C8">
            <w:pPr>
              <w:pStyle w:val="13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Средняя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книговыдача</w:t>
            </w:r>
          </w:p>
        </w:tc>
        <w:tc>
          <w:tcPr>
            <w:tcW w:w="5440" w:type="dxa"/>
          </w:tcPr>
          <w:p w14:paraId="27024190">
            <w:pPr>
              <w:pStyle w:val="13"/>
              <w:spacing w:line="258" w:lineRule="exact"/>
              <w:ind w:left="2061" w:right="2047"/>
              <w:jc w:val="center"/>
              <w:rPr>
                <w:sz w:val="24"/>
              </w:rPr>
            </w:pPr>
            <w:r>
              <w:rPr>
                <w:sz w:val="24"/>
              </w:rPr>
              <w:t>5334</w:t>
            </w:r>
          </w:p>
        </w:tc>
      </w:tr>
    </w:tbl>
    <w:p w14:paraId="3E629AB9">
      <w:pPr>
        <w:pStyle w:val="8"/>
        <w:spacing w:after="5"/>
        <w:ind w:left="2540"/>
        <w:jc w:val="left"/>
      </w:pPr>
      <w:r>
        <w:t>Информатизация</w:t>
      </w:r>
      <w:r>
        <w:rPr>
          <w:spacing w:val="-3"/>
        </w:rPr>
        <w:t xml:space="preserve"> </w:t>
      </w:r>
      <w:r>
        <w:t>библиотеки:</w:t>
      </w:r>
    </w:p>
    <w:tbl>
      <w:tblPr>
        <w:tblStyle w:val="7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96"/>
        <w:gridCol w:w="5882"/>
      </w:tblGrid>
      <w:tr w14:paraId="2AADB0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4696" w:type="dxa"/>
          </w:tcPr>
          <w:p w14:paraId="0452A98D">
            <w:pPr>
              <w:pStyle w:val="13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Обеспечение</w:t>
            </w:r>
          </w:p>
        </w:tc>
        <w:tc>
          <w:tcPr>
            <w:tcW w:w="5882" w:type="dxa"/>
          </w:tcPr>
          <w:p w14:paraId="680D6771">
            <w:pPr>
              <w:pStyle w:val="13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Наличие</w:t>
            </w:r>
          </w:p>
        </w:tc>
      </w:tr>
      <w:tr w14:paraId="3FBB01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4696" w:type="dxa"/>
          </w:tcPr>
          <w:p w14:paraId="2A8E3E60">
            <w:pPr>
              <w:pStyle w:val="13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Материально-техническая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</w:p>
        </w:tc>
        <w:tc>
          <w:tcPr>
            <w:tcW w:w="5882" w:type="dxa"/>
          </w:tcPr>
          <w:p w14:paraId="6F3DAF78">
            <w:pPr>
              <w:pStyle w:val="13"/>
              <w:spacing w:line="268" w:lineRule="exact"/>
              <w:ind w:left="2201" w:right="2192"/>
              <w:jc w:val="center"/>
              <w:rPr>
                <w:sz w:val="24"/>
              </w:rPr>
            </w:pPr>
            <w:r>
              <w:rPr>
                <w:sz w:val="24"/>
              </w:rPr>
              <w:t>Компьютер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-1</w:t>
            </w:r>
          </w:p>
          <w:p w14:paraId="4B3A9DE1">
            <w:pPr>
              <w:pStyle w:val="13"/>
              <w:spacing w:before="2" w:line="261" w:lineRule="exact"/>
              <w:ind w:left="2196" w:right="2192"/>
              <w:jc w:val="center"/>
              <w:rPr>
                <w:sz w:val="24"/>
              </w:rPr>
            </w:pPr>
            <w:r>
              <w:rPr>
                <w:sz w:val="24"/>
              </w:rPr>
              <w:t>МФУ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-1</w:t>
            </w:r>
          </w:p>
        </w:tc>
      </w:tr>
      <w:tr w14:paraId="6FCFF1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4696" w:type="dxa"/>
          </w:tcPr>
          <w:p w14:paraId="5C9A8DFF">
            <w:pPr>
              <w:pStyle w:val="13"/>
              <w:tabs>
                <w:tab w:val="left" w:pos="1587"/>
                <w:tab w:val="left" w:pos="3227"/>
                <w:tab w:val="left" w:pos="3711"/>
              </w:tabs>
              <w:spacing w:line="242" w:lineRule="auto"/>
              <w:ind w:left="105" w:right="101"/>
              <w:rPr>
                <w:sz w:val="24"/>
              </w:rPr>
            </w:pPr>
            <w:r>
              <w:rPr>
                <w:sz w:val="24"/>
              </w:rPr>
              <w:t>Документы,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размещенные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жестком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диске компьютера</w:t>
            </w:r>
          </w:p>
        </w:tc>
        <w:tc>
          <w:tcPr>
            <w:tcW w:w="5882" w:type="dxa"/>
          </w:tcPr>
          <w:p w14:paraId="2EF869A7">
            <w:pPr>
              <w:pStyle w:val="13"/>
              <w:numPr>
                <w:ilvl w:val="0"/>
                <w:numId w:val="40"/>
              </w:numPr>
              <w:tabs>
                <w:tab w:val="left" w:pos="250"/>
              </w:tabs>
              <w:spacing w:line="268" w:lineRule="exact"/>
              <w:ind w:left="249"/>
              <w:rPr>
                <w:sz w:val="24"/>
              </w:rPr>
            </w:pPr>
            <w:r>
              <w:rPr>
                <w:sz w:val="24"/>
              </w:rPr>
              <w:t>файл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фонда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учебников,</w:t>
            </w:r>
          </w:p>
          <w:p w14:paraId="43F4DCCB">
            <w:pPr>
              <w:pStyle w:val="13"/>
              <w:numPr>
                <w:ilvl w:val="0"/>
                <w:numId w:val="40"/>
              </w:numPr>
              <w:tabs>
                <w:tab w:val="left" w:pos="260"/>
              </w:tabs>
              <w:spacing w:line="274" w:lineRule="exact"/>
              <w:ind w:right="104" w:firstLine="0"/>
              <w:rPr>
                <w:sz w:val="24"/>
              </w:rPr>
            </w:pPr>
            <w:r>
              <w:rPr>
                <w:sz w:val="24"/>
              </w:rPr>
              <w:t>файл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учебников,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выдаваемых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</w:tr>
      <w:tr w14:paraId="753E9C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696" w:type="dxa"/>
          </w:tcPr>
          <w:p w14:paraId="3691BBE6">
            <w:pPr>
              <w:pStyle w:val="13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5882" w:type="dxa"/>
          </w:tcPr>
          <w:p w14:paraId="0BB900DA">
            <w:pPr>
              <w:pStyle w:val="13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Есть</w:t>
            </w:r>
          </w:p>
        </w:tc>
      </w:tr>
      <w:tr w14:paraId="291E5E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4" w:hRule="atLeast"/>
        </w:trPr>
        <w:tc>
          <w:tcPr>
            <w:tcW w:w="4696" w:type="dxa"/>
          </w:tcPr>
          <w:p w14:paraId="56983FEE">
            <w:pPr>
              <w:pStyle w:val="13"/>
              <w:spacing w:line="268" w:lineRule="exact"/>
              <w:ind w:left="105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Страница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сайте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школы</w:t>
            </w:r>
          </w:p>
        </w:tc>
        <w:tc>
          <w:tcPr>
            <w:tcW w:w="5882" w:type="dxa"/>
          </w:tcPr>
          <w:p w14:paraId="0C49C1A1">
            <w:pPr>
              <w:pStyle w:val="13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Есть:</w:t>
            </w:r>
          </w:p>
          <w:p w14:paraId="570B91C6">
            <w:pPr>
              <w:pStyle w:val="13"/>
              <w:numPr>
                <w:ilvl w:val="0"/>
                <w:numId w:val="41"/>
              </w:numPr>
              <w:tabs>
                <w:tab w:val="left" w:pos="250"/>
              </w:tabs>
              <w:spacing w:before="2" w:line="275" w:lineRule="exact"/>
              <w:ind w:left="249"/>
              <w:rPr>
                <w:sz w:val="24"/>
              </w:rPr>
            </w:pPr>
            <w:r>
              <w:rPr>
                <w:sz w:val="24"/>
              </w:rPr>
              <w:t>регламентирующие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документы,</w:t>
            </w:r>
          </w:p>
          <w:p w14:paraId="0182640D">
            <w:pPr>
              <w:pStyle w:val="13"/>
              <w:numPr>
                <w:ilvl w:val="0"/>
                <w:numId w:val="41"/>
              </w:numPr>
              <w:tabs>
                <w:tab w:val="left" w:pos="250"/>
              </w:tabs>
              <w:spacing w:line="275" w:lineRule="exact"/>
              <w:ind w:left="249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</w:p>
          <w:p w14:paraId="75C21E5F">
            <w:pPr>
              <w:pStyle w:val="13"/>
              <w:numPr>
                <w:ilvl w:val="0"/>
                <w:numId w:val="41"/>
              </w:numPr>
              <w:tabs>
                <w:tab w:val="left" w:pos="403"/>
                <w:tab w:val="left" w:pos="404"/>
                <w:tab w:val="left" w:pos="1544"/>
                <w:tab w:val="left" w:pos="2891"/>
                <w:tab w:val="left" w:pos="4565"/>
                <w:tab w:val="left" w:pos="4896"/>
              </w:tabs>
              <w:spacing w:before="3"/>
              <w:ind w:right="102" w:firstLine="0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учебников,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используемых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процессе,</w:t>
            </w:r>
          </w:p>
          <w:p w14:paraId="50FB4E79">
            <w:pPr>
              <w:pStyle w:val="13"/>
              <w:numPr>
                <w:ilvl w:val="0"/>
                <w:numId w:val="41"/>
              </w:numPr>
              <w:tabs>
                <w:tab w:val="left" w:pos="250"/>
              </w:tabs>
              <w:spacing w:line="275" w:lineRule="exact"/>
              <w:ind w:left="249"/>
              <w:rPr>
                <w:sz w:val="24"/>
              </w:rPr>
            </w:pPr>
            <w:r>
              <w:rPr>
                <w:sz w:val="24"/>
              </w:rPr>
              <w:t>выставки,</w:t>
            </w:r>
          </w:p>
          <w:p w14:paraId="2E775D31">
            <w:pPr>
              <w:pStyle w:val="13"/>
              <w:numPr>
                <w:ilvl w:val="0"/>
                <w:numId w:val="41"/>
              </w:numPr>
              <w:tabs>
                <w:tab w:val="left" w:pos="245"/>
              </w:tabs>
              <w:spacing w:line="265" w:lineRule="exact"/>
              <w:ind w:left="244" w:hanging="140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 мероприятиях.</w:t>
            </w:r>
          </w:p>
        </w:tc>
      </w:tr>
    </w:tbl>
    <w:p w14:paraId="6B154CED">
      <w:pPr>
        <w:pStyle w:val="8"/>
        <w:spacing w:line="237" w:lineRule="auto"/>
        <w:ind w:left="1690" w:right="1192" w:firstLine="850"/>
        <w:jc w:val="left"/>
      </w:pPr>
      <w:r>
        <w:t>Методические ресурсы по сопровождению реализации образовательной</w:t>
      </w:r>
      <w:r>
        <w:rPr>
          <w:spacing w:val="-57"/>
        </w:rPr>
        <w:t xml:space="preserve"> </w:t>
      </w:r>
      <w:r>
        <w:t>программы</w:t>
      </w:r>
    </w:p>
    <w:p w14:paraId="33614D76">
      <w:pPr>
        <w:spacing w:line="237" w:lineRule="auto"/>
        <w:sectPr>
          <w:pgSz w:w="11910" w:h="16840"/>
          <w:pgMar w:top="700" w:right="140" w:bottom="1220" w:left="600" w:header="0" w:footer="976" w:gutter="0"/>
          <w:cols w:space="720" w:num="1"/>
        </w:sectPr>
      </w:pPr>
    </w:p>
    <w:tbl>
      <w:tblPr>
        <w:tblStyle w:val="7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40"/>
        <w:gridCol w:w="5507"/>
        <w:gridCol w:w="2271"/>
      </w:tblGrid>
      <w:tr w14:paraId="0D89A8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3140" w:type="dxa"/>
          </w:tcPr>
          <w:p w14:paraId="3481326D">
            <w:pPr>
              <w:pStyle w:val="13"/>
              <w:spacing w:before="6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ресурса</w:t>
            </w:r>
          </w:p>
        </w:tc>
        <w:tc>
          <w:tcPr>
            <w:tcW w:w="5507" w:type="dxa"/>
          </w:tcPr>
          <w:p w14:paraId="0A7A6EDD">
            <w:pPr>
              <w:pStyle w:val="13"/>
              <w:spacing w:before="6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ресурса</w:t>
            </w:r>
          </w:p>
        </w:tc>
        <w:tc>
          <w:tcPr>
            <w:tcW w:w="2271" w:type="dxa"/>
          </w:tcPr>
          <w:p w14:paraId="6F628344">
            <w:pPr>
              <w:pStyle w:val="13"/>
              <w:spacing w:before="6" w:line="257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Ссылка</w:t>
            </w:r>
          </w:p>
        </w:tc>
      </w:tr>
      <w:tr w14:paraId="07406A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3" w:hRule="atLeast"/>
        </w:trPr>
        <w:tc>
          <w:tcPr>
            <w:tcW w:w="3140" w:type="dxa"/>
          </w:tcPr>
          <w:p w14:paraId="13DB87CE">
            <w:pPr>
              <w:pStyle w:val="13"/>
              <w:spacing w:before="1"/>
              <w:rPr>
                <w:sz w:val="24"/>
              </w:rPr>
            </w:pPr>
            <w:r>
              <w:rPr>
                <w:sz w:val="24"/>
              </w:rPr>
              <w:t>РЭШ</w:t>
            </w:r>
          </w:p>
        </w:tc>
        <w:tc>
          <w:tcPr>
            <w:tcW w:w="5507" w:type="dxa"/>
          </w:tcPr>
          <w:p w14:paraId="10815642">
            <w:pPr>
              <w:pStyle w:val="13"/>
              <w:spacing w:before="1"/>
              <w:ind w:right="469"/>
              <w:rPr>
                <w:sz w:val="24"/>
              </w:rPr>
            </w:pPr>
            <w:r>
              <w:rPr>
                <w:sz w:val="24"/>
              </w:rPr>
              <w:t>Электронные (цифровые) 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ресурсы: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уроки,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видеоматериалы,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тесты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  <w:p w14:paraId="5C889527">
            <w:pPr>
              <w:pStyle w:val="13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ООО</w:t>
            </w:r>
          </w:p>
        </w:tc>
        <w:tc>
          <w:tcPr>
            <w:tcW w:w="2271" w:type="dxa"/>
          </w:tcPr>
          <w:p w14:paraId="63DECE56">
            <w:pPr>
              <w:pStyle w:val="13"/>
              <w:spacing w:before="1"/>
              <w:ind w:left="111"/>
              <w:rPr>
                <w:sz w:val="24"/>
              </w:rPr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sz w:val="24"/>
              </w:rPr>
              <w:t>resh.edu.ru</w:t>
            </w:r>
            <w:r>
              <w:rPr>
                <w:sz w:val="24"/>
              </w:rPr>
              <w:fldChar w:fldCharType="end"/>
            </w:r>
          </w:p>
        </w:tc>
      </w:tr>
      <w:tr w14:paraId="6640A2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1" w:hRule="atLeast"/>
        </w:trPr>
        <w:tc>
          <w:tcPr>
            <w:tcW w:w="3140" w:type="dxa"/>
          </w:tcPr>
          <w:p w14:paraId="1431DC82">
            <w:pPr>
              <w:pStyle w:val="13"/>
              <w:rPr>
                <w:sz w:val="24"/>
              </w:rPr>
            </w:pPr>
            <w:r>
              <w:rPr>
                <w:sz w:val="24"/>
              </w:rPr>
              <w:t>Сайт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5507" w:type="dxa"/>
          </w:tcPr>
          <w:p w14:paraId="53893EC9">
            <w:pPr>
              <w:pStyle w:val="13"/>
              <w:ind w:right="220"/>
              <w:rPr>
                <w:sz w:val="24"/>
              </w:rPr>
            </w:pPr>
            <w:r>
              <w:rPr>
                <w:sz w:val="24"/>
              </w:rPr>
              <w:t>На портале проектов предпрофессионального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размещены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вузов-</w:t>
            </w:r>
          </w:p>
          <w:p w14:paraId="1AE9B280">
            <w:pPr>
              <w:pStyle w:val="13"/>
              <w:spacing w:line="266" w:lineRule="auto"/>
              <w:ind w:right="160" w:hanging="10"/>
              <w:rPr>
                <w:sz w:val="24"/>
              </w:rPr>
            </w:pPr>
            <w:r>
              <w:rPr>
                <w:sz w:val="24"/>
              </w:rPr>
              <w:t>партнёров проектов, сборники исследовательских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победителей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городских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научнопрактических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конференций,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 элективных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курсов, курсов внеурочной 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методические материалы</w:t>
            </w:r>
          </w:p>
        </w:tc>
        <w:tc>
          <w:tcPr>
            <w:tcW w:w="2271" w:type="dxa"/>
          </w:tcPr>
          <w:p w14:paraId="47CD36C6">
            <w:pPr>
              <w:pStyle w:val="13"/>
              <w:spacing w:line="273" w:lineRule="exact"/>
              <w:ind w:left="111"/>
              <w:rPr>
                <w:sz w:val="24"/>
              </w:rPr>
            </w:pPr>
            <w:r>
              <w:fldChar w:fldCharType="begin"/>
            </w:r>
            <w:r>
              <w:instrText xml:space="preserve"> HYPERLINK "https://profil.mos.ru/" \h </w:instrText>
            </w:r>
            <w:r>
              <w:fldChar w:fldCharType="separate"/>
            </w:r>
            <w:r>
              <w:rPr>
                <w:sz w:val="24"/>
              </w:rPr>
              <w:t>https://profil.mos.ru</w:t>
            </w:r>
            <w:r>
              <w:rPr>
                <w:sz w:val="24"/>
              </w:rPr>
              <w:fldChar w:fldCharType="end"/>
            </w:r>
          </w:p>
        </w:tc>
      </w:tr>
      <w:tr w14:paraId="487C4E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0" w:hRule="atLeast"/>
        </w:trPr>
        <w:tc>
          <w:tcPr>
            <w:tcW w:w="3140" w:type="dxa"/>
          </w:tcPr>
          <w:p w14:paraId="367DCE4B">
            <w:pPr>
              <w:pStyle w:val="13"/>
              <w:spacing w:line="242" w:lineRule="auto"/>
              <w:ind w:right="441"/>
              <w:rPr>
                <w:sz w:val="24"/>
              </w:rPr>
            </w:pPr>
            <w:r>
              <w:rPr>
                <w:sz w:val="24"/>
              </w:rPr>
              <w:t>Проект «Учебный день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музее»</w:t>
            </w:r>
          </w:p>
        </w:tc>
        <w:tc>
          <w:tcPr>
            <w:tcW w:w="5507" w:type="dxa"/>
          </w:tcPr>
          <w:p w14:paraId="1EB2EFCD">
            <w:pPr>
              <w:pStyle w:val="13"/>
              <w:ind w:right="486"/>
              <w:rPr>
                <w:sz w:val="24"/>
              </w:rPr>
            </w:pPr>
            <w:r>
              <w:rPr>
                <w:sz w:val="24"/>
              </w:rPr>
              <w:t>На портале размещены сценарии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социокультурном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 — на площадках московских музеев,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сборники кейсовых заданий, справочные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рабочие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листы для</w:t>
            </w:r>
          </w:p>
          <w:p w14:paraId="10488A24">
            <w:pPr>
              <w:pStyle w:val="13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2271" w:type="dxa"/>
          </w:tcPr>
          <w:p w14:paraId="00E8B38F">
            <w:pPr>
              <w:pStyle w:val="13"/>
              <w:spacing w:line="242" w:lineRule="auto"/>
              <w:ind w:left="111" w:right="261"/>
              <w:rPr>
                <w:sz w:val="24"/>
              </w:rPr>
            </w:pPr>
            <w:r>
              <w:fldChar w:fldCharType="begin"/>
            </w:r>
            <w:r>
              <w:instrText xml:space="preserve"> HYPERLINK "https://museumday.mosmetod.ru/" \h </w:instrText>
            </w:r>
            <w:r>
              <w:fldChar w:fldCharType="separate"/>
            </w:r>
            <w:r>
              <w:rPr>
                <w:spacing w:val="-1"/>
                <w:sz w:val="24"/>
              </w:rPr>
              <w:t>https://museumday.</w:t>
            </w:r>
            <w:r>
              <w:rPr>
                <w:spacing w:val="-1"/>
                <w:sz w:val="24"/>
              </w:rPr>
              <w:fldChar w:fldCharType="end"/>
            </w:r>
            <w:r>
              <w:rPr>
                <w:spacing w:val="-57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"https://museumday.mosmetod.ru/" \h </w:instrText>
            </w:r>
            <w:r>
              <w:fldChar w:fldCharType="separate"/>
            </w:r>
            <w:r>
              <w:rPr>
                <w:sz w:val="24"/>
              </w:rPr>
              <w:t>mosmetod.ru</w:t>
            </w:r>
            <w:r>
              <w:rPr>
                <w:sz w:val="24"/>
              </w:rPr>
              <w:fldChar w:fldCharType="end"/>
            </w:r>
          </w:p>
        </w:tc>
      </w:tr>
      <w:tr w14:paraId="60920A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5" w:hRule="atLeast"/>
        </w:trPr>
        <w:tc>
          <w:tcPr>
            <w:tcW w:w="3140" w:type="dxa"/>
          </w:tcPr>
          <w:p w14:paraId="1263BC35">
            <w:pPr>
              <w:pStyle w:val="13"/>
              <w:spacing w:before="1"/>
              <w:rPr>
                <w:sz w:val="24"/>
              </w:rPr>
            </w:pPr>
            <w:r>
              <w:rPr>
                <w:sz w:val="24"/>
              </w:rPr>
              <w:t>Ресурс «Вместе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Победе»</w:t>
            </w:r>
          </w:p>
        </w:tc>
        <w:tc>
          <w:tcPr>
            <w:tcW w:w="5507" w:type="dxa"/>
          </w:tcPr>
          <w:p w14:paraId="472C331B">
            <w:pPr>
              <w:pStyle w:val="13"/>
              <w:spacing w:before="1"/>
              <w:ind w:right="448"/>
              <w:rPr>
                <w:sz w:val="24"/>
              </w:rPr>
            </w:pPr>
            <w:r>
              <w:rPr>
                <w:sz w:val="24"/>
              </w:rPr>
              <w:t>Исторический онлайн-практикум и портал идей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размещены современные медиаматериалы,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посвящённые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Победе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14:paraId="2560251B">
            <w:pPr>
              <w:pStyle w:val="13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271" w:type="dxa"/>
          </w:tcPr>
          <w:p w14:paraId="6E3241C9">
            <w:pPr>
              <w:pStyle w:val="13"/>
              <w:spacing w:before="3" w:line="237" w:lineRule="auto"/>
              <w:ind w:left="111" w:right="123"/>
              <w:rPr>
                <w:sz w:val="24"/>
                <w:lang w:val="en-US"/>
              </w:rPr>
            </w:pPr>
            <w:r>
              <w:fldChar w:fldCharType="begin"/>
            </w:r>
            <w:r>
              <w:instrText xml:space="preserve"> HYPERLINK "https://pobeda.mosmetod.ru/" \h </w:instrText>
            </w:r>
            <w:r>
              <w:fldChar w:fldCharType="separate"/>
            </w:r>
            <w:r>
              <w:rPr>
                <w:sz w:val="24"/>
                <w:lang w:val="en-US"/>
              </w:rPr>
              <w:t>https://pobeda.mosm</w:t>
            </w:r>
            <w:r>
              <w:rPr>
                <w:sz w:val="24"/>
                <w:lang w:val="en-US"/>
              </w:rPr>
              <w:fldChar w:fldCharType="end"/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"https://pobeda.mosmetod.ru/" \h </w:instrText>
            </w:r>
            <w:r>
              <w:fldChar w:fldCharType="separate"/>
            </w:r>
            <w:r>
              <w:rPr>
                <w:sz w:val="24"/>
                <w:lang w:val="en-US"/>
              </w:rPr>
              <w:t>etod.ru</w:t>
            </w:r>
            <w:r>
              <w:rPr>
                <w:sz w:val="24"/>
                <w:lang w:val="en-US"/>
              </w:rPr>
              <w:fldChar w:fldCharType="end"/>
            </w:r>
          </w:p>
        </w:tc>
      </w:tr>
      <w:tr w14:paraId="671158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0" w:hRule="atLeast"/>
        </w:trPr>
        <w:tc>
          <w:tcPr>
            <w:tcW w:w="3140" w:type="dxa"/>
          </w:tcPr>
          <w:p w14:paraId="7E3DC052">
            <w:pPr>
              <w:pStyle w:val="13"/>
              <w:spacing w:line="242" w:lineRule="auto"/>
              <w:ind w:right="1025"/>
              <w:rPr>
                <w:sz w:val="24"/>
              </w:rPr>
            </w:pPr>
            <w:r>
              <w:rPr>
                <w:sz w:val="24"/>
              </w:rPr>
              <w:t>Официальный сайт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БГИМЦ,</w:t>
            </w:r>
          </w:p>
        </w:tc>
        <w:tc>
          <w:tcPr>
            <w:tcW w:w="5507" w:type="dxa"/>
          </w:tcPr>
          <w:p w14:paraId="160AA789">
            <w:pPr>
              <w:pStyle w:val="13"/>
              <w:ind w:right="240"/>
              <w:rPr>
                <w:sz w:val="24"/>
              </w:rPr>
            </w:pPr>
            <w:r>
              <w:rPr>
                <w:sz w:val="24"/>
              </w:rPr>
              <w:t>Для педагогов размещены методические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рекомендации по образовательной 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адаптации контрольноизмерительных материалов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детей с ОВЗ, по разработке 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маршрутов,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</w:p>
          <w:p w14:paraId="21EC59B0">
            <w:pPr>
              <w:pStyle w:val="13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 учеников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пр.</w:t>
            </w:r>
          </w:p>
        </w:tc>
        <w:tc>
          <w:tcPr>
            <w:tcW w:w="2271" w:type="dxa"/>
          </w:tcPr>
          <w:p w14:paraId="60E58707">
            <w:pPr>
              <w:pStyle w:val="13"/>
              <w:spacing w:line="273" w:lineRule="exact"/>
              <w:ind w:left="111"/>
              <w:rPr>
                <w:sz w:val="24"/>
              </w:rPr>
            </w:pPr>
            <w:r>
              <w:fldChar w:fldCharType="begin"/>
            </w:r>
            <w:r>
              <w:instrText xml:space="preserve"> HYPERLINK "http://bgimc32.ru/" \h </w:instrText>
            </w:r>
            <w:r>
              <w:fldChar w:fldCharType="separate"/>
            </w:r>
            <w:r>
              <w:rPr>
                <w:sz w:val="24"/>
              </w:rPr>
              <w:t>http://bgimc32.ru</w:t>
            </w:r>
            <w:r>
              <w:rPr>
                <w:sz w:val="24"/>
              </w:rPr>
              <w:fldChar w:fldCharType="end"/>
            </w:r>
          </w:p>
        </w:tc>
      </w:tr>
      <w:tr w14:paraId="094689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6" w:hRule="atLeast"/>
        </w:trPr>
        <w:tc>
          <w:tcPr>
            <w:tcW w:w="3140" w:type="dxa"/>
          </w:tcPr>
          <w:p w14:paraId="3C8DDFDD">
            <w:pPr>
              <w:pStyle w:val="13"/>
              <w:spacing w:before="3" w:line="237" w:lineRule="auto"/>
              <w:ind w:right="201"/>
              <w:rPr>
                <w:sz w:val="24"/>
              </w:rPr>
            </w:pPr>
            <w:r>
              <w:rPr>
                <w:sz w:val="24"/>
              </w:rPr>
              <w:t>Сайт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Ассоциации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инклюзивных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</w:p>
          <w:p w14:paraId="340CFC54">
            <w:pPr>
              <w:pStyle w:val="13"/>
              <w:spacing w:before="4"/>
              <w:rPr>
                <w:sz w:val="24"/>
              </w:rPr>
            </w:pPr>
            <w:r>
              <w:rPr>
                <w:sz w:val="24"/>
              </w:rPr>
              <w:t>«Информационная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база»</w:t>
            </w:r>
          </w:p>
        </w:tc>
        <w:tc>
          <w:tcPr>
            <w:tcW w:w="5507" w:type="dxa"/>
          </w:tcPr>
          <w:p w14:paraId="3FFD3010">
            <w:pPr>
              <w:pStyle w:val="13"/>
              <w:spacing w:before="1"/>
              <w:ind w:right="47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страницах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вебинаров, на которых освещаются 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14:paraId="11B10527">
            <w:pPr>
              <w:pStyle w:val="13"/>
              <w:spacing w:line="274" w:lineRule="exact"/>
              <w:ind w:left="100"/>
              <w:rPr>
                <w:sz w:val="24"/>
              </w:rPr>
            </w:pPr>
            <w:r>
              <w:rPr>
                <w:sz w:val="24"/>
              </w:rPr>
              <w:t>коррекционно-развивающей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271" w:type="dxa"/>
          </w:tcPr>
          <w:p w14:paraId="784FFFA0">
            <w:pPr>
              <w:pStyle w:val="13"/>
              <w:spacing w:before="3" w:line="237" w:lineRule="auto"/>
              <w:ind w:left="111" w:right="276"/>
              <w:rPr>
                <w:sz w:val="24"/>
              </w:rPr>
            </w:pPr>
            <w:r>
              <w:fldChar w:fldCharType="begin"/>
            </w:r>
            <w:r>
              <w:instrText xml:space="preserve"> HYPERLINK "https://clck.ru/sZgyV" \h </w:instrText>
            </w:r>
            <w:r>
              <w:fldChar w:fldCharType="separate"/>
            </w:r>
            <w:r>
              <w:rPr>
                <w:spacing w:val="-1"/>
                <w:sz w:val="24"/>
              </w:rPr>
              <w:t>https://clck.ru/sZgy</w:t>
            </w:r>
            <w:r>
              <w:rPr>
                <w:spacing w:val="-1"/>
                <w:sz w:val="24"/>
              </w:rPr>
              <w:fldChar w:fldCharType="end"/>
            </w:r>
            <w:r>
              <w:rPr>
                <w:spacing w:val="-57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"https://clck.ru/sZgyV" \h </w:instrText>
            </w:r>
            <w:r>
              <w:fldChar w:fldCharType="separate"/>
            </w:r>
            <w:r>
              <w:rPr>
                <w:sz w:val="24"/>
              </w:rPr>
              <w:t>V</w:t>
            </w:r>
            <w:r>
              <w:rPr>
                <w:sz w:val="24"/>
              </w:rPr>
              <w:fldChar w:fldCharType="end"/>
            </w:r>
          </w:p>
        </w:tc>
      </w:tr>
      <w:tr w14:paraId="64C908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3140" w:type="dxa"/>
          </w:tcPr>
          <w:p w14:paraId="552FF14F">
            <w:pPr>
              <w:pStyle w:val="13"/>
              <w:spacing w:before="2"/>
              <w:ind w:right="435"/>
              <w:rPr>
                <w:sz w:val="24"/>
              </w:rPr>
            </w:pPr>
            <w:r>
              <w:rPr>
                <w:sz w:val="24"/>
              </w:rPr>
              <w:t>Портал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14:paraId="3CBA0EC9">
            <w:pPr>
              <w:pStyle w:val="13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организаций</w:t>
            </w:r>
          </w:p>
        </w:tc>
        <w:tc>
          <w:tcPr>
            <w:tcW w:w="5507" w:type="dxa"/>
          </w:tcPr>
          <w:p w14:paraId="519C8FA3">
            <w:pPr>
              <w:pStyle w:val="13"/>
              <w:spacing w:before="2"/>
              <w:ind w:right="137"/>
              <w:rPr>
                <w:sz w:val="24"/>
              </w:rPr>
            </w:pPr>
            <w:r>
              <w:rPr>
                <w:sz w:val="24"/>
              </w:rPr>
              <w:t>На портале размещены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 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14:paraId="49F5AD5D">
            <w:pPr>
              <w:pStyle w:val="13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введению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2271" w:type="dxa"/>
          </w:tcPr>
          <w:p w14:paraId="3FD47217">
            <w:pPr>
              <w:pStyle w:val="13"/>
              <w:spacing w:before="2" w:line="275" w:lineRule="exact"/>
              <w:ind w:left="111"/>
              <w:rPr>
                <w:sz w:val="24"/>
              </w:rPr>
            </w:pPr>
            <w:r>
              <w:fldChar w:fldCharType="begin"/>
            </w:r>
            <w:r>
              <w:instrText xml:space="preserve"> HYPERLINK "https://www.dpomos.ru/" \h </w:instrText>
            </w:r>
            <w:r>
              <w:fldChar w:fldCharType="separate"/>
            </w:r>
            <w:r>
              <w:rPr>
                <w:sz w:val="24"/>
              </w:rPr>
              <w:t>https://www.dpomos</w:t>
            </w:r>
            <w:r>
              <w:rPr>
                <w:sz w:val="24"/>
              </w:rPr>
              <w:fldChar w:fldCharType="end"/>
            </w:r>
          </w:p>
          <w:p w14:paraId="2443CC8D">
            <w:pPr>
              <w:pStyle w:val="13"/>
              <w:spacing w:line="275" w:lineRule="exact"/>
              <w:ind w:left="111"/>
              <w:rPr>
                <w:sz w:val="24"/>
              </w:rPr>
            </w:pPr>
            <w:r>
              <w:fldChar w:fldCharType="begin"/>
            </w:r>
            <w:r>
              <w:instrText xml:space="preserve"> HYPERLINK "https://www.dpomos.ru/" \h </w:instrText>
            </w:r>
            <w:r>
              <w:fldChar w:fldCharType="separate"/>
            </w:r>
            <w:r>
              <w:rPr>
                <w:sz w:val="24"/>
              </w:rPr>
              <w:t>.ru/</w:t>
            </w:r>
            <w:r>
              <w:rPr>
                <w:sz w:val="24"/>
              </w:rPr>
              <w:fldChar w:fldCharType="end"/>
            </w:r>
          </w:p>
        </w:tc>
      </w:tr>
      <w:tr w14:paraId="447F8E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3140" w:type="dxa"/>
          </w:tcPr>
          <w:p w14:paraId="7508B837">
            <w:pPr>
              <w:pStyle w:val="13"/>
              <w:spacing w:before="1"/>
              <w:rPr>
                <w:sz w:val="24"/>
              </w:rPr>
            </w:pPr>
            <w:r>
              <w:rPr>
                <w:sz w:val="24"/>
              </w:rPr>
              <w:t>Сетевое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издание</w:t>
            </w:r>
          </w:p>
          <w:p w14:paraId="68AC50BC">
            <w:pPr>
              <w:pStyle w:val="13"/>
              <w:spacing w:line="274" w:lineRule="exact"/>
              <w:ind w:right="1311"/>
              <w:rPr>
                <w:sz w:val="24"/>
              </w:rPr>
            </w:pPr>
            <w:r>
              <w:rPr>
                <w:sz w:val="24"/>
              </w:rPr>
              <w:t>Корпоративного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университета</w:t>
            </w:r>
          </w:p>
        </w:tc>
        <w:tc>
          <w:tcPr>
            <w:tcW w:w="5507" w:type="dxa"/>
          </w:tcPr>
          <w:p w14:paraId="59902A6B">
            <w:pPr>
              <w:pStyle w:val="13"/>
              <w:spacing w:before="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Корпоративного университета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собраны</w:t>
            </w:r>
          </w:p>
          <w:p w14:paraId="70DB19DA">
            <w:pPr>
              <w:pStyle w:val="13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2271" w:type="dxa"/>
          </w:tcPr>
          <w:p w14:paraId="2F225ACE">
            <w:pPr>
              <w:pStyle w:val="13"/>
              <w:spacing w:before="1"/>
              <w:ind w:left="111"/>
              <w:rPr>
                <w:sz w:val="24"/>
              </w:rPr>
            </w:pPr>
            <w:r>
              <w:fldChar w:fldCharType="begin"/>
            </w:r>
            <w:r>
              <w:instrText xml:space="preserve"> HYPERLINK "https://clck.ru/sZgv4" \h </w:instrText>
            </w:r>
            <w:r>
              <w:fldChar w:fldCharType="separate"/>
            </w:r>
            <w:r>
              <w:rPr>
                <w:sz w:val="24"/>
              </w:rPr>
              <w:t>https://clck.ru/sZgv4</w:t>
            </w:r>
            <w:r>
              <w:rPr>
                <w:sz w:val="24"/>
              </w:rPr>
              <w:fldChar w:fldCharType="end"/>
            </w:r>
          </w:p>
        </w:tc>
      </w:tr>
      <w:tr w14:paraId="5F4012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5" w:hRule="atLeast"/>
        </w:trPr>
        <w:tc>
          <w:tcPr>
            <w:tcW w:w="3140" w:type="dxa"/>
          </w:tcPr>
          <w:p w14:paraId="48D2A4A6">
            <w:pPr>
              <w:pStyle w:val="13"/>
              <w:spacing w:before="1" w:line="242" w:lineRule="auto"/>
              <w:ind w:right="795"/>
              <w:rPr>
                <w:sz w:val="24"/>
              </w:rPr>
            </w:pPr>
            <w:r>
              <w:rPr>
                <w:sz w:val="24"/>
              </w:rPr>
              <w:t>Электронное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</w:p>
        </w:tc>
        <w:tc>
          <w:tcPr>
            <w:tcW w:w="5507" w:type="dxa"/>
          </w:tcPr>
          <w:p w14:paraId="408DDA10">
            <w:pPr>
              <w:pStyle w:val="13"/>
              <w:spacing w:before="1"/>
              <w:ind w:right="512"/>
              <w:rPr>
                <w:sz w:val="24"/>
              </w:rPr>
            </w:pPr>
            <w:r>
              <w:rPr>
                <w:sz w:val="24"/>
              </w:rPr>
              <w:t>Пособие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большое 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видеоматериалов в помощь учителю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категориям: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«Здоровье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здоровьеcбережение»,</w:t>
            </w:r>
          </w:p>
          <w:p w14:paraId="2F41DF89">
            <w:pPr>
              <w:pStyle w:val="13"/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«Использование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IT-технологий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образовании»,</w:t>
            </w:r>
          </w:p>
          <w:p w14:paraId="3E628A52">
            <w:pPr>
              <w:pStyle w:val="13"/>
              <w:spacing w:line="278" w:lineRule="exact"/>
              <w:ind w:right="239"/>
              <w:rPr>
                <w:sz w:val="24"/>
              </w:rPr>
            </w:pPr>
            <w:r>
              <w:rPr>
                <w:sz w:val="24"/>
              </w:rPr>
              <w:t>«Обеспечение безопасности», «Развитие талантов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2271" w:type="dxa"/>
          </w:tcPr>
          <w:p w14:paraId="129A74CC">
            <w:pPr>
              <w:pStyle w:val="13"/>
              <w:spacing w:before="1"/>
              <w:ind w:left="111"/>
              <w:rPr>
                <w:sz w:val="24"/>
              </w:rPr>
            </w:pPr>
            <w:r>
              <w:fldChar w:fldCharType="begin"/>
            </w:r>
            <w:r>
              <w:instrText xml:space="preserve"> HYPERLINK "https://www.dpomos.ru/selector/" \h </w:instrText>
            </w:r>
            <w:r>
              <w:fldChar w:fldCharType="separate"/>
            </w:r>
            <w:r>
              <w:rPr>
                <w:sz w:val="24"/>
              </w:rPr>
              <w:t>https://www.dpomos</w:t>
            </w:r>
            <w:r>
              <w:rPr>
                <w:sz w:val="24"/>
              </w:rPr>
              <w:fldChar w:fldCharType="end"/>
            </w:r>
          </w:p>
          <w:p w14:paraId="110502E1">
            <w:pPr>
              <w:pStyle w:val="13"/>
              <w:spacing w:before="2"/>
              <w:ind w:left="111"/>
              <w:rPr>
                <w:sz w:val="24"/>
              </w:rPr>
            </w:pPr>
            <w:r>
              <w:fldChar w:fldCharType="begin"/>
            </w:r>
            <w:r>
              <w:instrText xml:space="preserve"> HYPERLINK "https://www.dpomos.ru/selector/" \h </w:instrText>
            </w:r>
            <w:r>
              <w:fldChar w:fldCharType="separate"/>
            </w:r>
            <w:r>
              <w:rPr>
                <w:sz w:val="24"/>
              </w:rPr>
              <w:t>.ru/selector</w:t>
            </w:r>
            <w:r>
              <w:rPr>
                <w:sz w:val="24"/>
              </w:rPr>
              <w:fldChar w:fldCharType="end"/>
            </w:r>
            <w:r>
              <w:fldChar w:fldCharType="begin"/>
            </w:r>
            <w:r>
              <w:instrText xml:space="preserve"> HYPERLINK "https://www.dpomos.ru/selector/" \h </w:instrText>
            </w:r>
            <w:r>
              <w:fldChar w:fldCharType="separate"/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fldChar w:fldCharType="end"/>
            </w:r>
          </w:p>
        </w:tc>
      </w:tr>
      <w:tr w14:paraId="28CB26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3140" w:type="dxa"/>
          </w:tcPr>
          <w:p w14:paraId="04DB4100">
            <w:pPr>
              <w:pStyle w:val="13"/>
              <w:spacing w:before="3" w:line="237" w:lineRule="auto"/>
              <w:ind w:right="378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«Взаимообучение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городов»</w:t>
            </w:r>
          </w:p>
        </w:tc>
        <w:tc>
          <w:tcPr>
            <w:tcW w:w="5507" w:type="dxa"/>
          </w:tcPr>
          <w:p w14:paraId="63139B2B">
            <w:pPr>
              <w:pStyle w:val="13"/>
              <w:spacing w:before="3" w:line="237" w:lineRule="auto"/>
              <w:ind w:right="843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 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команд,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 по</w:t>
            </w:r>
          </w:p>
          <w:p w14:paraId="0D020C36">
            <w:pPr>
              <w:pStyle w:val="13"/>
              <w:spacing w:before="4" w:line="261" w:lineRule="exact"/>
              <w:rPr>
                <w:sz w:val="24"/>
              </w:rPr>
            </w:pPr>
            <w:r>
              <w:rPr>
                <w:sz w:val="24"/>
              </w:rPr>
              <w:t>актуальным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 реализации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</w:p>
        </w:tc>
        <w:tc>
          <w:tcPr>
            <w:tcW w:w="2271" w:type="dxa"/>
          </w:tcPr>
          <w:p w14:paraId="6FA64D4C">
            <w:pPr>
              <w:pStyle w:val="13"/>
              <w:spacing w:before="3" w:line="237" w:lineRule="auto"/>
              <w:ind w:left="111" w:right="235"/>
              <w:rPr>
                <w:sz w:val="24"/>
                <w:lang w:val="en-US"/>
              </w:rPr>
            </w:pPr>
            <w:r>
              <w:fldChar w:fldCharType="begin"/>
            </w:r>
            <w:r>
              <w:instrText xml:space="preserve"> HYPERLINK "https://clck.ru/YVHH5" \h </w:instrText>
            </w:r>
            <w:r>
              <w:fldChar w:fldCharType="separate"/>
            </w:r>
            <w:r>
              <w:rPr>
                <w:spacing w:val="-1"/>
                <w:sz w:val="24"/>
                <w:lang w:val="en-US"/>
              </w:rPr>
              <w:t>https://clck.ru/YVH</w:t>
            </w:r>
            <w:r>
              <w:rPr>
                <w:spacing w:val="-1"/>
                <w:sz w:val="24"/>
                <w:lang w:val="en-US"/>
              </w:rPr>
              <w:fldChar w:fldCharType="end"/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"https://clck.ru/YVHH5" \h </w:instrText>
            </w:r>
            <w:r>
              <w:fldChar w:fldCharType="separate"/>
            </w:r>
            <w:r>
              <w:rPr>
                <w:sz w:val="24"/>
                <w:lang w:val="en-US"/>
              </w:rPr>
              <w:t>H5</w:t>
            </w:r>
            <w:r>
              <w:rPr>
                <w:sz w:val="24"/>
                <w:lang w:val="en-US"/>
              </w:rPr>
              <w:fldChar w:fldCharType="end"/>
            </w:r>
          </w:p>
        </w:tc>
      </w:tr>
    </w:tbl>
    <w:p w14:paraId="2774E08F">
      <w:pPr>
        <w:spacing w:line="237" w:lineRule="auto"/>
        <w:rPr>
          <w:sz w:val="24"/>
          <w:lang w:val="en-US"/>
        </w:rPr>
        <w:sectPr>
          <w:pgSz w:w="11910" w:h="16840"/>
          <w:pgMar w:top="700" w:right="140" w:bottom="1160" w:left="600" w:header="0" w:footer="976" w:gutter="0"/>
          <w:cols w:space="720" w:num="1"/>
        </w:sectPr>
      </w:pPr>
    </w:p>
    <w:tbl>
      <w:tblPr>
        <w:tblStyle w:val="7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40"/>
        <w:gridCol w:w="5507"/>
        <w:gridCol w:w="2271"/>
      </w:tblGrid>
      <w:tr w14:paraId="3BB17D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3140" w:type="dxa"/>
          </w:tcPr>
          <w:p w14:paraId="19009E8A">
            <w:pPr>
              <w:pStyle w:val="13"/>
              <w:ind w:left="0"/>
              <w:rPr>
                <w:sz w:val="20"/>
                <w:lang w:val="en-US"/>
              </w:rPr>
            </w:pPr>
          </w:p>
        </w:tc>
        <w:tc>
          <w:tcPr>
            <w:tcW w:w="5507" w:type="dxa"/>
          </w:tcPr>
          <w:p w14:paraId="178DAD7F">
            <w:pPr>
              <w:pStyle w:val="13"/>
              <w:spacing w:before="1" w:line="261" w:lineRule="exact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2271" w:type="dxa"/>
          </w:tcPr>
          <w:p w14:paraId="66F306F2">
            <w:pPr>
              <w:pStyle w:val="13"/>
              <w:ind w:left="0"/>
              <w:rPr>
                <w:sz w:val="20"/>
              </w:rPr>
            </w:pPr>
          </w:p>
        </w:tc>
      </w:tr>
    </w:tbl>
    <w:p w14:paraId="090C3B42">
      <w:pPr>
        <w:pStyle w:val="8"/>
        <w:spacing w:before="1"/>
        <w:ind w:left="0"/>
        <w:jc w:val="left"/>
        <w:rPr>
          <w:sz w:val="16"/>
        </w:rPr>
      </w:pPr>
    </w:p>
    <w:p w14:paraId="5E09FED3">
      <w:pPr>
        <w:pStyle w:val="5"/>
        <w:numPr>
          <w:ilvl w:val="2"/>
          <w:numId w:val="37"/>
        </w:numPr>
        <w:tabs>
          <w:tab w:val="left" w:pos="663"/>
        </w:tabs>
        <w:spacing w:before="90" w:line="272" w:lineRule="exact"/>
        <w:ind w:hanging="543"/>
        <w:jc w:val="both"/>
        <w:rPr>
          <w:sz w:val="22"/>
        </w:rPr>
      </w:pPr>
      <w:bookmarkStart w:id="3" w:name="3.5.4.Информационно-коммуникационные_усл"/>
      <w:bookmarkEnd w:id="3"/>
      <w:r>
        <w:rPr>
          <w:spacing w:val="-1"/>
        </w:rPr>
        <w:t>Информационно-коммуникационные</w:t>
      </w:r>
      <w:r>
        <w:rPr>
          <w:spacing w:val="13"/>
        </w:rPr>
        <w:t xml:space="preserve"> </w:t>
      </w:r>
      <w:r>
        <w:t>условия</w:t>
      </w:r>
    </w:p>
    <w:p w14:paraId="066ADF5C">
      <w:pPr>
        <w:pStyle w:val="8"/>
        <w:ind w:left="120" w:right="583" w:firstLine="705"/>
      </w:pPr>
      <w:r>
        <w:t>При реализации ООП СОО каждому обучающемуся, родителям (законным представителям)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обеспечен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информационно-образовательной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rPr>
          <w:lang w:val="ru-RU"/>
        </w:rPr>
        <w:t>школы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платформу</w:t>
      </w:r>
      <w:r>
        <w:rPr>
          <w:spacing w:val="1"/>
        </w:rPr>
        <w:t xml:space="preserve"> </w:t>
      </w:r>
      <w:r>
        <w:t>«Виртуальная</w:t>
      </w:r>
      <w:r>
        <w:rPr>
          <w:spacing w:val="1"/>
        </w:rPr>
        <w:t xml:space="preserve"> </w:t>
      </w:r>
      <w:r>
        <w:t>школа»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цифровую</w:t>
      </w:r>
      <w:r>
        <w:rPr>
          <w:spacing w:val="-1"/>
        </w:rPr>
        <w:t xml:space="preserve"> </w:t>
      </w:r>
      <w:r>
        <w:t>инфраструктуру,</w:t>
      </w:r>
      <w:r>
        <w:rPr>
          <w:spacing w:val="3"/>
        </w:rPr>
        <w:t xml:space="preserve"> </w:t>
      </w:r>
      <w:r>
        <w:t>созданную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регионе,</w:t>
      </w:r>
      <w:r>
        <w:rPr>
          <w:spacing w:val="3"/>
        </w:rPr>
        <w:t xml:space="preserve"> </w:t>
      </w:r>
      <w:r>
        <w:t>которая</w:t>
      </w:r>
      <w:r>
        <w:rPr>
          <w:spacing w:val="-3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себя:</w:t>
      </w:r>
    </w:p>
    <w:p w14:paraId="777F8E41">
      <w:pPr>
        <w:pStyle w:val="12"/>
        <w:numPr>
          <w:ilvl w:val="0"/>
          <w:numId w:val="19"/>
        </w:numPr>
        <w:tabs>
          <w:tab w:val="left" w:pos="480"/>
          <w:tab w:val="left" w:pos="481"/>
        </w:tabs>
        <w:spacing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Электронный</w:t>
      </w:r>
      <w:r>
        <w:rPr>
          <w:spacing w:val="-1"/>
          <w:sz w:val="24"/>
        </w:rPr>
        <w:t xml:space="preserve"> </w:t>
      </w:r>
      <w:r>
        <w:rPr>
          <w:sz w:val="24"/>
        </w:rPr>
        <w:t>дневник.</w:t>
      </w:r>
    </w:p>
    <w:p w14:paraId="7EF5B9EA">
      <w:pPr>
        <w:pStyle w:val="12"/>
        <w:numPr>
          <w:ilvl w:val="0"/>
          <w:numId w:val="19"/>
        </w:numPr>
        <w:tabs>
          <w:tab w:val="left" w:pos="480"/>
          <w:tab w:val="left" w:pos="481"/>
        </w:tabs>
        <w:spacing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Электронный</w:t>
      </w:r>
      <w:r>
        <w:rPr>
          <w:spacing w:val="-15"/>
          <w:sz w:val="24"/>
        </w:rPr>
        <w:t xml:space="preserve"> </w:t>
      </w:r>
      <w:r>
        <w:rPr>
          <w:sz w:val="24"/>
        </w:rPr>
        <w:t>журнал.</w:t>
      </w:r>
    </w:p>
    <w:p w14:paraId="79FFDA00">
      <w:pPr>
        <w:pStyle w:val="12"/>
        <w:numPr>
          <w:ilvl w:val="0"/>
          <w:numId w:val="19"/>
        </w:numPr>
        <w:tabs>
          <w:tab w:val="left" w:pos="480"/>
          <w:tab w:val="left" w:pos="481"/>
        </w:tabs>
        <w:spacing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Цифровое</w:t>
      </w:r>
      <w:r>
        <w:rPr>
          <w:spacing w:val="-4"/>
          <w:sz w:val="24"/>
        </w:rPr>
        <w:t xml:space="preserve"> </w:t>
      </w:r>
      <w:r>
        <w:rPr>
          <w:sz w:val="24"/>
        </w:rPr>
        <w:t>портфолио.</w:t>
      </w:r>
    </w:p>
    <w:p w14:paraId="2F304A06">
      <w:pPr>
        <w:pStyle w:val="12"/>
        <w:numPr>
          <w:ilvl w:val="0"/>
          <w:numId w:val="19"/>
        </w:numPr>
        <w:tabs>
          <w:tab w:val="left" w:pos="480"/>
          <w:tab w:val="left" w:pos="481"/>
        </w:tabs>
        <w:spacing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Запись 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школу</w:t>
      </w:r>
      <w:r>
        <w:rPr>
          <w:spacing w:val="-9"/>
          <w:sz w:val="24"/>
        </w:rPr>
        <w:t xml:space="preserve"> </w:t>
      </w:r>
      <w:r>
        <w:rPr>
          <w:sz w:val="24"/>
        </w:rPr>
        <w:t>на портале.</w:t>
      </w:r>
    </w:p>
    <w:p w14:paraId="050F6020">
      <w:pPr>
        <w:pStyle w:val="12"/>
        <w:numPr>
          <w:ilvl w:val="0"/>
          <w:numId w:val="19"/>
        </w:numPr>
        <w:tabs>
          <w:tab w:val="left" w:pos="480"/>
          <w:tab w:val="left" w:pos="481"/>
        </w:tabs>
        <w:spacing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Компьютеризированная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учета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обучающихся.</w:t>
      </w:r>
    </w:p>
    <w:p w14:paraId="43A50618">
      <w:pPr>
        <w:pStyle w:val="12"/>
        <w:numPr>
          <w:ilvl w:val="0"/>
          <w:numId w:val="19"/>
        </w:numPr>
        <w:tabs>
          <w:tab w:val="left" w:pos="480"/>
          <w:tab w:val="left" w:pos="481"/>
        </w:tabs>
        <w:spacing w:before="3"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олимпиадах</w:t>
      </w:r>
      <w:r>
        <w:rPr>
          <w:spacing w:val="-5"/>
          <w:sz w:val="24"/>
        </w:rPr>
        <w:t xml:space="preserve"> </w:t>
      </w:r>
      <w:r>
        <w:rPr>
          <w:sz w:val="24"/>
        </w:rPr>
        <w:t>и конкурсах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сред.</w:t>
      </w:r>
    </w:p>
    <w:p w14:paraId="7974D9AE">
      <w:pPr>
        <w:pStyle w:val="12"/>
        <w:numPr>
          <w:ilvl w:val="0"/>
          <w:numId w:val="19"/>
        </w:numPr>
        <w:tabs>
          <w:tab w:val="left" w:pos="480"/>
          <w:tab w:val="left" w:pos="481"/>
        </w:tabs>
        <w:spacing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Удаленную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-1"/>
          <w:sz w:val="24"/>
        </w:rPr>
        <w:t xml:space="preserve"> </w:t>
      </w:r>
      <w:r>
        <w:rPr>
          <w:sz w:val="24"/>
        </w:rPr>
        <w:t>в кружки и</w:t>
      </w:r>
      <w:r>
        <w:rPr>
          <w:spacing w:val="1"/>
          <w:sz w:val="24"/>
        </w:rPr>
        <w:t xml:space="preserve"> </w:t>
      </w:r>
      <w:r>
        <w:rPr>
          <w:sz w:val="24"/>
        </w:rPr>
        <w:t>секции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портале</w:t>
      </w:r>
      <w:r>
        <w:rPr>
          <w:spacing w:val="-1"/>
          <w:sz w:val="24"/>
        </w:rPr>
        <w:t xml:space="preserve"> </w:t>
      </w:r>
      <w:r>
        <w:rPr>
          <w:sz w:val="24"/>
        </w:rPr>
        <w:t>«Навигатор</w:t>
      </w:r>
      <w:r>
        <w:rPr>
          <w:spacing w:val="-6"/>
          <w:sz w:val="24"/>
        </w:rPr>
        <w:t xml:space="preserve"> </w:t>
      </w:r>
      <w:r>
        <w:rPr>
          <w:sz w:val="24"/>
        </w:rPr>
        <w:t>детства»</w:t>
      </w:r>
    </w:p>
    <w:p w14:paraId="2B8FA2EC">
      <w:pPr>
        <w:pStyle w:val="12"/>
        <w:numPr>
          <w:ilvl w:val="0"/>
          <w:numId w:val="19"/>
        </w:numPr>
        <w:tabs>
          <w:tab w:val="left" w:pos="480"/>
          <w:tab w:val="left" w:pos="481"/>
        </w:tabs>
        <w:spacing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Сеть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беспроводного контролируемого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7"/>
          <w:sz w:val="24"/>
        </w:rPr>
        <w:t xml:space="preserve"> </w:t>
      </w:r>
      <w:r>
        <w:rPr>
          <w:sz w:val="24"/>
          <w:lang w:val="ru-RU"/>
        </w:rPr>
        <w:t>школы</w:t>
      </w:r>
      <w:r>
        <w:rPr>
          <w:sz w:val="24"/>
        </w:rPr>
        <w:t>.</w:t>
      </w:r>
    </w:p>
    <w:p w14:paraId="389D89E1">
      <w:pPr>
        <w:pStyle w:val="12"/>
        <w:numPr>
          <w:ilvl w:val="0"/>
          <w:numId w:val="19"/>
        </w:numPr>
        <w:tabs>
          <w:tab w:val="left" w:pos="480"/>
          <w:tab w:val="left" w:pos="481"/>
        </w:tabs>
        <w:spacing w:line="292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Места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охраны,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-5"/>
          <w:sz w:val="24"/>
        </w:rPr>
        <w:t xml:space="preserve"> </w:t>
      </w:r>
      <w:r>
        <w:rPr>
          <w:sz w:val="24"/>
        </w:rPr>
        <w:t>видеонаблюдения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ее</w:t>
      </w:r>
      <w:r>
        <w:rPr>
          <w:spacing w:val="-7"/>
          <w:sz w:val="24"/>
        </w:rPr>
        <w:t xml:space="preserve"> </w:t>
      </w:r>
      <w:r>
        <w:rPr>
          <w:sz w:val="24"/>
        </w:rPr>
        <w:t>записи.</w:t>
      </w:r>
    </w:p>
    <w:p w14:paraId="11F2DF45">
      <w:pPr>
        <w:pStyle w:val="8"/>
        <w:spacing w:before="1" w:line="237" w:lineRule="auto"/>
        <w:ind w:left="120" w:right="177" w:firstLine="705"/>
        <w:jc w:val="left"/>
      </w:pPr>
      <w:r>
        <w:t>Электронный</w:t>
      </w:r>
      <w:r>
        <w:rPr>
          <w:spacing w:val="26"/>
        </w:rPr>
        <w:t xml:space="preserve"> </w:t>
      </w:r>
      <w:r>
        <w:t>журнал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дневник</w:t>
      </w:r>
      <w:r>
        <w:rPr>
          <w:spacing w:val="30"/>
        </w:rPr>
        <w:t xml:space="preserve"> </w:t>
      </w:r>
      <w:r>
        <w:t>включает</w:t>
      </w:r>
      <w:r>
        <w:rPr>
          <w:spacing w:val="32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себя</w:t>
      </w:r>
      <w:r>
        <w:rPr>
          <w:spacing w:val="31"/>
        </w:rPr>
        <w:t xml:space="preserve"> </w:t>
      </w:r>
      <w:r>
        <w:t>инструменты</w:t>
      </w:r>
      <w:r>
        <w:rPr>
          <w:spacing w:val="33"/>
        </w:rPr>
        <w:t xml:space="preserve"> </w:t>
      </w:r>
      <w:r>
        <w:t>планирования,</w:t>
      </w:r>
      <w:r>
        <w:rPr>
          <w:spacing w:val="33"/>
        </w:rPr>
        <w:t xml:space="preserve"> </w:t>
      </w:r>
      <w:r>
        <w:t>реализации</w:t>
      </w:r>
      <w:r>
        <w:rPr>
          <w:spacing w:val="2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контроля</w:t>
      </w:r>
      <w:r>
        <w:rPr>
          <w:spacing w:val="-9"/>
        </w:rPr>
        <w:t xml:space="preserve"> </w:t>
      </w:r>
      <w:r>
        <w:t>образовательного процесса,</w:t>
      </w:r>
      <w:r>
        <w:rPr>
          <w:spacing w:val="-3"/>
        </w:rPr>
        <w:t xml:space="preserve"> </w:t>
      </w:r>
      <w:r>
        <w:t>информация</w:t>
      </w:r>
      <w:r>
        <w:rPr>
          <w:spacing w:val="-5"/>
        </w:rPr>
        <w:t xml:space="preserve"> </w:t>
      </w:r>
      <w:r>
        <w:t>о котором</w:t>
      </w:r>
      <w:r>
        <w:rPr>
          <w:spacing w:val="1"/>
        </w:rPr>
        <w:t xml:space="preserve"> </w:t>
      </w:r>
      <w:r>
        <w:t>доступна</w:t>
      </w:r>
      <w:r>
        <w:rPr>
          <w:spacing w:val="-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его</w:t>
      </w:r>
      <w:r>
        <w:rPr>
          <w:spacing w:val="4"/>
        </w:rPr>
        <w:t xml:space="preserve"> </w:t>
      </w:r>
      <w:r>
        <w:t>участникам:</w:t>
      </w:r>
    </w:p>
    <w:p w14:paraId="05764C06">
      <w:pPr>
        <w:pStyle w:val="8"/>
        <w:spacing w:before="3" w:line="276" w:lineRule="exact"/>
        <w:ind w:left="826"/>
        <w:jc w:val="left"/>
      </w:pPr>
      <w:r>
        <w:t>Учебная</w:t>
      </w:r>
      <w:r>
        <w:rPr>
          <w:spacing w:val="-2"/>
        </w:rPr>
        <w:t xml:space="preserve"> </w:t>
      </w:r>
      <w:r>
        <w:t>программа:</w:t>
      </w:r>
    </w:p>
    <w:p w14:paraId="0BD3689F">
      <w:pPr>
        <w:pStyle w:val="12"/>
        <w:numPr>
          <w:ilvl w:val="0"/>
          <w:numId w:val="19"/>
        </w:numPr>
        <w:tabs>
          <w:tab w:val="left" w:pos="480"/>
          <w:tab w:val="left" w:pos="481"/>
        </w:tabs>
        <w:spacing w:line="294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организации:</w:t>
      </w:r>
    </w:p>
    <w:p w14:paraId="1E8A6550">
      <w:pPr>
        <w:pStyle w:val="12"/>
        <w:numPr>
          <w:ilvl w:val="1"/>
          <w:numId w:val="19"/>
        </w:numPr>
        <w:tabs>
          <w:tab w:val="left" w:pos="764"/>
        </w:tabs>
        <w:spacing w:before="31" w:line="259" w:lineRule="auto"/>
        <w:ind w:right="596"/>
        <w:rPr>
          <w:sz w:val="24"/>
        </w:rPr>
      </w:pPr>
      <w:r>
        <w:rPr>
          <w:sz w:val="24"/>
        </w:rPr>
        <w:t>инструменты планирования и организации образовательного процесса (составление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планов,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расписания,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графика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др.);</w:t>
      </w:r>
    </w:p>
    <w:p w14:paraId="66BC6ED9">
      <w:pPr>
        <w:pStyle w:val="12"/>
        <w:numPr>
          <w:ilvl w:val="1"/>
          <w:numId w:val="19"/>
        </w:numPr>
        <w:tabs>
          <w:tab w:val="left" w:pos="764"/>
        </w:tabs>
        <w:spacing w:before="12" w:line="249" w:lineRule="auto"/>
        <w:ind w:right="596"/>
        <w:rPr>
          <w:sz w:val="24"/>
        </w:rPr>
      </w:pPr>
      <w:r>
        <w:rPr>
          <w:sz w:val="24"/>
        </w:rPr>
        <w:t>система отчётов для мониторинга и контроля реализации образовательной программы (отчёт о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2"/>
          <w:sz w:val="24"/>
        </w:rPr>
        <w:t xml:space="preserve"> </w:t>
      </w:r>
      <w:r>
        <w:rPr>
          <w:sz w:val="24"/>
        </w:rPr>
        <w:t>плана,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посещаемости</w:t>
      </w:r>
      <w:r>
        <w:rPr>
          <w:spacing w:val="3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др.).</w:t>
      </w:r>
    </w:p>
    <w:p w14:paraId="177C4450">
      <w:pPr>
        <w:pStyle w:val="12"/>
        <w:numPr>
          <w:ilvl w:val="0"/>
          <w:numId w:val="19"/>
        </w:numPr>
        <w:tabs>
          <w:tab w:val="left" w:pos="481"/>
        </w:tabs>
        <w:spacing w:before="23"/>
        <w:ind w:right="584"/>
        <w:rPr>
          <w:rFonts w:ascii="Symbol" w:hAnsi="Symbol"/>
          <w:sz w:val="24"/>
        </w:rPr>
      </w:pPr>
      <w:r>
        <w:rPr>
          <w:sz w:val="24"/>
        </w:rPr>
        <w:t>Для учителя: расписание уроков всех учебных групп учителя с отображением изучаемых тем, их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(выраженного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единицах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каркаса),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прогресса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изучения.</w:t>
      </w:r>
    </w:p>
    <w:p w14:paraId="452BE95E">
      <w:pPr>
        <w:pStyle w:val="12"/>
        <w:numPr>
          <w:ilvl w:val="0"/>
          <w:numId w:val="19"/>
        </w:numPr>
        <w:tabs>
          <w:tab w:val="left" w:pos="481"/>
        </w:tabs>
        <w:ind w:right="579"/>
        <w:rPr>
          <w:rFonts w:ascii="Symbol" w:hAnsi="Symbol"/>
          <w:sz w:val="24"/>
        </w:rPr>
      </w:pPr>
      <w:r>
        <w:rPr>
          <w:sz w:val="24"/>
        </w:rPr>
        <w:t>Для обучающегося и семьи: учебный план текущего учебного года с указанием количества 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на изучение каждого учебного курса и предмета; расписание уроков с отображением 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тем, их содержания (выраженного в дидактическихединицах тематического каркаса),</w:t>
      </w:r>
      <w:r>
        <w:rPr>
          <w:spacing w:val="60"/>
          <w:sz w:val="24"/>
        </w:rPr>
        <w:t xml:space="preserve"> </w:t>
      </w:r>
      <w:r>
        <w:rPr>
          <w:sz w:val="24"/>
        </w:rPr>
        <w:t>прогресса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изучения;</w:t>
      </w:r>
      <w:r>
        <w:rPr>
          <w:spacing w:val="1"/>
          <w:sz w:val="24"/>
        </w:rPr>
        <w:t xml:space="preserve"> </w:t>
      </w:r>
      <w:r>
        <w:rPr>
          <w:sz w:val="24"/>
        </w:rPr>
        <w:t>подборки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библиотеки</w:t>
      </w:r>
      <w:r>
        <w:rPr>
          <w:spacing w:val="1"/>
          <w:sz w:val="24"/>
        </w:rPr>
        <w:t xml:space="preserve"> </w:t>
      </w:r>
      <w:r>
        <w:rPr>
          <w:sz w:val="24"/>
        </w:rPr>
        <w:t>МЭШ,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урока.</w:t>
      </w:r>
    </w:p>
    <w:p w14:paraId="0C991A5B">
      <w:pPr>
        <w:pStyle w:val="8"/>
        <w:spacing w:line="273" w:lineRule="exact"/>
        <w:ind w:left="826"/>
      </w:pPr>
      <w:r>
        <w:t>Результаты</w:t>
      </w:r>
      <w:r>
        <w:rPr>
          <w:spacing w:val="-7"/>
        </w:rPr>
        <w:t xml:space="preserve"> </w:t>
      </w:r>
      <w:r>
        <w:t>обучения</w:t>
      </w:r>
    </w:p>
    <w:p w14:paraId="6DD37193">
      <w:pPr>
        <w:pStyle w:val="12"/>
        <w:numPr>
          <w:ilvl w:val="0"/>
          <w:numId w:val="19"/>
        </w:numPr>
        <w:tabs>
          <w:tab w:val="left" w:pos="481"/>
        </w:tabs>
        <w:spacing w:before="3" w:line="266" w:lineRule="auto"/>
        <w:ind w:right="602"/>
        <w:rPr>
          <w:rFonts w:ascii="Symbol" w:hAnsi="Symbol"/>
          <w:sz w:val="24"/>
        </w:rPr>
      </w:pPr>
      <w:r>
        <w:rPr>
          <w:sz w:val="24"/>
        </w:rPr>
        <w:t>Для администрации образовательной организации: система отчётов для мониторинга достижения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результатов.</w:t>
      </w:r>
    </w:p>
    <w:p w14:paraId="0BEE4466">
      <w:pPr>
        <w:pStyle w:val="12"/>
        <w:numPr>
          <w:ilvl w:val="0"/>
          <w:numId w:val="19"/>
        </w:numPr>
        <w:tabs>
          <w:tab w:val="left" w:pos="481"/>
        </w:tabs>
        <w:spacing w:before="1" w:line="266" w:lineRule="auto"/>
        <w:ind w:right="600"/>
        <w:rPr>
          <w:rFonts w:ascii="Symbol" w:hAnsi="Symbol"/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учителя:</w:t>
      </w:r>
      <w:r>
        <w:rPr>
          <w:spacing w:val="1"/>
          <w:sz w:val="24"/>
        </w:rPr>
        <w:t xml:space="preserve"> </w:t>
      </w:r>
      <w:r>
        <w:rPr>
          <w:sz w:val="24"/>
        </w:rPr>
        <w:t>сервис</w:t>
      </w:r>
      <w:r>
        <w:rPr>
          <w:spacing w:val="1"/>
          <w:sz w:val="24"/>
        </w:rPr>
        <w:t xml:space="preserve"> </w:t>
      </w:r>
      <w:r>
        <w:rPr>
          <w:sz w:val="24"/>
        </w:rPr>
        <w:t>«Планируемые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обучения»,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 разметку уроков результатами, планируемыми для достижения учащимися в ходе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темы.</w:t>
      </w:r>
    </w:p>
    <w:p w14:paraId="363B88AB">
      <w:pPr>
        <w:pStyle w:val="12"/>
        <w:numPr>
          <w:ilvl w:val="0"/>
          <w:numId w:val="19"/>
        </w:numPr>
        <w:tabs>
          <w:tab w:val="left" w:pos="481"/>
        </w:tabs>
        <w:spacing w:before="2" w:line="266" w:lineRule="auto"/>
        <w:ind w:right="809"/>
        <w:rPr>
          <w:rFonts w:ascii="Symbol" w:hAnsi="Symbol"/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семьи: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теме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отметил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отслеживания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прогресса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блока 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предмета.</w:t>
      </w:r>
    </w:p>
    <w:p w14:paraId="5B7370F8">
      <w:pPr>
        <w:pStyle w:val="8"/>
        <w:spacing w:before="5"/>
        <w:ind w:left="826"/>
      </w:pPr>
      <w:r>
        <w:t>Оценивание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обратная</w:t>
      </w:r>
      <w:r>
        <w:rPr>
          <w:spacing w:val="1"/>
        </w:rPr>
        <w:t xml:space="preserve"> </w:t>
      </w:r>
      <w:r>
        <w:t>связь</w:t>
      </w:r>
    </w:p>
    <w:p w14:paraId="56832A85">
      <w:pPr>
        <w:pStyle w:val="12"/>
        <w:numPr>
          <w:ilvl w:val="0"/>
          <w:numId w:val="19"/>
        </w:numPr>
        <w:tabs>
          <w:tab w:val="left" w:pos="481"/>
        </w:tabs>
        <w:spacing w:before="4" w:line="266" w:lineRule="auto"/>
        <w:ind w:right="584"/>
        <w:rPr>
          <w:rFonts w:ascii="Symbol" w:hAnsi="Symbol"/>
          <w:sz w:val="24"/>
        </w:rPr>
      </w:pPr>
      <w:r>
        <w:rPr>
          <w:sz w:val="24"/>
        </w:rPr>
        <w:t>Для администрации образовательной организации: система отчётов для мониторинга и 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(отчёт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средних</w:t>
      </w:r>
      <w:r>
        <w:rPr>
          <w:spacing w:val="-3"/>
          <w:sz w:val="24"/>
        </w:rPr>
        <w:t xml:space="preserve"> </w:t>
      </w:r>
      <w:r>
        <w:rPr>
          <w:sz w:val="24"/>
        </w:rPr>
        <w:t>баллах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пр.).</w:t>
      </w:r>
    </w:p>
    <w:p w14:paraId="25DD8ABE">
      <w:pPr>
        <w:pStyle w:val="12"/>
        <w:numPr>
          <w:ilvl w:val="0"/>
          <w:numId w:val="19"/>
        </w:numPr>
        <w:tabs>
          <w:tab w:val="left" w:pos="481"/>
          <w:tab w:val="left" w:pos="8320"/>
          <w:tab w:val="left" w:pos="9391"/>
        </w:tabs>
        <w:spacing w:before="3" w:line="266" w:lineRule="auto"/>
        <w:ind w:right="586"/>
        <w:rPr>
          <w:rFonts w:ascii="Symbol" w:hAnsi="Symbol"/>
          <w:sz w:val="24"/>
        </w:rPr>
      </w:pPr>
      <w:r>
        <w:rPr>
          <w:sz w:val="24"/>
        </w:rPr>
        <w:t>Для учителя: отчеты по текущей успеваемости учащихся, формы выдачи домашнего задания;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персонализированные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домашние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6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89"/>
          <w:sz w:val="24"/>
        </w:rPr>
        <w:t xml:space="preserve"> </w:t>
      </w:r>
      <w:r>
        <w:rPr>
          <w:sz w:val="24"/>
        </w:rPr>
        <w:t>сложности</w:t>
      </w:r>
      <w:r>
        <w:rPr>
          <w:sz w:val="24"/>
        </w:rPr>
        <w:tab/>
      </w:r>
      <w:r>
        <w:rPr>
          <w:sz w:val="24"/>
        </w:rPr>
        <w:t>для</w:t>
      </w:r>
      <w:r>
        <w:rPr>
          <w:sz w:val="24"/>
        </w:rPr>
        <w:tab/>
      </w:r>
      <w:r>
        <w:rPr>
          <w:sz w:val="24"/>
        </w:rPr>
        <w:t>повышения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процесса;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комментарии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уроку/отметке 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качественной</w:t>
      </w:r>
      <w:r>
        <w:rPr>
          <w:spacing w:val="-8"/>
          <w:sz w:val="24"/>
        </w:rPr>
        <w:t xml:space="preserve"> </w:t>
      </w:r>
      <w:r>
        <w:rPr>
          <w:sz w:val="24"/>
        </w:rPr>
        <w:t>обратной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семьёй;</w:t>
      </w:r>
    </w:p>
    <w:p w14:paraId="2B337963">
      <w:pPr>
        <w:spacing w:line="266" w:lineRule="auto"/>
        <w:jc w:val="both"/>
        <w:rPr>
          <w:rFonts w:ascii="Symbol" w:hAnsi="Symbol"/>
          <w:sz w:val="24"/>
        </w:rPr>
        <w:sectPr>
          <w:pgSz w:w="11910" w:h="16840"/>
          <w:pgMar w:top="700" w:right="140" w:bottom="1160" w:left="600" w:header="0" w:footer="976" w:gutter="0"/>
          <w:cols w:space="720" w:num="1"/>
        </w:sectPr>
      </w:pPr>
    </w:p>
    <w:p w14:paraId="4603DC2F">
      <w:pPr>
        <w:pStyle w:val="12"/>
        <w:numPr>
          <w:ilvl w:val="0"/>
          <w:numId w:val="19"/>
        </w:numPr>
        <w:tabs>
          <w:tab w:val="left" w:pos="481"/>
        </w:tabs>
        <w:spacing w:before="76" w:line="266" w:lineRule="auto"/>
        <w:ind w:right="592"/>
        <w:rPr>
          <w:rFonts w:ascii="Symbol" w:hAnsi="Symbol"/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семьи: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средневзвешенный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балл,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совокупный</w:t>
      </w:r>
      <w:r>
        <w:rPr>
          <w:spacing w:val="1"/>
          <w:sz w:val="24"/>
        </w:rPr>
        <w:t xml:space="preserve"> </w:t>
      </w:r>
      <w:r>
        <w:rPr>
          <w:sz w:val="24"/>
        </w:rPr>
        <w:t>вклад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отметок с учётом и веса в общий результат обучающегося, формирующийся в зависимости от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темы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отметку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промежуточную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аттестацию.</w:t>
      </w:r>
    </w:p>
    <w:p w14:paraId="75B3A1EE">
      <w:pPr>
        <w:pStyle w:val="8"/>
        <w:spacing w:before="5"/>
        <w:ind w:left="826"/>
      </w:pPr>
      <w:r>
        <w:t>Цифровое</w:t>
      </w:r>
      <w:r>
        <w:rPr>
          <w:spacing w:val="-6"/>
        </w:rPr>
        <w:t xml:space="preserve"> </w:t>
      </w:r>
      <w:r>
        <w:t>портфолио</w:t>
      </w:r>
    </w:p>
    <w:p w14:paraId="1345F0F6">
      <w:pPr>
        <w:pStyle w:val="12"/>
        <w:numPr>
          <w:ilvl w:val="0"/>
          <w:numId w:val="19"/>
        </w:numPr>
        <w:tabs>
          <w:tab w:val="left" w:pos="481"/>
        </w:tabs>
        <w:spacing w:before="5" w:line="266" w:lineRule="auto"/>
        <w:ind w:right="584"/>
        <w:rPr>
          <w:rFonts w:ascii="Symbol" w:hAnsi="Symbol"/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организации:</w:t>
      </w:r>
      <w:r>
        <w:rPr>
          <w:spacing w:val="1"/>
          <w:sz w:val="24"/>
        </w:rPr>
        <w:t xml:space="preserve"> </w:t>
      </w:r>
      <w:r>
        <w:rPr>
          <w:sz w:val="24"/>
        </w:rPr>
        <w:t>фиксация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олимпиадах,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исследовательских конференциях, военно-патриотических мероприятиях и указание посещений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реестра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траектории.</w:t>
      </w:r>
    </w:p>
    <w:p w14:paraId="2CD3918D">
      <w:pPr>
        <w:pStyle w:val="12"/>
        <w:numPr>
          <w:ilvl w:val="0"/>
          <w:numId w:val="19"/>
        </w:numPr>
        <w:tabs>
          <w:tab w:val="left" w:pos="481"/>
        </w:tabs>
        <w:spacing w:before="3" w:line="266" w:lineRule="auto"/>
        <w:ind w:right="593"/>
        <w:rPr>
          <w:rFonts w:ascii="Symbol" w:hAnsi="Symbol"/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семьи:</w:t>
      </w:r>
      <w:r>
        <w:rPr>
          <w:spacing w:val="1"/>
          <w:sz w:val="24"/>
        </w:rPr>
        <w:t xml:space="preserve"> </w:t>
      </w:r>
      <w:r>
        <w:rPr>
          <w:sz w:val="24"/>
        </w:rPr>
        <w:t>загрузка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направлениям:</w:t>
      </w:r>
      <w:r>
        <w:rPr>
          <w:spacing w:val="1"/>
          <w:sz w:val="24"/>
        </w:rPr>
        <w:t xml:space="preserve"> </w:t>
      </w:r>
      <w:r>
        <w:rPr>
          <w:sz w:val="24"/>
        </w:rPr>
        <w:t>учёба,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спорт,</w:t>
      </w:r>
      <w:r>
        <w:rPr>
          <w:spacing w:val="1"/>
          <w:sz w:val="24"/>
        </w:rPr>
        <w:t xml:space="preserve"> </w:t>
      </w:r>
      <w:r>
        <w:rPr>
          <w:sz w:val="24"/>
        </w:rPr>
        <w:t>наука,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искусство,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олимпиады,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2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все</w:t>
      </w:r>
      <w:r>
        <w:rPr>
          <w:spacing w:val="-4"/>
          <w:sz w:val="24"/>
        </w:rPr>
        <w:t xml:space="preserve"> </w:t>
      </w:r>
      <w:r>
        <w:rPr>
          <w:sz w:val="24"/>
        </w:rPr>
        <w:t>годы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школе.</w:t>
      </w:r>
    </w:p>
    <w:p w14:paraId="775A41ED">
      <w:pPr>
        <w:pStyle w:val="8"/>
        <w:ind w:left="0"/>
        <w:jc w:val="left"/>
        <w:rPr>
          <w:sz w:val="25"/>
        </w:rPr>
      </w:pPr>
    </w:p>
    <w:p w14:paraId="0EE88A3E">
      <w:pPr>
        <w:pStyle w:val="5"/>
        <w:numPr>
          <w:ilvl w:val="2"/>
          <w:numId w:val="37"/>
        </w:numPr>
        <w:tabs>
          <w:tab w:val="left" w:pos="663"/>
        </w:tabs>
        <w:spacing w:line="275" w:lineRule="exact"/>
        <w:ind w:hanging="543"/>
        <w:jc w:val="both"/>
        <w:rPr>
          <w:sz w:val="22"/>
        </w:rPr>
      </w:pPr>
      <w:bookmarkStart w:id="4" w:name="3.5.5.Кадровые_условия"/>
      <w:bookmarkEnd w:id="4"/>
      <w:r>
        <w:t>Кадровые</w:t>
      </w:r>
      <w:r>
        <w:rPr>
          <w:spacing w:val="-4"/>
        </w:rPr>
        <w:t xml:space="preserve"> </w:t>
      </w:r>
      <w:r>
        <w:t>условия</w:t>
      </w:r>
    </w:p>
    <w:p w14:paraId="440999E1">
      <w:pPr>
        <w:pStyle w:val="8"/>
        <w:ind w:left="120" w:right="576" w:firstLine="705"/>
      </w:pPr>
      <w:r>
        <w:rPr>
          <w:lang w:val="ru-RU"/>
        </w:rPr>
        <w:t>Школа</w:t>
      </w:r>
      <w:r>
        <w:t xml:space="preserve"> полностью укомплектована кадрами, имеющими необходимую квалификацию 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программой.</w:t>
      </w:r>
      <w:r>
        <w:rPr>
          <w:spacing w:val="1"/>
        </w:rPr>
        <w:t xml:space="preserve"> </w:t>
      </w:r>
      <w:r>
        <w:t>Кадровая</w:t>
      </w:r>
      <w:r>
        <w:rPr>
          <w:spacing w:val="1"/>
        </w:rPr>
        <w:t xml:space="preserve"> </w:t>
      </w:r>
      <w:r>
        <w:t>политика</w:t>
      </w:r>
      <w:r>
        <w:rPr>
          <w:spacing w:val="61"/>
        </w:rPr>
        <w:t xml:space="preserve"> </w:t>
      </w:r>
      <w:r>
        <w:t>гимназии</w:t>
      </w:r>
      <w:r>
        <w:rPr>
          <w:spacing w:val="1"/>
        </w:rPr>
        <w:t xml:space="preserve"> </w:t>
      </w:r>
      <w:r>
        <w:t>направлена</w:t>
      </w:r>
      <w:r>
        <w:rPr>
          <w:spacing w:val="19"/>
        </w:rPr>
        <w:t xml:space="preserve"> </w:t>
      </w:r>
      <w:r>
        <w:t>повышение</w:t>
      </w:r>
      <w:r>
        <w:rPr>
          <w:spacing w:val="15"/>
        </w:rPr>
        <w:t xml:space="preserve"> </w:t>
      </w:r>
      <w:r>
        <w:t>профессионального</w:t>
      </w:r>
      <w:r>
        <w:rPr>
          <w:spacing w:val="21"/>
        </w:rPr>
        <w:t xml:space="preserve"> </w:t>
      </w:r>
      <w:r>
        <w:t>мастерства</w:t>
      </w:r>
      <w:r>
        <w:rPr>
          <w:spacing w:val="20"/>
        </w:rPr>
        <w:t xml:space="preserve"> </w:t>
      </w:r>
      <w:r>
        <w:t>учителя</w:t>
      </w:r>
      <w:r>
        <w:rPr>
          <w:spacing w:val="20"/>
        </w:rPr>
        <w:t xml:space="preserve"> </w:t>
      </w:r>
      <w:r>
        <w:t>до</w:t>
      </w:r>
      <w:r>
        <w:rPr>
          <w:spacing w:val="21"/>
        </w:rPr>
        <w:t xml:space="preserve"> </w:t>
      </w:r>
      <w:r>
        <w:t>уровня</w:t>
      </w:r>
      <w:r>
        <w:rPr>
          <w:spacing w:val="20"/>
        </w:rPr>
        <w:t xml:space="preserve"> </w:t>
      </w:r>
      <w:r>
        <w:t>современных</w:t>
      </w:r>
      <w:r>
        <w:rPr>
          <w:spacing w:val="16"/>
        </w:rPr>
        <w:t xml:space="preserve"> </w:t>
      </w:r>
      <w:r>
        <w:t>требований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эффекта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работников.</w:t>
      </w:r>
      <w:r>
        <w:rPr>
          <w:spacing w:val="1"/>
        </w:rPr>
        <w:t xml:space="preserve"> </w:t>
      </w:r>
      <w:r>
        <w:rPr>
          <w:lang w:val="ru-RU"/>
        </w:rPr>
        <w:t>Школа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конкурсах,</w:t>
      </w:r>
      <w:r>
        <w:rPr>
          <w:spacing w:val="1"/>
        </w:rPr>
        <w:t xml:space="preserve"> </w:t>
      </w:r>
      <w:r>
        <w:t>семинарах,</w:t>
      </w:r>
      <w:r>
        <w:rPr>
          <w:spacing w:val="60"/>
        </w:rPr>
        <w:t xml:space="preserve"> </w:t>
      </w:r>
      <w:r>
        <w:t>круглых</w:t>
      </w:r>
      <w:r>
        <w:rPr>
          <w:spacing w:val="1"/>
        </w:rPr>
        <w:t xml:space="preserve"> </w:t>
      </w:r>
      <w:r>
        <w:t>столах педагогических и руководящих работников общеобразовательных учреждений по актуальным</w:t>
      </w:r>
      <w:r>
        <w:rPr>
          <w:spacing w:val="-57"/>
        </w:rPr>
        <w:t xml:space="preserve"> </w:t>
      </w:r>
      <w:r>
        <w:t>вопросам развития системы образования. С целью стимулирования деятельности педагогических</w:t>
      </w:r>
      <w:r>
        <w:rPr>
          <w:spacing w:val="1"/>
        </w:rPr>
        <w:t xml:space="preserve"> </w:t>
      </w:r>
      <w:r>
        <w:t>работников осуществлено совершенствование оценки результативности труда педагогов с учетом</w:t>
      </w:r>
      <w:r>
        <w:rPr>
          <w:spacing w:val="1"/>
        </w:rPr>
        <w:t xml:space="preserve"> </w:t>
      </w:r>
      <w:r>
        <w:t>тенденций</w:t>
      </w:r>
      <w:r>
        <w:rPr>
          <w:spacing w:val="2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общероссийской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региональной</w:t>
      </w:r>
      <w:r>
        <w:rPr>
          <w:spacing w:val="3"/>
        </w:rPr>
        <w:t xml:space="preserve"> </w:t>
      </w:r>
      <w:r>
        <w:t>систем</w:t>
      </w:r>
      <w:r>
        <w:rPr>
          <w:spacing w:val="-7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качества.</w:t>
      </w:r>
    </w:p>
    <w:p w14:paraId="3805D0FE">
      <w:pPr>
        <w:pStyle w:val="8"/>
        <w:spacing w:line="275" w:lineRule="exact"/>
        <w:ind w:left="826"/>
      </w:pPr>
      <w:r>
        <w:t>Общая</w:t>
      </w:r>
      <w:r>
        <w:rPr>
          <w:spacing w:val="-3"/>
        </w:rPr>
        <w:t xml:space="preserve"> </w:t>
      </w:r>
      <w:r>
        <w:t>численность</w:t>
      </w:r>
      <w:r>
        <w:rPr>
          <w:spacing w:val="-2"/>
        </w:rPr>
        <w:t xml:space="preserve"> </w:t>
      </w:r>
      <w:r>
        <w:t>работников</w:t>
      </w:r>
      <w:r>
        <w:rPr>
          <w:spacing w:val="-6"/>
        </w:rPr>
        <w:t xml:space="preserve"> </w:t>
      </w:r>
      <w:r>
        <w:rPr>
          <w:lang w:val="ru-RU"/>
        </w:rPr>
        <w:t>школы</w:t>
      </w:r>
      <w:r>
        <w:rPr>
          <w:spacing w:val="-1"/>
        </w:rPr>
        <w:t xml:space="preserve"> </w:t>
      </w:r>
      <w:r>
        <w:t>составляет</w:t>
      </w:r>
      <w:r>
        <w:rPr>
          <w:spacing w:val="-3"/>
        </w:rPr>
        <w:t xml:space="preserve"> </w:t>
      </w:r>
      <w:r>
        <w:rPr>
          <w:rFonts w:hint="default"/>
          <w:spacing w:val="-3"/>
          <w:lang w:val="ru-RU"/>
        </w:rPr>
        <w:t>60</w:t>
      </w:r>
      <w:r>
        <w:rPr>
          <w:spacing w:val="-3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них:</w:t>
      </w:r>
    </w:p>
    <w:p w14:paraId="177A145D">
      <w:pPr>
        <w:pStyle w:val="12"/>
        <w:numPr>
          <w:ilvl w:val="3"/>
          <w:numId w:val="37"/>
        </w:numPr>
        <w:tabs>
          <w:tab w:val="left" w:pos="840"/>
          <w:tab w:val="left" w:pos="841"/>
        </w:tabs>
        <w:spacing w:before="4" w:line="293" w:lineRule="exact"/>
        <w:ind w:hanging="361"/>
        <w:jc w:val="left"/>
        <w:rPr>
          <w:sz w:val="24"/>
        </w:rPr>
      </w:pPr>
      <w:r>
        <w:rPr>
          <w:rFonts w:hint="default"/>
          <w:spacing w:val="-3"/>
          <w:sz w:val="24"/>
          <w:lang w:val="ru-RU"/>
        </w:rPr>
        <w:t>5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руководящих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(директор,</w:t>
      </w:r>
      <w:r>
        <w:rPr>
          <w:spacing w:val="-5"/>
          <w:sz w:val="24"/>
        </w:rPr>
        <w:t xml:space="preserve"> </w:t>
      </w:r>
      <w:r>
        <w:rPr>
          <w:rFonts w:hint="default"/>
          <w:spacing w:val="-5"/>
          <w:sz w:val="24"/>
          <w:lang w:val="ru-RU"/>
        </w:rPr>
        <w:t>4</w:t>
      </w:r>
      <w:r>
        <w:rPr>
          <w:spacing w:val="-7"/>
          <w:sz w:val="24"/>
        </w:rPr>
        <w:t xml:space="preserve"> </w:t>
      </w:r>
      <w:r>
        <w:rPr>
          <w:sz w:val="24"/>
        </w:rPr>
        <w:t>заместителей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директора,</w:t>
      </w:r>
      <w:r>
        <w:rPr>
          <w:spacing w:val="-6"/>
          <w:sz w:val="24"/>
        </w:rPr>
        <w:t xml:space="preserve"> </w:t>
      </w:r>
      <w:r>
        <w:rPr>
          <w:sz w:val="24"/>
          <w:lang w:val="ru-RU"/>
        </w:rPr>
        <w:t>делопроизводитель</w:t>
      </w:r>
      <w:r>
        <w:rPr>
          <w:sz w:val="24"/>
        </w:rPr>
        <w:t>),</w:t>
      </w:r>
    </w:p>
    <w:p w14:paraId="7BEBE11B">
      <w:pPr>
        <w:pStyle w:val="12"/>
        <w:numPr>
          <w:ilvl w:val="3"/>
          <w:numId w:val="37"/>
        </w:numPr>
        <w:tabs>
          <w:tab w:val="left" w:pos="840"/>
          <w:tab w:val="left" w:pos="841"/>
        </w:tabs>
        <w:spacing w:before="1" w:line="237" w:lineRule="auto"/>
        <w:ind w:right="583"/>
        <w:jc w:val="left"/>
        <w:rPr>
          <w:sz w:val="24"/>
        </w:rPr>
      </w:pPr>
      <w:r>
        <w:rPr>
          <w:rFonts w:hint="default"/>
          <w:spacing w:val="36"/>
          <w:sz w:val="24"/>
          <w:lang w:val="ru-RU"/>
        </w:rPr>
        <w:t>35</w:t>
      </w:r>
      <w:r>
        <w:rPr>
          <w:spacing w:val="36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32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том</w:t>
      </w:r>
      <w:r>
        <w:rPr>
          <w:spacing w:val="39"/>
          <w:sz w:val="24"/>
        </w:rPr>
        <w:t xml:space="preserve"> </w:t>
      </w:r>
      <w:r>
        <w:rPr>
          <w:sz w:val="24"/>
        </w:rPr>
        <w:t>числе</w:t>
      </w:r>
      <w:r>
        <w:rPr>
          <w:spacing w:val="36"/>
          <w:sz w:val="24"/>
        </w:rPr>
        <w:t xml:space="preserve"> </w:t>
      </w:r>
      <w:r>
        <w:rPr>
          <w:sz w:val="24"/>
        </w:rPr>
        <w:t>советники</w:t>
      </w:r>
      <w:r>
        <w:rPr>
          <w:spacing w:val="37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31"/>
          <w:sz w:val="24"/>
        </w:rPr>
        <w:t xml:space="preserve"> </w:t>
      </w:r>
      <w:r>
        <w:rPr>
          <w:sz w:val="24"/>
        </w:rPr>
        <w:t>по</w:t>
      </w:r>
      <w:r>
        <w:rPr>
          <w:spacing w:val="42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38"/>
          <w:sz w:val="24"/>
        </w:rPr>
        <w:t xml:space="preserve"> </w:t>
      </w:r>
      <w:r>
        <w:rPr>
          <w:sz w:val="24"/>
        </w:rPr>
        <w:t>работе,</w:t>
      </w:r>
      <w:r>
        <w:rPr>
          <w:spacing w:val="-57"/>
          <w:sz w:val="24"/>
        </w:rPr>
        <w:t xml:space="preserve"> 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педагог;</w:t>
      </w:r>
    </w:p>
    <w:p w14:paraId="494E3F77">
      <w:pPr>
        <w:pStyle w:val="12"/>
        <w:numPr>
          <w:ilvl w:val="3"/>
          <w:numId w:val="37"/>
        </w:numPr>
        <w:tabs>
          <w:tab w:val="left" w:pos="840"/>
          <w:tab w:val="left" w:pos="841"/>
        </w:tabs>
        <w:spacing w:line="293" w:lineRule="exact"/>
        <w:ind w:hanging="361"/>
        <w:jc w:val="left"/>
        <w:rPr>
          <w:sz w:val="24"/>
        </w:rPr>
      </w:pPr>
      <w:r>
        <w:rPr>
          <w:rFonts w:hint="default"/>
          <w:spacing w:val="-3"/>
          <w:sz w:val="24"/>
          <w:lang w:val="ru-RU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учебно-вспомогательный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персонал;</w:t>
      </w:r>
    </w:p>
    <w:p w14:paraId="702E67C8">
      <w:pPr>
        <w:pStyle w:val="12"/>
        <w:numPr>
          <w:ilvl w:val="3"/>
          <w:numId w:val="37"/>
        </w:numPr>
        <w:tabs>
          <w:tab w:val="left" w:pos="840"/>
          <w:tab w:val="left" w:pos="841"/>
        </w:tabs>
        <w:spacing w:before="2" w:line="237" w:lineRule="auto"/>
        <w:ind w:left="826" w:right="6667" w:hanging="346"/>
        <w:jc w:val="left"/>
        <w:rPr>
          <w:sz w:val="24"/>
        </w:rPr>
      </w:pPr>
      <w:r>
        <w:rPr>
          <w:sz w:val="24"/>
        </w:rPr>
        <w:t>20 человек - технический персонал.</w:t>
      </w:r>
      <w:r>
        <w:rPr>
          <w:spacing w:val="-57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rFonts w:hint="default"/>
          <w:spacing w:val="1"/>
          <w:sz w:val="24"/>
          <w:lang w:val="ru-RU"/>
        </w:rPr>
        <w:t>35</w:t>
      </w:r>
      <w:r>
        <w:rPr>
          <w:spacing w:val="2"/>
          <w:sz w:val="24"/>
        </w:rPr>
        <w:t xml:space="preserve"> </w:t>
      </w:r>
      <w:r>
        <w:rPr>
          <w:sz w:val="24"/>
        </w:rPr>
        <w:t>педагогов:</w:t>
      </w:r>
    </w:p>
    <w:p w14:paraId="669E76DF">
      <w:pPr>
        <w:pStyle w:val="12"/>
        <w:numPr>
          <w:ilvl w:val="3"/>
          <w:numId w:val="37"/>
        </w:numPr>
        <w:tabs>
          <w:tab w:val="left" w:pos="840"/>
          <w:tab w:val="left" w:pos="841"/>
        </w:tabs>
        <w:spacing w:before="5" w:line="293" w:lineRule="exact"/>
        <w:ind w:hanging="361"/>
        <w:jc w:val="left"/>
        <w:rPr>
          <w:sz w:val="24"/>
        </w:rPr>
      </w:pPr>
      <w:r>
        <w:rPr>
          <w:sz w:val="24"/>
        </w:rPr>
        <w:t>Имеют высшее педагогическое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52"/>
          <w:sz w:val="24"/>
        </w:rPr>
        <w:t xml:space="preserve"> </w:t>
      </w:r>
      <w:r>
        <w:rPr>
          <w:rFonts w:hint="default"/>
          <w:spacing w:val="52"/>
          <w:sz w:val="24"/>
          <w:lang w:val="ru-RU"/>
        </w:rPr>
        <w:t>31</w:t>
      </w:r>
      <w:r>
        <w:rPr>
          <w:sz w:val="24"/>
        </w:rPr>
        <w:t xml:space="preserve"> чел.</w:t>
      </w:r>
    </w:p>
    <w:p w14:paraId="3BD599B9">
      <w:pPr>
        <w:pStyle w:val="12"/>
        <w:numPr>
          <w:ilvl w:val="3"/>
          <w:numId w:val="37"/>
        </w:numPr>
        <w:tabs>
          <w:tab w:val="left" w:pos="840"/>
          <w:tab w:val="left" w:pos="841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Имеют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среднее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образование – </w:t>
      </w:r>
      <w:r>
        <w:rPr>
          <w:rFonts w:hint="default"/>
          <w:sz w:val="24"/>
          <w:lang w:val="ru-RU"/>
        </w:rPr>
        <w:t>4</w:t>
      </w:r>
      <w:r>
        <w:rPr>
          <w:spacing w:val="-5"/>
          <w:sz w:val="24"/>
        </w:rPr>
        <w:t xml:space="preserve"> </w:t>
      </w:r>
      <w:r>
        <w:rPr>
          <w:sz w:val="24"/>
        </w:rPr>
        <w:t>чел.</w:t>
      </w:r>
    </w:p>
    <w:p w14:paraId="5C0DEE9B">
      <w:pPr>
        <w:pStyle w:val="12"/>
        <w:numPr>
          <w:ilvl w:val="3"/>
          <w:numId w:val="37"/>
        </w:numPr>
        <w:tabs>
          <w:tab w:val="left" w:pos="840"/>
          <w:tab w:val="left" w:pos="841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имеют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профессионального образования -</w:t>
      </w:r>
      <w:r>
        <w:rPr>
          <w:spacing w:val="-4"/>
          <w:sz w:val="24"/>
        </w:rPr>
        <w:t xml:space="preserve"> </w:t>
      </w:r>
      <w:r>
        <w:rPr>
          <w:sz w:val="24"/>
        </w:rPr>
        <w:t>0</w:t>
      </w:r>
      <w:r>
        <w:rPr>
          <w:spacing w:val="-5"/>
          <w:sz w:val="24"/>
        </w:rPr>
        <w:t xml:space="preserve"> </w:t>
      </w:r>
      <w:r>
        <w:rPr>
          <w:sz w:val="24"/>
        </w:rPr>
        <w:t>чел.</w:t>
      </w:r>
    </w:p>
    <w:p w14:paraId="1119D0FD">
      <w:pPr>
        <w:pStyle w:val="12"/>
        <w:numPr>
          <w:ilvl w:val="3"/>
          <w:numId w:val="37"/>
        </w:numPr>
        <w:tabs>
          <w:tab w:val="left" w:pos="840"/>
          <w:tab w:val="left" w:pos="841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Аттестованы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высшую</w:t>
      </w:r>
      <w:r>
        <w:rPr>
          <w:spacing w:val="-2"/>
          <w:sz w:val="24"/>
        </w:rPr>
        <w:t xml:space="preserve"> </w:t>
      </w:r>
      <w:r>
        <w:rPr>
          <w:sz w:val="24"/>
        </w:rPr>
        <w:t>квалификационную</w:t>
      </w:r>
      <w:r>
        <w:rPr>
          <w:spacing w:val="-3"/>
          <w:sz w:val="24"/>
        </w:rPr>
        <w:t xml:space="preserve"> </w:t>
      </w:r>
      <w:r>
        <w:rPr>
          <w:sz w:val="24"/>
        </w:rPr>
        <w:t>категорию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55"/>
          <w:sz w:val="24"/>
        </w:rPr>
        <w:t xml:space="preserve"> </w:t>
      </w:r>
      <w:r>
        <w:rPr>
          <w:spacing w:val="-1"/>
          <w:sz w:val="24"/>
        </w:rPr>
        <w:t xml:space="preserve"> </w:t>
      </w:r>
      <w:r>
        <w:rPr>
          <w:rFonts w:hint="default"/>
          <w:spacing w:val="-1"/>
          <w:sz w:val="24"/>
          <w:lang w:val="ru-RU"/>
        </w:rPr>
        <w:t xml:space="preserve">30 </w:t>
      </w:r>
      <w:r>
        <w:rPr>
          <w:sz w:val="24"/>
        </w:rPr>
        <w:t>чел.</w:t>
      </w:r>
    </w:p>
    <w:p w14:paraId="519C6D2C">
      <w:pPr>
        <w:pStyle w:val="12"/>
        <w:numPr>
          <w:ilvl w:val="3"/>
          <w:numId w:val="37"/>
        </w:numPr>
        <w:tabs>
          <w:tab w:val="left" w:pos="840"/>
          <w:tab w:val="left" w:pos="841"/>
        </w:tabs>
        <w:spacing w:line="292" w:lineRule="exact"/>
        <w:ind w:hanging="361"/>
        <w:jc w:val="left"/>
        <w:rPr>
          <w:sz w:val="24"/>
        </w:rPr>
      </w:pPr>
      <w:r>
        <w:rPr>
          <w:sz w:val="24"/>
        </w:rPr>
        <w:t>Аттестованы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3"/>
          <w:sz w:val="24"/>
        </w:rPr>
        <w:t xml:space="preserve"> </w:t>
      </w:r>
      <w:r>
        <w:rPr>
          <w:sz w:val="24"/>
        </w:rPr>
        <w:t>квалификационную</w:t>
      </w:r>
      <w:r>
        <w:rPr>
          <w:spacing w:val="-3"/>
          <w:sz w:val="24"/>
        </w:rPr>
        <w:t xml:space="preserve"> </w:t>
      </w:r>
      <w:r>
        <w:rPr>
          <w:sz w:val="24"/>
        </w:rPr>
        <w:t>категорию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54"/>
          <w:sz w:val="24"/>
        </w:rPr>
        <w:t xml:space="preserve"> </w:t>
      </w:r>
      <w:r>
        <w:rPr>
          <w:rFonts w:hint="default"/>
          <w:spacing w:val="54"/>
          <w:sz w:val="24"/>
          <w:lang w:val="ru-RU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чел.</w:t>
      </w:r>
    </w:p>
    <w:p w14:paraId="6B299888">
      <w:pPr>
        <w:pStyle w:val="8"/>
        <w:ind w:left="120" w:right="570" w:firstLine="705"/>
      </w:pPr>
      <w:r>
        <w:t xml:space="preserve">Директор и заместители директора </w:t>
      </w:r>
      <w:r>
        <w:rPr>
          <w:lang w:val="ru-RU"/>
        </w:rPr>
        <w:t>школы</w:t>
      </w:r>
      <w:r>
        <w:t xml:space="preserve"> имеют высшее педагогическое образование и</w:t>
      </w:r>
      <w:r>
        <w:rPr>
          <w:spacing w:val="1"/>
        </w:rPr>
        <w:t xml:space="preserve"> </w:t>
      </w:r>
      <w:r>
        <w:t>прошли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1"/>
        </w:rPr>
        <w:t xml:space="preserve"> </w:t>
      </w:r>
      <w:r>
        <w:t>переподготовку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«Менеджмент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образовании».</w:t>
      </w:r>
      <w:r>
        <w:rPr>
          <w:spacing w:val="1"/>
        </w:rPr>
        <w:t xml:space="preserve"> </w:t>
      </w:r>
      <w:r>
        <w:t xml:space="preserve">Директор </w:t>
      </w:r>
      <w:r>
        <w:rPr>
          <w:lang w:val="ru-RU"/>
        </w:rPr>
        <w:t>школы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высшую</w:t>
      </w:r>
      <w:r>
        <w:rPr>
          <w:spacing w:val="1"/>
        </w:rPr>
        <w:t xml:space="preserve"> </w:t>
      </w:r>
      <w:r>
        <w:t>квалификационную</w:t>
      </w:r>
      <w:r>
        <w:rPr>
          <w:spacing w:val="1"/>
        </w:rPr>
        <w:t xml:space="preserve"> </w:t>
      </w:r>
      <w:r>
        <w:t>категорию,</w:t>
      </w:r>
      <w:r>
        <w:rPr>
          <w:spacing w:val="1"/>
        </w:rPr>
        <w:t xml:space="preserve"> </w:t>
      </w:r>
      <w:r>
        <w:t>3 заместителя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высшую.</w:t>
      </w:r>
    </w:p>
    <w:p w14:paraId="040E7423">
      <w:pPr>
        <w:pStyle w:val="8"/>
        <w:ind w:left="120" w:right="575" w:firstLine="705"/>
      </w:pPr>
      <w:r>
        <w:t>Численность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прошедших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последние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 xml:space="preserve">квалификации по профилю профессиональной деятельности составило </w:t>
      </w:r>
      <w:r>
        <w:rPr>
          <w:rFonts w:hint="default"/>
          <w:lang w:val="ru-RU"/>
        </w:rPr>
        <w:t>35</w:t>
      </w:r>
      <w:r>
        <w:t xml:space="preserve"> человека, т.е. 100 %.  Все учителя,</w:t>
      </w:r>
      <w:r>
        <w:rPr>
          <w:spacing w:val="1"/>
        </w:rPr>
        <w:t xml:space="preserve"> </w:t>
      </w:r>
      <w:r>
        <w:t>работающие в классах,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 реализуется</w:t>
      </w:r>
      <w:r>
        <w:rPr>
          <w:spacing w:val="1"/>
        </w:rPr>
        <w:t xml:space="preserve"> </w:t>
      </w:r>
      <w:r>
        <w:t>ФГОС-21,</w:t>
      </w:r>
      <w:r>
        <w:rPr>
          <w:spacing w:val="-2"/>
        </w:rPr>
        <w:t xml:space="preserve"> </w:t>
      </w:r>
      <w:r>
        <w:t>прошли</w:t>
      </w:r>
      <w:r>
        <w:rPr>
          <w:spacing w:val="2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курсы</w:t>
      </w:r>
      <w:r>
        <w:rPr>
          <w:spacing w:val="2"/>
        </w:rPr>
        <w:t xml:space="preserve"> </w:t>
      </w:r>
      <w:r>
        <w:t>повышения</w:t>
      </w:r>
      <w:r>
        <w:rPr>
          <w:spacing w:val="-3"/>
        </w:rPr>
        <w:t xml:space="preserve"> </w:t>
      </w:r>
      <w:r>
        <w:t>квалификации.</w:t>
      </w:r>
    </w:p>
    <w:p w14:paraId="56350F5D">
      <w:pPr>
        <w:pStyle w:val="8"/>
        <w:spacing w:line="242" w:lineRule="auto"/>
        <w:ind w:left="120" w:right="590" w:firstLine="705"/>
      </w:pPr>
      <w:r>
        <w:t>Численность</w:t>
      </w:r>
      <w:r>
        <w:rPr>
          <w:spacing w:val="1"/>
        </w:rPr>
        <w:t xml:space="preserve"> </w:t>
      </w:r>
      <w:r>
        <w:t>педагогических работников,</w:t>
      </w:r>
      <w:r>
        <w:rPr>
          <w:spacing w:val="1"/>
        </w:rPr>
        <w:t xml:space="preserve"> </w:t>
      </w:r>
      <w:r>
        <w:t>имеющих профессиональную</w:t>
      </w:r>
      <w:r>
        <w:rPr>
          <w:spacing w:val="1"/>
        </w:rPr>
        <w:t xml:space="preserve"> </w:t>
      </w:r>
      <w:r>
        <w:t>переподготовку по</w:t>
      </w:r>
      <w:r>
        <w:rPr>
          <w:spacing w:val="1"/>
        </w:rPr>
        <w:t xml:space="preserve"> </w:t>
      </w:r>
      <w:r>
        <w:t>профилю/направлению</w:t>
      </w:r>
      <w:r>
        <w:rPr>
          <w:spacing w:val="-1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8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человека.</w:t>
      </w:r>
    </w:p>
    <w:p w14:paraId="20DB022E">
      <w:pPr>
        <w:pStyle w:val="8"/>
        <w:spacing w:line="271" w:lineRule="exact"/>
        <w:ind w:left="120"/>
        <w:jc w:val="left"/>
      </w:pPr>
      <w:r>
        <w:t>Распределение</w:t>
      </w:r>
      <w:r>
        <w:rPr>
          <w:spacing w:val="-2"/>
        </w:rPr>
        <w:t xml:space="preserve"> </w:t>
      </w:r>
      <w:r>
        <w:t>педагогических</w:t>
      </w:r>
      <w:r>
        <w:rPr>
          <w:spacing w:val="-6"/>
        </w:rPr>
        <w:t xml:space="preserve"> </w:t>
      </w:r>
      <w:r>
        <w:t>работников по</w:t>
      </w:r>
      <w:r>
        <w:rPr>
          <w:spacing w:val="-1"/>
        </w:rPr>
        <w:t xml:space="preserve"> </w:t>
      </w:r>
      <w:r>
        <w:t>стажу</w:t>
      </w:r>
      <w:r>
        <w:rPr>
          <w:spacing w:val="-11"/>
        </w:rPr>
        <w:t xml:space="preserve"> </w:t>
      </w:r>
      <w:r>
        <w:t>работы:</w:t>
      </w:r>
    </w:p>
    <w:p w14:paraId="1A80A1F5">
      <w:pPr>
        <w:pStyle w:val="8"/>
        <w:ind w:left="0"/>
        <w:jc w:val="left"/>
        <w:rPr>
          <w:sz w:val="26"/>
        </w:rPr>
      </w:pPr>
      <w:r>
        <w:pict>
          <v:shape id="_x0000_s1099" o:spid="_x0000_s1099" o:spt="202" type="#_x0000_t202" style="position:absolute;left:0pt;margin-left:173pt;margin-top:-18.35pt;height:25.35pt;width:12.1pt;mso-position-horizontal-relative:page;z-index:25166028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 style="layout-flow:vertical;mso-layout-flow-alt:bottom-to-top;">
              <w:txbxContent>
                <w:p w14:paraId="75EF28E6">
                  <w:pPr>
                    <w:spacing w:line="225" w:lineRule="exact"/>
                    <w:ind w:left="20"/>
                    <w:rPr>
                      <w:rFonts w:ascii="Calibri"/>
                      <w:sz w:val="20"/>
                    </w:rPr>
                  </w:pPr>
                </w:p>
              </w:txbxContent>
            </v:textbox>
          </v:shape>
        </w:pict>
      </w:r>
    </w:p>
    <w:p w14:paraId="3205EF53">
      <w:pPr>
        <w:pStyle w:val="8"/>
        <w:ind w:left="0"/>
        <w:jc w:val="left"/>
      </w:pPr>
    </w:p>
    <w:p w14:paraId="0C010CEB">
      <w:pPr>
        <w:pStyle w:val="5"/>
        <w:numPr>
          <w:ilvl w:val="2"/>
          <w:numId w:val="37"/>
        </w:numPr>
        <w:tabs>
          <w:tab w:val="left" w:pos="725"/>
        </w:tabs>
        <w:spacing w:line="275" w:lineRule="exact"/>
        <w:ind w:left="724" w:hanging="605"/>
        <w:jc w:val="both"/>
      </w:pPr>
      <w:bookmarkStart w:id="5" w:name="3.5.6._Психолого-педагогические_условия"/>
      <w:bookmarkEnd w:id="5"/>
      <w:r>
        <w:rPr>
          <w:spacing w:val="-1"/>
        </w:rPr>
        <w:t>Психолого-педагогические</w:t>
      </w:r>
      <w:r>
        <w:rPr>
          <w:spacing w:val="4"/>
        </w:rPr>
        <w:t xml:space="preserve"> </w:t>
      </w:r>
      <w:r>
        <w:t>условия</w:t>
      </w:r>
    </w:p>
    <w:p w14:paraId="3DB86336">
      <w:pPr>
        <w:pStyle w:val="8"/>
        <w:spacing w:line="275" w:lineRule="exact"/>
        <w:ind w:left="826"/>
      </w:pPr>
      <w:r>
        <w:t>Психолого-педагогические условия</w:t>
      </w:r>
      <w:r>
        <w:rPr>
          <w:spacing w:val="-3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ООП</w:t>
      </w:r>
      <w:r>
        <w:rPr>
          <w:spacing w:val="-4"/>
        </w:rPr>
        <w:t xml:space="preserve"> </w:t>
      </w:r>
      <w:r>
        <w:t>СОО</w:t>
      </w:r>
      <w:r>
        <w:rPr>
          <w:spacing w:val="-9"/>
        </w:rPr>
        <w:t xml:space="preserve"> </w:t>
      </w:r>
      <w:r>
        <w:t>обеспечивают:</w:t>
      </w:r>
    </w:p>
    <w:p w14:paraId="2991DD3D">
      <w:pPr>
        <w:pStyle w:val="12"/>
        <w:numPr>
          <w:ilvl w:val="0"/>
          <w:numId w:val="19"/>
        </w:numPr>
        <w:tabs>
          <w:tab w:val="left" w:pos="481"/>
        </w:tabs>
        <w:ind w:right="575"/>
        <w:rPr>
          <w:rFonts w:ascii="Symbol" w:hAnsi="Symbol"/>
          <w:sz w:val="24"/>
        </w:rPr>
      </w:pPr>
      <w:r>
        <w:rPr>
          <w:sz w:val="24"/>
        </w:rPr>
        <w:t>преемственность содержания и форм организации образовательной деятельности на основном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61"/>
          <w:sz w:val="24"/>
        </w:rPr>
        <w:t xml:space="preserve"> </w:t>
      </w:r>
      <w:r>
        <w:rPr>
          <w:sz w:val="24"/>
        </w:rPr>
        <w:t>переходе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в пятый класс, а также при переходе обучающихся на уровень среднего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14:paraId="7B2F4A24">
      <w:pPr>
        <w:pStyle w:val="12"/>
        <w:numPr>
          <w:ilvl w:val="0"/>
          <w:numId w:val="19"/>
        </w:numPr>
        <w:tabs>
          <w:tab w:val="left" w:pos="481"/>
        </w:tabs>
        <w:spacing w:before="1"/>
        <w:ind w:right="576"/>
        <w:rPr>
          <w:rFonts w:ascii="Symbol" w:hAnsi="Symbol"/>
          <w:sz w:val="24"/>
        </w:rPr>
      </w:pPr>
      <w:r>
        <w:rPr>
          <w:sz w:val="24"/>
        </w:rPr>
        <w:t>социально-психологическую адаптацию обучающихся к</w:t>
      </w:r>
      <w:r>
        <w:rPr>
          <w:spacing w:val="60"/>
          <w:sz w:val="24"/>
        </w:rPr>
        <w:t xml:space="preserve"> </w:t>
      </w:r>
      <w:r>
        <w:rPr>
          <w:sz w:val="24"/>
        </w:rPr>
        <w:t>условиям образовательной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 учётом специфики их возрастного психофизиологического развития, в том числе их переход из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подростковый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связанный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сменой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ведущей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деятельности;</w:t>
      </w:r>
    </w:p>
    <w:p w14:paraId="6172ED4D">
      <w:pPr>
        <w:pStyle w:val="12"/>
        <w:numPr>
          <w:ilvl w:val="0"/>
          <w:numId w:val="19"/>
        </w:numPr>
        <w:tabs>
          <w:tab w:val="left" w:pos="481"/>
        </w:tabs>
        <w:spacing w:line="237" w:lineRule="auto"/>
        <w:ind w:right="582"/>
        <w:rPr>
          <w:rFonts w:ascii="Symbol" w:hAnsi="Symbol"/>
          <w:sz w:val="24"/>
        </w:rPr>
      </w:pPr>
      <w:r>
        <w:rPr>
          <w:sz w:val="24"/>
        </w:rPr>
        <w:t>профилактику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девиантных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агрессии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тревожности;</w:t>
      </w:r>
    </w:p>
    <w:p w14:paraId="3C6F8D3E">
      <w:pPr>
        <w:pStyle w:val="12"/>
        <w:numPr>
          <w:ilvl w:val="0"/>
          <w:numId w:val="19"/>
        </w:numPr>
        <w:tabs>
          <w:tab w:val="left" w:pos="481"/>
        </w:tabs>
        <w:spacing w:before="4"/>
        <w:ind w:right="578"/>
        <w:rPr>
          <w:rFonts w:ascii="Symbol" w:hAnsi="Symbol"/>
          <w:sz w:val="24"/>
        </w:rPr>
      </w:pPr>
      <w:r>
        <w:rPr>
          <w:sz w:val="24"/>
        </w:rPr>
        <w:t>вариативность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разнообразие уровней реализации психолого-педагогического сопровождения (индивидуальный,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групповой,</w:t>
      </w:r>
      <w:r>
        <w:rPr>
          <w:spacing w:val="-2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2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4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организации);</w:t>
      </w:r>
    </w:p>
    <w:p w14:paraId="63696E73">
      <w:pPr>
        <w:pStyle w:val="12"/>
        <w:numPr>
          <w:ilvl w:val="0"/>
          <w:numId w:val="19"/>
        </w:numPr>
        <w:tabs>
          <w:tab w:val="left" w:pos="481"/>
        </w:tabs>
        <w:ind w:right="571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14:paraId="6C03AA35">
      <w:pPr>
        <w:pStyle w:val="8"/>
        <w:ind w:left="120" w:right="572" w:firstLine="360"/>
      </w:pPr>
      <w:r>
        <w:t>Сопровождение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rPr>
          <w:lang w:val="ru-RU"/>
        </w:rP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осуществляется квалифицированными специалистами (социальным</w:t>
      </w:r>
      <w:r>
        <w:rPr>
          <w:spacing w:val="-2"/>
        </w:rPr>
        <w:t xml:space="preserve"> </w:t>
      </w:r>
      <w:r>
        <w:t>педагогом)</w:t>
      </w:r>
      <w:r>
        <w:rPr>
          <w:spacing w:val="-2"/>
        </w:rPr>
        <w:t xml:space="preserve"> </w:t>
      </w:r>
      <w:r>
        <w:t>Службы</w:t>
      </w:r>
      <w:r>
        <w:rPr>
          <w:spacing w:val="2"/>
        </w:rPr>
        <w:t xml:space="preserve"> </w:t>
      </w:r>
      <w:r>
        <w:t>психолого-педагогического</w:t>
      </w:r>
      <w:r>
        <w:rPr>
          <w:spacing w:val="2"/>
        </w:rPr>
        <w:t xml:space="preserve"> </w:t>
      </w:r>
      <w:r>
        <w:t>сопровождения.</w:t>
      </w:r>
    </w:p>
    <w:p w14:paraId="3CEC0879">
      <w:pPr>
        <w:pStyle w:val="8"/>
        <w:spacing w:before="1" w:line="237" w:lineRule="auto"/>
        <w:ind w:left="120" w:right="579" w:firstLine="360"/>
      </w:pPr>
      <w:r>
        <w:t>Психолого-педагогическое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групп:</w:t>
      </w:r>
    </w:p>
    <w:p w14:paraId="59E57272">
      <w:pPr>
        <w:pStyle w:val="12"/>
        <w:numPr>
          <w:ilvl w:val="0"/>
          <w:numId w:val="19"/>
        </w:numPr>
        <w:tabs>
          <w:tab w:val="left" w:pos="481"/>
        </w:tabs>
        <w:spacing w:before="5" w:line="294" w:lineRule="exact"/>
        <w:ind w:hanging="361"/>
        <w:rPr>
          <w:rFonts w:ascii="Symbol" w:hAnsi="Symbol"/>
          <w:sz w:val="24"/>
        </w:rPr>
      </w:pPr>
      <w:r>
        <w:rPr>
          <w:sz w:val="24"/>
        </w:rPr>
        <w:t>нормотипичные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-4"/>
          <w:sz w:val="24"/>
        </w:rPr>
        <w:t xml:space="preserve"> </w:t>
      </w:r>
      <w:r>
        <w:rPr>
          <w:sz w:val="24"/>
        </w:rPr>
        <w:t>кризисом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14:paraId="58386900">
      <w:pPr>
        <w:pStyle w:val="12"/>
        <w:numPr>
          <w:ilvl w:val="0"/>
          <w:numId w:val="19"/>
        </w:numPr>
        <w:tabs>
          <w:tab w:val="left" w:pos="481"/>
        </w:tabs>
        <w:spacing w:before="2" w:line="237" w:lineRule="auto"/>
        <w:ind w:right="569"/>
        <w:rPr>
          <w:rFonts w:ascii="Symbol" w:hAnsi="Symbol"/>
          <w:sz w:val="24"/>
        </w:rPr>
      </w:pPr>
      <w:r>
        <w:rPr>
          <w:sz w:val="24"/>
        </w:rPr>
        <w:t>обучающиеся с особыми образовательными потребностями (обучающиеся по индивидуальному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 плану/учебному расписанию на основании медицинского заключения; обучающиеся,</w:t>
      </w:r>
      <w:r>
        <w:rPr>
          <w:spacing w:val="1"/>
          <w:sz w:val="24"/>
        </w:rPr>
        <w:t xml:space="preserve"> </w:t>
      </w:r>
      <w:r>
        <w:rPr>
          <w:sz w:val="24"/>
        </w:rPr>
        <w:t>испытывающие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 адаптации; высокомотивированные (проявляющие индивидуальные способности) и</w:t>
      </w:r>
      <w:r>
        <w:rPr>
          <w:spacing w:val="1"/>
          <w:sz w:val="24"/>
        </w:rPr>
        <w:t xml:space="preserve"> </w:t>
      </w:r>
      <w:r>
        <w:rPr>
          <w:sz w:val="24"/>
        </w:rPr>
        <w:t>одарённые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обучающиеся);</w:t>
      </w:r>
    </w:p>
    <w:p w14:paraId="087669FC">
      <w:pPr>
        <w:spacing w:line="237" w:lineRule="auto"/>
        <w:jc w:val="both"/>
        <w:rPr>
          <w:rFonts w:ascii="Symbol" w:hAnsi="Symbol"/>
          <w:sz w:val="24"/>
        </w:rPr>
        <w:sectPr>
          <w:pgSz w:w="11910" w:h="16840"/>
          <w:pgMar w:top="620" w:right="140" w:bottom="1240" w:left="600" w:header="0" w:footer="976" w:gutter="0"/>
          <w:cols w:space="720" w:num="1"/>
        </w:sectPr>
      </w:pPr>
    </w:p>
    <w:p w14:paraId="2BA8C436">
      <w:pPr>
        <w:pStyle w:val="12"/>
        <w:numPr>
          <w:ilvl w:val="0"/>
          <w:numId w:val="19"/>
        </w:numPr>
        <w:tabs>
          <w:tab w:val="left" w:pos="481"/>
        </w:tabs>
        <w:spacing w:before="76"/>
        <w:ind w:right="577"/>
        <w:rPr>
          <w:rFonts w:ascii="Symbol" w:hAnsi="Symbol"/>
          <w:sz w:val="24"/>
        </w:rPr>
      </w:pPr>
      <w:r>
        <w:rPr>
          <w:sz w:val="24"/>
        </w:rPr>
        <w:t>обучающиеся «группы риска»</w:t>
      </w:r>
      <w:r>
        <w:rPr>
          <w:spacing w:val="1"/>
          <w:sz w:val="24"/>
        </w:rPr>
        <w:t xml:space="preserve"> </w:t>
      </w:r>
      <w:r>
        <w:rPr>
          <w:sz w:val="24"/>
        </w:rPr>
        <w:t>(употребляющие психоактивные вещества; состоящие на учёте 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органах внутренних дел, комиссии по делам несовершеннолетних и защите их прав при органе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антиобщественных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преступлений;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допускающие пропуски занятий без уважительных причин; причисляющие себя к</w:t>
      </w:r>
      <w:r>
        <w:rPr>
          <w:spacing w:val="1"/>
          <w:sz w:val="24"/>
        </w:rPr>
        <w:t xml:space="preserve"> </w:t>
      </w:r>
      <w:r>
        <w:rPr>
          <w:sz w:val="24"/>
        </w:rPr>
        <w:t>неформальным объединениям и организациям антиобщественной направленности; с признаками</w:t>
      </w:r>
      <w:r>
        <w:rPr>
          <w:spacing w:val="1"/>
          <w:sz w:val="24"/>
        </w:rPr>
        <w:t xml:space="preserve"> </w:t>
      </w:r>
      <w:r>
        <w:rPr>
          <w:sz w:val="24"/>
        </w:rPr>
        <w:t>суицидального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поведения;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задолженностью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трём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нарушающие Устав </w:t>
      </w:r>
      <w:r>
        <w:rPr>
          <w:sz w:val="24"/>
          <w:lang w:val="ru-RU"/>
        </w:rPr>
        <w:t>школы</w:t>
      </w:r>
      <w:r>
        <w:rPr>
          <w:sz w:val="24"/>
        </w:rPr>
        <w:t>;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проявляющие комплекс выраженных факторов риска негативных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проявлений (в сочетании не менее трёх проявляющихся факторов: частые конфликты с 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высокая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риску,</w:t>
      </w:r>
      <w:r>
        <w:rPr>
          <w:spacing w:val="1"/>
          <w:sz w:val="24"/>
        </w:rPr>
        <w:t xml:space="preserve"> </w:t>
      </w:r>
      <w:r>
        <w:rPr>
          <w:sz w:val="24"/>
        </w:rPr>
        <w:t>импульсивность,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агрессивность,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неустойчивая</w:t>
      </w:r>
      <w:r>
        <w:rPr>
          <w:spacing w:val="-2"/>
          <w:sz w:val="24"/>
        </w:rPr>
        <w:t xml:space="preserve"> </w:t>
      </w:r>
      <w:r>
        <w:rPr>
          <w:sz w:val="24"/>
        </w:rPr>
        <w:t>или крайне</w:t>
      </w:r>
      <w:r>
        <w:rPr>
          <w:spacing w:val="-7"/>
          <w:sz w:val="24"/>
        </w:rPr>
        <w:t xml:space="preserve"> </w:t>
      </w:r>
      <w:r>
        <w:rPr>
          <w:sz w:val="24"/>
        </w:rPr>
        <w:t>низкая/завышенная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самооценка,</w:t>
      </w:r>
      <w:r>
        <w:rPr>
          <w:spacing w:val="1"/>
          <w:sz w:val="24"/>
        </w:rPr>
        <w:t xml:space="preserve"> </w:t>
      </w:r>
      <w:r>
        <w:rPr>
          <w:sz w:val="24"/>
        </w:rPr>
        <w:t>завышенный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2"/>
          <w:sz w:val="24"/>
        </w:rPr>
        <w:t xml:space="preserve"> </w:t>
      </w:r>
      <w:r>
        <w:rPr>
          <w:sz w:val="24"/>
        </w:rPr>
        <w:t>притязаний);</w:t>
      </w:r>
    </w:p>
    <w:p w14:paraId="14CD14CD">
      <w:pPr>
        <w:pStyle w:val="12"/>
        <w:numPr>
          <w:ilvl w:val="0"/>
          <w:numId w:val="19"/>
        </w:numPr>
        <w:tabs>
          <w:tab w:val="left" w:pos="481"/>
        </w:tabs>
        <w:spacing w:before="4" w:line="237" w:lineRule="auto"/>
        <w:ind w:right="585"/>
        <w:rPr>
          <w:rFonts w:ascii="Symbol" w:hAnsi="Symbol"/>
          <w:sz w:val="24"/>
        </w:rPr>
      </w:pP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таковыми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порядке;</w:t>
      </w:r>
    </w:p>
    <w:p w14:paraId="3118D09F">
      <w:pPr>
        <w:pStyle w:val="12"/>
        <w:numPr>
          <w:ilvl w:val="0"/>
          <w:numId w:val="19"/>
        </w:numPr>
        <w:tabs>
          <w:tab w:val="left" w:pos="481"/>
        </w:tabs>
        <w:spacing w:before="3" w:line="237" w:lineRule="auto"/>
        <w:ind w:right="584"/>
        <w:rPr>
          <w:rFonts w:ascii="Symbol" w:hAnsi="Symbol"/>
          <w:sz w:val="24"/>
        </w:rPr>
      </w:pP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таковыми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порядке.</w:t>
      </w:r>
    </w:p>
    <w:p w14:paraId="697D2556">
      <w:pPr>
        <w:pStyle w:val="8"/>
        <w:spacing w:before="2"/>
        <w:ind w:left="120" w:right="571" w:firstLine="705"/>
      </w:pPr>
      <w:r>
        <w:t>Также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педагогических,</w:t>
      </w:r>
      <w:r>
        <w:rPr>
          <w:spacing w:val="1"/>
        </w:rPr>
        <w:t xml:space="preserve"> </w:t>
      </w:r>
      <w:r>
        <w:t>учебно-вспомогательных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rPr>
          <w:lang w:val="ru-RU"/>
        </w:rPr>
        <w:t>школы</w:t>
      </w:r>
      <w:r>
        <w:t>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-9"/>
        </w:rPr>
        <w:t xml:space="preserve"> </w:t>
      </w:r>
      <w:r>
        <w:t>обучающихся.</w:t>
      </w:r>
    </w:p>
    <w:p w14:paraId="6F2C497B">
      <w:pPr>
        <w:pStyle w:val="8"/>
        <w:spacing w:before="1"/>
        <w:ind w:left="120" w:right="575" w:firstLine="705"/>
      </w:pP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lang w:val="ru-RU"/>
        </w:rPr>
        <w:t>школе</w:t>
      </w:r>
      <w:r>
        <w:rPr>
          <w:spacing w:val="1"/>
        </w:rPr>
        <w:t xml:space="preserve"> </w:t>
      </w:r>
      <w:r>
        <w:t>психолого-</w:t>
      </w:r>
      <w:r>
        <w:rPr>
          <w:spacing w:val="-57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-4"/>
        </w:rPr>
        <w:t xml:space="preserve"> </w:t>
      </w:r>
      <w:r>
        <w:t>программ</w:t>
      </w:r>
      <w:r>
        <w:rPr>
          <w:spacing w:val="-6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образования.</w:t>
      </w:r>
    </w:p>
    <w:p w14:paraId="2A22A7E2">
      <w:pPr>
        <w:pStyle w:val="8"/>
        <w:spacing w:line="274" w:lineRule="exact"/>
        <w:ind w:left="826"/>
      </w:pPr>
      <w:r>
        <w:t>К</w:t>
      </w:r>
      <w:r>
        <w:rPr>
          <w:spacing w:val="-5"/>
        </w:rPr>
        <w:t xml:space="preserve"> </w:t>
      </w:r>
      <w:r>
        <w:t>основным</w:t>
      </w:r>
      <w:r>
        <w:rPr>
          <w:spacing w:val="-2"/>
        </w:rPr>
        <w:t xml:space="preserve"> </w:t>
      </w:r>
      <w:r>
        <w:t>направлениям</w:t>
      </w:r>
      <w:r>
        <w:rPr>
          <w:spacing w:val="-5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-12"/>
        </w:rPr>
        <w:t xml:space="preserve"> </w:t>
      </w:r>
      <w:r>
        <w:t>относятся:</w:t>
      </w:r>
    </w:p>
    <w:p w14:paraId="31057B2B">
      <w:pPr>
        <w:pStyle w:val="12"/>
        <w:numPr>
          <w:ilvl w:val="0"/>
          <w:numId w:val="19"/>
        </w:numPr>
        <w:tabs>
          <w:tab w:val="left" w:pos="480"/>
          <w:tab w:val="left" w:pos="481"/>
          <w:tab w:val="left" w:pos="1923"/>
          <w:tab w:val="left" w:pos="2331"/>
          <w:tab w:val="left" w:pos="3775"/>
          <w:tab w:val="left" w:pos="5909"/>
          <w:tab w:val="left" w:pos="7588"/>
          <w:tab w:val="left" w:pos="7991"/>
          <w:tab w:val="left" w:pos="9669"/>
        </w:tabs>
        <w:spacing w:before="7" w:line="237" w:lineRule="auto"/>
        <w:ind w:right="586"/>
        <w:jc w:val="left"/>
        <w:rPr>
          <w:rFonts w:ascii="Symbol" w:hAnsi="Symbol"/>
          <w:sz w:val="24"/>
        </w:rPr>
      </w:pPr>
      <w:r>
        <w:rPr>
          <w:sz w:val="24"/>
        </w:rPr>
        <w:t>сохранение</w:t>
      </w:r>
      <w:r>
        <w:rPr>
          <w:sz w:val="24"/>
        </w:rPr>
        <w:tab/>
      </w:r>
      <w:r>
        <w:rPr>
          <w:sz w:val="24"/>
        </w:rPr>
        <w:t>и</w:t>
      </w:r>
      <w:r>
        <w:rPr>
          <w:sz w:val="24"/>
        </w:rPr>
        <w:tab/>
      </w:r>
      <w:r>
        <w:rPr>
          <w:sz w:val="24"/>
        </w:rPr>
        <w:t>укрепление</w:t>
      </w:r>
      <w:r>
        <w:rPr>
          <w:sz w:val="24"/>
        </w:rPr>
        <w:tab/>
      </w:r>
      <w:r>
        <w:rPr>
          <w:sz w:val="24"/>
        </w:rPr>
        <w:t>психологического</w:t>
      </w:r>
      <w:r>
        <w:rPr>
          <w:sz w:val="24"/>
        </w:rPr>
        <w:tab/>
      </w:r>
      <w:r>
        <w:rPr>
          <w:sz w:val="24"/>
        </w:rPr>
        <w:t>благополучия</w:t>
      </w:r>
      <w:r>
        <w:rPr>
          <w:sz w:val="24"/>
        </w:rPr>
        <w:tab/>
      </w:r>
      <w:r>
        <w:rPr>
          <w:sz w:val="24"/>
        </w:rPr>
        <w:t>и</w:t>
      </w:r>
      <w:r>
        <w:rPr>
          <w:sz w:val="24"/>
        </w:rPr>
        <w:tab/>
      </w:r>
      <w:r>
        <w:rPr>
          <w:sz w:val="24"/>
        </w:rPr>
        <w:t>психического</w:t>
      </w:r>
      <w:r>
        <w:rPr>
          <w:sz w:val="24"/>
        </w:rPr>
        <w:tab/>
      </w:r>
      <w:r>
        <w:rPr>
          <w:spacing w:val="-1"/>
          <w:sz w:val="24"/>
        </w:rPr>
        <w:t>здоровья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обучающихся;</w:t>
      </w:r>
    </w:p>
    <w:p w14:paraId="17C5E488">
      <w:pPr>
        <w:pStyle w:val="12"/>
        <w:numPr>
          <w:ilvl w:val="0"/>
          <w:numId w:val="19"/>
        </w:numPr>
        <w:tabs>
          <w:tab w:val="left" w:pos="480"/>
          <w:tab w:val="left" w:pos="481"/>
        </w:tabs>
        <w:spacing w:before="2" w:line="237" w:lineRule="auto"/>
        <w:ind w:right="586"/>
        <w:jc w:val="left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образа жизни;</w:t>
      </w:r>
    </w:p>
    <w:p w14:paraId="21B60C9E">
      <w:pPr>
        <w:pStyle w:val="12"/>
        <w:numPr>
          <w:ilvl w:val="0"/>
          <w:numId w:val="19"/>
        </w:numPr>
        <w:tabs>
          <w:tab w:val="left" w:pos="480"/>
          <w:tab w:val="left" w:pos="481"/>
        </w:tabs>
        <w:spacing w:before="5"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мониторинг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обучающихся;</w:t>
      </w:r>
    </w:p>
    <w:p w14:paraId="59561EAD">
      <w:pPr>
        <w:pStyle w:val="12"/>
        <w:numPr>
          <w:ilvl w:val="0"/>
          <w:numId w:val="19"/>
        </w:numPr>
        <w:tabs>
          <w:tab w:val="left" w:pos="480"/>
          <w:tab w:val="left" w:pos="481"/>
        </w:tabs>
        <w:spacing w:before="1" w:line="237" w:lineRule="auto"/>
        <w:ind w:right="591"/>
        <w:jc w:val="left"/>
        <w:rPr>
          <w:rFonts w:ascii="Symbol" w:hAnsi="Symbol"/>
          <w:sz w:val="24"/>
        </w:rPr>
      </w:pPr>
      <w:r>
        <w:rPr>
          <w:sz w:val="24"/>
        </w:rPr>
        <w:t>выявление,</w:t>
      </w:r>
      <w:r>
        <w:rPr>
          <w:spacing w:val="6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57"/>
          <w:sz w:val="24"/>
        </w:rPr>
        <w:t xml:space="preserve"> </w:t>
      </w:r>
      <w:r>
        <w:rPr>
          <w:sz w:val="24"/>
        </w:rPr>
        <w:t>одарённых</w:t>
      </w:r>
      <w:r>
        <w:rPr>
          <w:spacing w:val="58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0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движения;</w:t>
      </w:r>
    </w:p>
    <w:p w14:paraId="1AB798A3">
      <w:pPr>
        <w:pStyle w:val="12"/>
        <w:numPr>
          <w:ilvl w:val="0"/>
          <w:numId w:val="19"/>
        </w:numPr>
        <w:tabs>
          <w:tab w:val="left" w:pos="480"/>
          <w:tab w:val="left" w:pos="481"/>
        </w:tabs>
        <w:spacing w:line="294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выявление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6"/>
          <w:sz w:val="24"/>
        </w:rPr>
        <w:t xml:space="preserve"> </w:t>
      </w:r>
      <w:r>
        <w:rPr>
          <w:sz w:val="24"/>
        </w:rPr>
        <w:t>потребностями;</w:t>
      </w:r>
    </w:p>
    <w:p w14:paraId="0CD3394C">
      <w:pPr>
        <w:pStyle w:val="12"/>
        <w:numPr>
          <w:ilvl w:val="0"/>
          <w:numId w:val="19"/>
        </w:numPr>
        <w:tabs>
          <w:tab w:val="left" w:pos="480"/>
          <w:tab w:val="left" w:pos="481"/>
          <w:tab w:val="left" w:pos="2456"/>
          <w:tab w:val="left" w:pos="2811"/>
          <w:tab w:val="left" w:pos="4944"/>
          <w:tab w:val="left" w:pos="6129"/>
          <w:tab w:val="left" w:pos="6483"/>
          <w:tab w:val="left" w:pos="7887"/>
          <w:tab w:val="left" w:pos="9528"/>
          <w:tab w:val="left" w:pos="9864"/>
        </w:tabs>
        <w:spacing w:before="7" w:line="237" w:lineRule="auto"/>
        <w:ind w:right="575"/>
        <w:jc w:val="left"/>
        <w:rPr>
          <w:rFonts w:ascii="Symbol" w:hAnsi="Symbol"/>
          <w:sz w:val="24"/>
        </w:rPr>
      </w:pPr>
      <w:r>
        <w:rPr>
          <w:sz w:val="24"/>
        </w:rPr>
        <w:t>дифференциация</w:t>
      </w:r>
      <w:r>
        <w:rPr>
          <w:sz w:val="24"/>
        </w:rPr>
        <w:tab/>
      </w:r>
      <w:r>
        <w:rPr>
          <w:sz w:val="24"/>
        </w:rPr>
        <w:t>и</w:t>
      </w:r>
      <w:r>
        <w:rPr>
          <w:sz w:val="24"/>
        </w:rPr>
        <w:tab/>
      </w:r>
      <w:r>
        <w:rPr>
          <w:sz w:val="24"/>
        </w:rPr>
        <w:t>индивидуализация</w:t>
      </w:r>
      <w:r>
        <w:rPr>
          <w:sz w:val="24"/>
        </w:rPr>
        <w:tab/>
      </w:r>
      <w:r>
        <w:rPr>
          <w:sz w:val="24"/>
        </w:rPr>
        <w:t>обучения</w:t>
      </w:r>
      <w:r>
        <w:rPr>
          <w:sz w:val="24"/>
        </w:rPr>
        <w:tab/>
      </w:r>
      <w:r>
        <w:rPr>
          <w:sz w:val="24"/>
        </w:rPr>
        <w:t>и</w:t>
      </w:r>
      <w:r>
        <w:rPr>
          <w:sz w:val="24"/>
        </w:rPr>
        <w:tab/>
      </w:r>
      <w:r>
        <w:rPr>
          <w:sz w:val="24"/>
        </w:rPr>
        <w:t>воспитания</w:t>
      </w:r>
      <w:r>
        <w:rPr>
          <w:sz w:val="24"/>
        </w:rPr>
        <w:tab/>
      </w:r>
      <w:r>
        <w:rPr>
          <w:sz w:val="24"/>
        </w:rPr>
        <w:t>обучающихся</w:t>
      </w:r>
      <w:r>
        <w:rPr>
          <w:sz w:val="24"/>
        </w:rPr>
        <w:tab/>
      </w:r>
      <w:r>
        <w:rPr>
          <w:sz w:val="24"/>
        </w:rPr>
        <w:t>с</w:t>
      </w:r>
      <w:r>
        <w:rPr>
          <w:sz w:val="24"/>
        </w:rPr>
        <w:tab/>
      </w:r>
      <w:r>
        <w:rPr>
          <w:spacing w:val="-1"/>
          <w:sz w:val="24"/>
        </w:rPr>
        <w:t>учётом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развития;</w:t>
      </w:r>
    </w:p>
    <w:p w14:paraId="47DA9B7F">
      <w:pPr>
        <w:pStyle w:val="12"/>
        <w:numPr>
          <w:ilvl w:val="0"/>
          <w:numId w:val="19"/>
        </w:numPr>
        <w:tabs>
          <w:tab w:val="left" w:pos="480"/>
          <w:tab w:val="left" w:pos="481"/>
        </w:tabs>
        <w:spacing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разновозрастной</w:t>
      </w:r>
      <w:r>
        <w:rPr>
          <w:spacing w:val="-6"/>
          <w:sz w:val="24"/>
        </w:rPr>
        <w:t xml:space="preserve"> </w:t>
      </w:r>
      <w:r>
        <w:rPr>
          <w:sz w:val="24"/>
        </w:rPr>
        <w:t>среде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</w:t>
      </w:r>
      <w:r>
        <w:rPr>
          <w:spacing w:val="-3"/>
          <w:sz w:val="24"/>
        </w:rPr>
        <w:t xml:space="preserve"> </w:t>
      </w:r>
      <w:r>
        <w:rPr>
          <w:sz w:val="24"/>
        </w:rPr>
        <w:t>сверстников;</w:t>
      </w:r>
    </w:p>
    <w:p w14:paraId="6F01A363">
      <w:pPr>
        <w:pStyle w:val="12"/>
        <w:numPr>
          <w:ilvl w:val="0"/>
          <w:numId w:val="19"/>
        </w:numPr>
        <w:tabs>
          <w:tab w:val="left" w:pos="480"/>
          <w:tab w:val="left" w:pos="481"/>
        </w:tabs>
        <w:spacing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поддержка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8"/>
          <w:sz w:val="24"/>
        </w:rPr>
        <w:t xml:space="preserve"> </w:t>
      </w:r>
      <w:r>
        <w:rPr>
          <w:sz w:val="24"/>
        </w:rPr>
        <w:t>объединений,</w:t>
      </w:r>
      <w:r>
        <w:rPr>
          <w:spacing w:val="-7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самоуправления;</w:t>
      </w:r>
    </w:p>
    <w:p w14:paraId="327EE0DF">
      <w:pPr>
        <w:pStyle w:val="12"/>
        <w:numPr>
          <w:ilvl w:val="0"/>
          <w:numId w:val="19"/>
        </w:numPr>
        <w:tabs>
          <w:tab w:val="left" w:pos="480"/>
          <w:tab w:val="left" w:pos="481"/>
        </w:tabs>
        <w:spacing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поддержка</w:t>
      </w:r>
      <w:r>
        <w:rPr>
          <w:spacing w:val="-3"/>
          <w:sz w:val="24"/>
        </w:rPr>
        <w:t xml:space="preserve"> </w:t>
      </w:r>
      <w:r>
        <w:rPr>
          <w:sz w:val="24"/>
        </w:rPr>
        <w:t>и сопровождение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детско-родительских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отношений;</w:t>
      </w:r>
    </w:p>
    <w:p w14:paraId="69DC6012">
      <w:pPr>
        <w:pStyle w:val="12"/>
        <w:numPr>
          <w:ilvl w:val="0"/>
          <w:numId w:val="19"/>
        </w:numPr>
        <w:tabs>
          <w:tab w:val="left" w:pos="480"/>
          <w:tab w:val="left" w:pos="481"/>
        </w:tabs>
        <w:spacing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создание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последующего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самоопределения;</w:t>
      </w:r>
    </w:p>
    <w:p w14:paraId="2235BCBE">
      <w:pPr>
        <w:pStyle w:val="12"/>
        <w:numPr>
          <w:ilvl w:val="0"/>
          <w:numId w:val="19"/>
        </w:numPr>
        <w:tabs>
          <w:tab w:val="left" w:pos="480"/>
          <w:tab w:val="left" w:pos="481"/>
        </w:tabs>
        <w:spacing w:line="294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среде;</w:t>
      </w:r>
    </w:p>
    <w:p w14:paraId="489BDFF8">
      <w:pPr>
        <w:pStyle w:val="12"/>
        <w:numPr>
          <w:ilvl w:val="0"/>
          <w:numId w:val="19"/>
        </w:numPr>
        <w:tabs>
          <w:tab w:val="left" w:pos="480"/>
          <w:tab w:val="left" w:pos="481"/>
          <w:tab w:val="left" w:pos="2240"/>
          <w:tab w:val="left" w:pos="2628"/>
          <w:tab w:val="left" w:pos="3789"/>
          <w:tab w:val="left" w:pos="6806"/>
          <w:tab w:val="left" w:pos="8716"/>
          <w:tab w:val="left" w:pos="9426"/>
        </w:tabs>
        <w:spacing w:before="6" w:line="237" w:lineRule="auto"/>
        <w:ind w:right="571"/>
        <w:jc w:val="left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</w:r>
      <w:r>
        <w:rPr>
          <w:sz w:val="24"/>
        </w:rPr>
        <w:t>и</w:t>
      </w:r>
      <w:r>
        <w:rPr>
          <w:sz w:val="24"/>
        </w:rPr>
        <w:tab/>
      </w:r>
      <w:r>
        <w:rPr>
          <w:sz w:val="24"/>
        </w:rPr>
        <w:t>развитие</w:t>
      </w:r>
      <w:r>
        <w:rPr>
          <w:sz w:val="24"/>
        </w:rPr>
        <w:tab/>
      </w:r>
      <w:r>
        <w:rPr>
          <w:sz w:val="24"/>
        </w:rPr>
        <w:t>психолого-педагогической</w:t>
      </w:r>
      <w:r>
        <w:rPr>
          <w:sz w:val="24"/>
        </w:rPr>
        <w:tab/>
      </w:r>
      <w:r>
        <w:rPr>
          <w:sz w:val="24"/>
        </w:rPr>
        <w:t>компетентности</w:t>
      </w:r>
      <w:r>
        <w:rPr>
          <w:sz w:val="24"/>
        </w:rPr>
        <w:tab/>
      </w:r>
      <w:r>
        <w:rPr>
          <w:sz w:val="24"/>
        </w:rPr>
        <w:t>всех</w:t>
      </w:r>
      <w:r>
        <w:rPr>
          <w:sz w:val="24"/>
        </w:rPr>
        <w:tab/>
      </w:r>
      <w:r>
        <w:rPr>
          <w:spacing w:val="-1"/>
          <w:sz w:val="24"/>
        </w:rPr>
        <w:t>участников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отношений.</w:t>
      </w:r>
    </w:p>
    <w:p w14:paraId="1DF3FD49">
      <w:pPr>
        <w:pStyle w:val="8"/>
        <w:spacing w:line="242" w:lineRule="auto"/>
        <w:ind w:left="120" w:right="177" w:firstLine="705"/>
        <w:jc w:val="left"/>
      </w:pPr>
      <w:r>
        <w:t>Психолого-педагогическое сопровождение участников образовательных отношений на уровне</w:t>
      </w:r>
      <w:r>
        <w:rPr>
          <w:spacing w:val="-57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уровнях:</w:t>
      </w:r>
    </w:p>
    <w:p w14:paraId="5B732017">
      <w:pPr>
        <w:pStyle w:val="12"/>
        <w:numPr>
          <w:ilvl w:val="0"/>
          <w:numId w:val="19"/>
        </w:numPr>
        <w:tabs>
          <w:tab w:val="left" w:pos="480"/>
          <w:tab w:val="left" w:pos="481"/>
        </w:tabs>
        <w:spacing w:line="290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индивидуальном;</w:t>
      </w:r>
    </w:p>
    <w:p w14:paraId="073CF24D">
      <w:pPr>
        <w:pStyle w:val="12"/>
        <w:numPr>
          <w:ilvl w:val="0"/>
          <w:numId w:val="19"/>
        </w:numPr>
        <w:tabs>
          <w:tab w:val="left" w:pos="480"/>
          <w:tab w:val="left" w:pos="481"/>
        </w:tabs>
        <w:spacing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групповом</w:t>
      </w:r>
      <w:r>
        <w:rPr>
          <w:spacing w:val="-6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паре,</w:t>
      </w:r>
      <w:r>
        <w:rPr>
          <w:spacing w:val="-5"/>
          <w:sz w:val="24"/>
        </w:rPr>
        <w:t xml:space="preserve"> </w:t>
      </w:r>
      <w:r>
        <w:rPr>
          <w:sz w:val="24"/>
        </w:rPr>
        <w:t>мини-группе, подгруппе);</w:t>
      </w:r>
    </w:p>
    <w:p w14:paraId="5EE0C688">
      <w:pPr>
        <w:pStyle w:val="12"/>
        <w:numPr>
          <w:ilvl w:val="0"/>
          <w:numId w:val="19"/>
        </w:numPr>
        <w:tabs>
          <w:tab w:val="left" w:pos="480"/>
          <w:tab w:val="left" w:pos="481"/>
        </w:tabs>
        <w:spacing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уровне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класса;</w:t>
      </w:r>
    </w:p>
    <w:p w14:paraId="060C814E">
      <w:pPr>
        <w:pStyle w:val="12"/>
        <w:numPr>
          <w:ilvl w:val="0"/>
          <w:numId w:val="19"/>
        </w:numPr>
        <w:tabs>
          <w:tab w:val="left" w:pos="480"/>
          <w:tab w:val="left" w:pos="481"/>
        </w:tabs>
        <w:spacing w:line="292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уровне</w:t>
      </w:r>
      <w:r>
        <w:rPr>
          <w:spacing w:val="-3"/>
          <w:sz w:val="24"/>
        </w:rPr>
        <w:t xml:space="preserve"> </w:t>
      </w:r>
      <w:r>
        <w:rPr>
          <w:sz w:val="24"/>
          <w:lang w:val="ru-RU"/>
        </w:rPr>
        <w:t>школы</w:t>
      </w:r>
      <w:r>
        <w:rPr>
          <w:sz w:val="24"/>
        </w:rPr>
        <w:t>.</w:t>
      </w:r>
    </w:p>
    <w:p w14:paraId="77396234">
      <w:pPr>
        <w:pStyle w:val="8"/>
        <w:tabs>
          <w:tab w:val="left" w:pos="3935"/>
          <w:tab w:val="left" w:pos="5849"/>
          <w:tab w:val="left" w:pos="7340"/>
          <w:tab w:val="left" w:pos="9427"/>
        </w:tabs>
        <w:spacing w:line="242" w:lineRule="auto"/>
        <w:ind w:left="120" w:right="584" w:firstLine="705"/>
        <w:jc w:val="left"/>
      </w:pPr>
      <w:r>
        <w:t>Психолого-педагогическое</w:t>
      </w:r>
      <w:r>
        <w:tab/>
      </w:r>
      <w:r>
        <w:t>сопровождение</w:t>
      </w:r>
      <w:r>
        <w:tab/>
      </w:r>
      <w:r>
        <w:t>участников</w:t>
      </w:r>
      <w:r>
        <w:tab/>
      </w:r>
      <w:r>
        <w:t>образовательных</w:t>
      </w:r>
      <w:r>
        <w:tab/>
      </w:r>
      <w:r>
        <w:t>отношений</w:t>
      </w:r>
      <w:r>
        <w:rPr>
          <w:spacing w:val="-57"/>
        </w:rPr>
        <w:t xml:space="preserve"> </w:t>
      </w:r>
      <w:r>
        <w:t>реализуется через</w:t>
      </w:r>
      <w:r>
        <w:rPr>
          <w:spacing w:val="3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формы:</w:t>
      </w:r>
    </w:p>
    <w:p w14:paraId="3E7A439D">
      <w:pPr>
        <w:pStyle w:val="12"/>
        <w:numPr>
          <w:ilvl w:val="0"/>
          <w:numId w:val="42"/>
        </w:numPr>
        <w:tabs>
          <w:tab w:val="left" w:pos="413"/>
        </w:tabs>
        <w:ind w:right="573" w:firstLine="0"/>
        <w:jc w:val="both"/>
        <w:rPr>
          <w:sz w:val="24"/>
        </w:rPr>
      </w:pPr>
      <w:r>
        <w:rPr>
          <w:sz w:val="24"/>
        </w:rPr>
        <w:t>Профилактика – совокупность мер и мероприятий, направленных на сохранение и 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 педагог-психолог:</w:t>
      </w:r>
    </w:p>
    <w:p w14:paraId="63CDCD19">
      <w:pPr>
        <w:pStyle w:val="12"/>
        <w:numPr>
          <w:ilvl w:val="0"/>
          <w:numId w:val="19"/>
        </w:numPr>
        <w:tabs>
          <w:tab w:val="left" w:pos="481"/>
        </w:tabs>
        <w:spacing w:line="237" w:lineRule="auto"/>
        <w:ind w:right="584"/>
        <w:rPr>
          <w:rFonts w:ascii="Symbol" w:hAnsi="Symbol"/>
          <w:sz w:val="24"/>
        </w:rPr>
      </w:pPr>
      <w:r>
        <w:rPr>
          <w:sz w:val="24"/>
        </w:rPr>
        <w:t>выявляет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затрудняющие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испытывающих</w:t>
      </w:r>
      <w:r>
        <w:rPr>
          <w:spacing w:val="41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48"/>
          <w:sz w:val="24"/>
        </w:rPr>
        <w:t xml:space="preserve"> </w:t>
      </w: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43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38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42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49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</w:p>
    <w:p w14:paraId="6C0630E5">
      <w:pPr>
        <w:spacing w:line="237" w:lineRule="auto"/>
        <w:jc w:val="both"/>
        <w:rPr>
          <w:rFonts w:ascii="Symbol" w:hAnsi="Symbol"/>
          <w:sz w:val="24"/>
        </w:rPr>
        <w:sectPr>
          <w:pgSz w:w="11910" w:h="16840"/>
          <w:pgMar w:top="620" w:right="140" w:bottom="1240" w:left="600" w:header="0" w:footer="976" w:gutter="0"/>
          <w:cols w:space="720" w:num="1"/>
        </w:sectPr>
      </w:pPr>
    </w:p>
    <w:p w14:paraId="6AD39DC6">
      <w:pPr>
        <w:pStyle w:val="8"/>
        <w:spacing w:before="74" w:line="276" w:lineRule="exact"/>
        <w:ind w:left="480"/>
      </w:pPr>
      <w:r>
        <w:t>социальной</w:t>
      </w:r>
      <w:r>
        <w:rPr>
          <w:spacing w:val="-2"/>
        </w:rPr>
        <w:t xml:space="preserve"> </w:t>
      </w:r>
      <w:r>
        <w:t>адаптации;</w:t>
      </w:r>
    </w:p>
    <w:p w14:paraId="0BED1652">
      <w:pPr>
        <w:pStyle w:val="12"/>
        <w:numPr>
          <w:ilvl w:val="0"/>
          <w:numId w:val="19"/>
        </w:numPr>
        <w:tabs>
          <w:tab w:val="left" w:pos="481"/>
        </w:tabs>
        <w:ind w:right="587"/>
        <w:rPr>
          <w:rFonts w:ascii="Symbol" w:hAnsi="Symbol"/>
          <w:sz w:val="24"/>
        </w:rPr>
      </w:pPr>
      <w:r>
        <w:rPr>
          <w:sz w:val="24"/>
        </w:rPr>
        <w:t>разрабатывает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возрастном этапе;</w:t>
      </w:r>
    </w:p>
    <w:p w14:paraId="3687CFBF">
      <w:pPr>
        <w:pStyle w:val="12"/>
        <w:numPr>
          <w:ilvl w:val="0"/>
          <w:numId w:val="19"/>
        </w:numPr>
        <w:tabs>
          <w:tab w:val="left" w:pos="481"/>
        </w:tabs>
        <w:spacing w:before="1"/>
        <w:ind w:right="580"/>
        <w:rPr>
          <w:rFonts w:ascii="Symbol" w:hAnsi="Symbol"/>
          <w:sz w:val="24"/>
        </w:rPr>
      </w:pPr>
      <w:r>
        <w:rPr>
          <w:sz w:val="24"/>
        </w:rPr>
        <w:t>планирует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превентивные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 по профилактике возникновения социальной дезадаптации, аддикций и девиаций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поведения;</w:t>
      </w:r>
    </w:p>
    <w:p w14:paraId="6BA9BE44">
      <w:pPr>
        <w:pStyle w:val="12"/>
        <w:numPr>
          <w:ilvl w:val="0"/>
          <w:numId w:val="19"/>
        </w:numPr>
        <w:tabs>
          <w:tab w:val="left" w:pos="481"/>
        </w:tabs>
        <w:spacing w:before="1" w:line="237" w:lineRule="auto"/>
        <w:ind w:right="580"/>
        <w:rPr>
          <w:rFonts w:ascii="Symbol" w:hAnsi="Symbol"/>
          <w:sz w:val="24"/>
        </w:rPr>
      </w:pPr>
      <w:r>
        <w:rPr>
          <w:sz w:val="24"/>
        </w:rPr>
        <w:t>разъясняет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отношений необходимость применения сберегающих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оценивает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применения;</w:t>
      </w:r>
    </w:p>
    <w:p w14:paraId="1DCA9503">
      <w:pPr>
        <w:pStyle w:val="12"/>
        <w:numPr>
          <w:ilvl w:val="0"/>
          <w:numId w:val="19"/>
        </w:numPr>
        <w:tabs>
          <w:tab w:val="left" w:pos="481"/>
        </w:tabs>
        <w:spacing w:before="5"/>
        <w:ind w:right="583"/>
        <w:rPr>
          <w:rFonts w:ascii="Symbol" w:hAnsi="Symbol"/>
          <w:sz w:val="24"/>
        </w:rPr>
      </w:pPr>
      <w:r>
        <w:rPr>
          <w:sz w:val="24"/>
        </w:rPr>
        <w:t>разрабатывает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 готовности и адаптации к новым образовательным условиям (поступление 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новый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новую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организацию и</w:t>
      </w:r>
      <w:r>
        <w:rPr>
          <w:spacing w:val="-2"/>
          <w:sz w:val="24"/>
        </w:rPr>
        <w:t xml:space="preserve"> </w:t>
      </w:r>
      <w:r>
        <w:rPr>
          <w:sz w:val="24"/>
        </w:rPr>
        <w:t>др.).</w:t>
      </w:r>
    </w:p>
    <w:p w14:paraId="62B5C28E">
      <w:pPr>
        <w:pStyle w:val="12"/>
        <w:numPr>
          <w:ilvl w:val="0"/>
          <w:numId w:val="42"/>
        </w:numPr>
        <w:tabs>
          <w:tab w:val="left" w:pos="452"/>
        </w:tabs>
        <w:spacing w:before="3"/>
        <w:ind w:right="576" w:firstLine="0"/>
        <w:jc w:val="both"/>
        <w:rPr>
          <w:sz w:val="24"/>
        </w:rPr>
      </w:pPr>
      <w:r>
        <w:rPr>
          <w:sz w:val="24"/>
        </w:rPr>
        <w:t>Развивающая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потенциальных возможностей обучающегося и коррекцию дефицитов его развития. В рамках данной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педагог-психолог:</w:t>
      </w:r>
    </w:p>
    <w:p w14:paraId="527E3116">
      <w:pPr>
        <w:pStyle w:val="12"/>
        <w:numPr>
          <w:ilvl w:val="0"/>
          <w:numId w:val="19"/>
        </w:numPr>
        <w:tabs>
          <w:tab w:val="left" w:pos="481"/>
        </w:tabs>
        <w:ind w:right="577"/>
        <w:rPr>
          <w:rFonts w:ascii="Symbol" w:hAnsi="Symbol"/>
          <w:sz w:val="24"/>
        </w:rPr>
      </w:pPr>
      <w:r>
        <w:rPr>
          <w:sz w:val="24"/>
        </w:rPr>
        <w:t>разрабатывает и реализует коррекционно-развивающие занятия для обучающихся, 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социально-коммуникативной,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личностной,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эмоционально-волевой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3"/>
          <w:sz w:val="24"/>
        </w:rPr>
        <w:t xml:space="preserve"> </w:t>
      </w:r>
      <w:r>
        <w:rPr>
          <w:sz w:val="24"/>
        </w:rPr>
        <w:t>снятие тревожности,</w:t>
      </w:r>
      <w:r>
        <w:rPr>
          <w:spacing w:val="3"/>
          <w:sz w:val="24"/>
        </w:rPr>
        <w:t xml:space="preserve"> </w:t>
      </w:r>
      <w:r>
        <w:rPr>
          <w:sz w:val="24"/>
        </w:rPr>
        <w:t>решение поведенческих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проблем;</w:t>
      </w:r>
    </w:p>
    <w:p w14:paraId="47398281">
      <w:pPr>
        <w:pStyle w:val="12"/>
        <w:numPr>
          <w:ilvl w:val="0"/>
          <w:numId w:val="19"/>
        </w:numPr>
        <w:tabs>
          <w:tab w:val="left" w:pos="481"/>
        </w:tabs>
        <w:spacing w:before="6" w:line="237" w:lineRule="auto"/>
        <w:ind w:right="570"/>
        <w:rPr>
          <w:rFonts w:ascii="Symbol" w:hAnsi="Symbol"/>
          <w:sz w:val="24"/>
        </w:rPr>
      </w:pPr>
      <w:r>
        <w:rPr>
          <w:sz w:val="24"/>
        </w:rPr>
        <w:t>проектирует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маршруты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обучающихся;</w:t>
      </w:r>
    </w:p>
    <w:p w14:paraId="3FF8A6DD">
      <w:pPr>
        <w:pStyle w:val="12"/>
        <w:numPr>
          <w:ilvl w:val="0"/>
          <w:numId w:val="19"/>
        </w:numPr>
        <w:tabs>
          <w:tab w:val="left" w:pos="481"/>
        </w:tabs>
        <w:spacing w:before="3" w:line="237" w:lineRule="auto"/>
        <w:ind w:right="587"/>
        <w:rPr>
          <w:rFonts w:ascii="Symbol" w:hAnsi="Symbol"/>
          <w:sz w:val="24"/>
        </w:rPr>
      </w:pPr>
      <w:r>
        <w:rPr>
          <w:sz w:val="24"/>
        </w:rPr>
        <w:t>разрабатывает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14:paraId="5EFAB860">
      <w:pPr>
        <w:pStyle w:val="12"/>
        <w:numPr>
          <w:ilvl w:val="0"/>
          <w:numId w:val="19"/>
        </w:numPr>
        <w:tabs>
          <w:tab w:val="left" w:pos="481"/>
        </w:tabs>
        <w:spacing w:before="7" w:line="237" w:lineRule="auto"/>
        <w:ind w:right="570"/>
        <w:rPr>
          <w:rFonts w:ascii="Symbol" w:hAnsi="Symbol"/>
          <w:sz w:val="24"/>
        </w:rPr>
      </w:pP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педагогами,</w:t>
      </w:r>
      <w:r>
        <w:rPr>
          <w:spacing w:val="1"/>
          <w:sz w:val="24"/>
        </w:rPr>
        <w:t xml:space="preserve">  </w:t>
      </w:r>
      <w:r>
        <w:rPr>
          <w:sz w:val="24"/>
        </w:rPr>
        <w:t>социальными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недостатков,</w:t>
      </w:r>
      <w:r>
        <w:rPr>
          <w:spacing w:val="-5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адаптации;</w:t>
      </w:r>
    </w:p>
    <w:p w14:paraId="64CF9163">
      <w:pPr>
        <w:pStyle w:val="12"/>
        <w:numPr>
          <w:ilvl w:val="0"/>
          <w:numId w:val="19"/>
        </w:numPr>
        <w:tabs>
          <w:tab w:val="left" w:pos="481"/>
        </w:tabs>
        <w:spacing w:before="7" w:line="237" w:lineRule="auto"/>
        <w:ind w:right="588"/>
        <w:rPr>
          <w:rFonts w:ascii="Symbol" w:hAnsi="Symbol"/>
          <w:sz w:val="24"/>
        </w:rPr>
      </w:pPr>
      <w:r>
        <w:rPr>
          <w:sz w:val="24"/>
        </w:rPr>
        <w:t>формируют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среду,</w:t>
      </w:r>
      <w:r>
        <w:rPr>
          <w:spacing w:val="8"/>
          <w:sz w:val="24"/>
        </w:rPr>
        <w:t xml:space="preserve"> </w:t>
      </w:r>
      <w:r>
        <w:rPr>
          <w:sz w:val="24"/>
        </w:rPr>
        <w:t>удовлетворяющую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интересам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потребностям.</w:t>
      </w:r>
    </w:p>
    <w:p w14:paraId="4E255057">
      <w:pPr>
        <w:pStyle w:val="8"/>
        <w:ind w:left="120" w:right="577" w:firstLine="705"/>
      </w:pPr>
      <w:r>
        <w:t>В рамках психолого-педагогического сопровождения участников образовательных отношений</w:t>
      </w:r>
      <w:r>
        <w:rPr>
          <w:spacing w:val="-57"/>
        </w:rPr>
        <w:t xml:space="preserve"> </w:t>
      </w:r>
      <w:r>
        <w:t>специалисты Службы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 проводят мониторинг и оценку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-3"/>
        </w:rPr>
        <w:t xml:space="preserve"> </w:t>
      </w:r>
      <w:r>
        <w:t>психологических</w:t>
      </w:r>
      <w:r>
        <w:rPr>
          <w:spacing w:val="-9"/>
        </w:rPr>
        <w:t xml:space="preserve"> </w:t>
      </w:r>
      <w:r>
        <w:t>программ</w:t>
      </w:r>
      <w:r>
        <w:rPr>
          <w:spacing w:val="-6"/>
        </w:rPr>
        <w:t xml:space="preserve"> </w:t>
      </w:r>
      <w:r>
        <w:t>сопровождения</w:t>
      </w:r>
      <w:r>
        <w:rPr>
          <w:spacing w:val="-4"/>
        </w:rPr>
        <w:t xml:space="preserve"> </w:t>
      </w:r>
      <w:r>
        <w:t>участников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t>отношений.</w:t>
      </w:r>
    </w:p>
    <w:sectPr>
      <w:pgSz w:w="11910" w:h="16840"/>
      <w:pgMar w:top="620" w:right="140" w:bottom="1240" w:left="600" w:header="0" w:footer="976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3C1F4E">
    <w:pPr>
      <w:pStyle w:val="8"/>
      <w:spacing w:line="14" w:lineRule="auto"/>
      <w:ind w:left="0"/>
      <w:jc w:val="left"/>
      <w:rPr>
        <w:sz w:val="19"/>
      </w:rPr>
    </w:pPr>
    <w:r>
      <w:pict>
        <v:shape id="_x0000_s2049" o:spid="_x0000_s2049" o:spt="202" type="#_x0000_t202" style="position:absolute;left:0pt;margin-left:544.4pt;margin-top:778.1pt;height:15.3pt;width:18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75BC5441">
                <w:pPr>
                  <w:pStyle w:val="8"/>
                  <w:spacing w:before="10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42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DD60E6">
    <w:pPr>
      <w:pStyle w:val="8"/>
      <w:spacing w:line="14" w:lineRule="auto"/>
      <w:ind w:left="0"/>
      <w:jc w:val="left"/>
      <w:rPr>
        <w:sz w:val="20"/>
      </w:rPr>
    </w:pPr>
    <w:r>
      <w:pict>
        <v:shape id="_x0000_s2050" o:spid="_x0000_s2050" o:spt="202" type="#_x0000_t202" style="position:absolute;left:0pt;margin-left:791.1pt;margin-top:531.6pt;height:15.3pt;width:18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03285679">
                <w:pPr>
                  <w:pStyle w:val="8"/>
                  <w:spacing w:before="10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53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A54577">
    <w:pPr>
      <w:pStyle w:val="8"/>
      <w:spacing w:line="14" w:lineRule="auto"/>
      <w:ind w:left="0"/>
      <w:jc w:val="left"/>
      <w:rPr>
        <w:sz w:val="19"/>
      </w:rPr>
    </w:pPr>
    <w:r>
      <w:pict>
        <v:shape id="_x0000_s2051" o:spid="_x0000_s2051" o:spt="202" type="#_x0000_t202" style="position:absolute;left:0pt;margin-left:544.4pt;margin-top:778.1pt;height:15.3pt;width:18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340C503E">
                <w:pPr>
                  <w:pStyle w:val="8"/>
                  <w:spacing w:before="10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62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2B35C7">
    <w:pPr>
      <w:pStyle w:val="8"/>
      <w:spacing w:line="14" w:lineRule="auto"/>
      <w:ind w:left="0"/>
      <w:jc w:val="left"/>
      <w:rPr>
        <w:sz w:val="20"/>
      </w:rPr>
    </w:pPr>
    <w:r>
      <w:pict>
        <v:shape id="_x0000_s2056" o:spid="_x0000_s2056" o:spt="202" type="#_x0000_t202" style="position:absolute;left:0pt;margin-left:785.1pt;margin-top:531.6pt;height:15.3pt;width:24pt;mso-position-horizontal-relative:page;mso-position-vertical-relative:page;z-index:-25165414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4FC12B42">
                <w:pPr>
                  <w:pStyle w:val="8"/>
                  <w:spacing w:before="10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112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DAB18A">
    <w:pPr>
      <w:pStyle w:val="8"/>
      <w:spacing w:line="14" w:lineRule="auto"/>
      <w:ind w:left="0"/>
      <w:jc w:val="left"/>
      <w:rPr>
        <w:sz w:val="19"/>
      </w:rPr>
    </w:pPr>
    <w:r>
      <w:pict>
        <v:shape id="_x0000_s2057" o:spid="_x0000_s2057" o:spt="202" type="#_x0000_t202" style="position:absolute;left:0pt;margin-left:538.4pt;margin-top:778.1pt;height:15.3pt;width:24pt;mso-position-horizontal-relative:page;mso-position-vertical-relative:page;z-index:-25165312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5DF3D7F5">
                <w:pPr>
                  <w:pStyle w:val="8"/>
                  <w:spacing w:before="10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125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5B5372"/>
    <w:multiLevelType w:val="multilevel"/>
    <w:tmpl w:val="845B5372"/>
    <w:lvl w:ilvl="0" w:tentative="0">
      <w:start w:val="0"/>
      <w:numFmt w:val="bullet"/>
      <w:lvlText w:val=""/>
      <w:lvlJc w:val="left"/>
      <w:pPr>
        <w:ind w:left="441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46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853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559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266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972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679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385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6092" w:hanging="360"/>
      </w:pPr>
      <w:rPr>
        <w:rFonts w:hint="default"/>
        <w:lang w:val="ru-RU" w:eastAsia="en-US" w:bidi="ar-SA"/>
      </w:rPr>
    </w:lvl>
  </w:abstractNum>
  <w:abstractNum w:abstractNumId="1">
    <w:nsid w:val="8CAEB125"/>
    <w:multiLevelType w:val="multilevel"/>
    <w:tmpl w:val="8CAEB125"/>
    <w:lvl w:ilvl="0" w:tentative="0">
      <w:start w:val="0"/>
      <w:numFmt w:val="bullet"/>
      <w:lvlText w:val=""/>
      <w:lvlJc w:val="left"/>
      <w:pPr>
        <w:ind w:left="441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46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853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559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266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972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679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385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6092" w:hanging="360"/>
      </w:pPr>
      <w:rPr>
        <w:rFonts w:hint="default"/>
        <w:lang w:val="ru-RU" w:eastAsia="en-US" w:bidi="ar-SA"/>
      </w:rPr>
    </w:lvl>
  </w:abstractNum>
  <w:abstractNum w:abstractNumId="2">
    <w:nsid w:val="91995D4F"/>
    <w:multiLevelType w:val="multilevel"/>
    <w:tmpl w:val="91995D4F"/>
    <w:lvl w:ilvl="0" w:tentative="0">
      <w:start w:val="1"/>
      <w:numFmt w:val="decimal"/>
      <w:lvlText w:val="%1."/>
      <w:lvlJc w:val="left"/>
      <w:pPr>
        <w:ind w:left="1355" w:hanging="245"/>
        <w:jc w:val="right"/>
      </w:pPr>
      <w:rPr>
        <w:rFonts w:hint="default"/>
        <w:w w:val="100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894" w:hanging="494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49" w:hanging="49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38" w:hanging="49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628" w:hanging="49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717" w:hanging="49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806" w:hanging="49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896" w:hanging="49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985" w:hanging="494"/>
      </w:pPr>
      <w:rPr>
        <w:rFonts w:hint="default"/>
        <w:lang w:val="ru-RU" w:eastAsia="en-US" w:bidi="ar-SA"/>
      </w:rPr>
    </w:lvl>
  </w:abstractNum>
  <w:abstractNum w:abstractNumId="3">
    <w:nsid w:val="9239341B"/>
    <w:multiLevelType w:val="multilevel"/>
    <w:tmpl w:val="9239341B"/>
    <w:lvl w:ilvl="0" w:tentative="0">
      <w:start w:val="2"/>
      <w:numFmt w:val="decimal"/>
      <w:lvlText w:val="%1"/>
      <w:lvlJc w:val="left"/>
      <w:pPr>
        <w:ind w:left="220" w:hanging="504"/>
        <w:jc w:val="left"/>
      </w:pPr>
      <w:rPr>
        <w:rFonts w:hint="default"/>
        <w:lang w:val="ru-RU" w:eastAsia="en-US" w:bidi="ar-SA"/>
      </w:rPr>
    </w:lvl>
    <w:lvl w:ilvl="1" w:tentative="0">
      <w:start w:val="2"/>
      <w:numFmt w:val="decimal"/>
      <w:lvlText w:val="%1.%2."/>
      <w:lvlJc w:val="left"/>
      <w:pPr>
        <w:ind w:left="220" w:hanging="504"/>
        <w:jc w:val="right"/>
      </w:pPr>
      <w:rPr>
        <w:rFonts w:hint="default" w:ascii="Times New Roman" w:hAnsi="Times New Roman" w:eastAsia="Times New Roman" w:cs="Times New Roman"/>
        <w:b/>
        <w:bCs/>
        <w:w w:val="99"/>
        <w:sz w:val="28"/>
        <w:szCs w:val="28"/>
        <w:lang w:val="ru-RU" w:eastAsia="en-US" w:bidi="ar-SA"/>
      </w:rPr>
    </w:lvl>
    <w:lvl w:ilvl="2" w:tentative="0">
      <w:start w:val="1"/>
      <w:numFmt w:val="decimal"/>
      <w:lvlText w:val="%1.%2.%3."/>
      <w:lvlJc w:val="left"/>
      <w:pPr>
        <w:ind w:left="882" w:hanging="600"/>
        <w:jc w:val="right"/>
      </w:pPr>
      <w:rPr>
        <w:rFonts w:hint="default" w:ascii="Times New Roman" w:hAnsi="Times New Roman" w:eastAsia="Times New Roman" w:cs="Times New Roman"/>
        <w:b/>
        <w:bCs/>
        <w:i/>
        <w:iCs/>
        <w:spacing w:val="-5"/>
        <w:w w:val="100"/>
        <w:sz w:val="24"/>
        <w:szCs w:val="24"/>
        <w:u w:val="thick" w:color="000000"/>
        <w:lang w:val="ru-RU" w:eastAsia="en-US" w:bidi="ar-SA"/>
      </w:rPr>
    </w:lvl>
    <w:lvl w:ilvl="3" w:tentative="0">
      <w:start w:val="0"/>
      <w:numFmt w:val="bullet"/>
      <w:lvlText w:val=""/>
      <w:lvlJc w:val="left"/>
      <w:pPr>
        <w:ind w:left="1651" w:hanging="361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660" w:hanging="36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250" w:hanging="36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841" w:hanging="36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432" w:hanging="36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022" w:hanging="361"/>
      </w:pPr>
      <w:rPr>
        <w:rFonts w:hint="default"/>
        <w:lang w:val="ru-RU" w:eastAsia="en-US" w:bidi="ar-SA"/>
      </w:rPr>
    </w:lvl>
  </w:abstractNum>
  <w:abstractNum w:abstractNumId="4">
    <w:nsid w:val="9C8AC8EF"/>
    <w:multiLevelType w:val="multilevel"/>
    <w:tmpl w:val="9C8AC8EF"/>
    <w:lvl w:ilvl="0" w:tentative="0">
      <w:start w:val="2"/>
      <w:numFmt w:val="decimal"/>
      <w:lvlText w:val="%1"/>
      <w:lvlJc w:val="left"/>
      <w:pPr>
        <w:ind w:left="1001" w:hanging="782"/>
        <w:jc w:val="left"/>
      </w:pPr>
      <w:rPr>
        <w:rFonts w:hint="default"/>
        <w:lang w:val="ru-RU" w:eastAsia="en-US" w:bidi="ar-SA"/>
      </w:rPr>
    </w:lvl>
    <w:lvl w:ilvl="1" w:tentative="0">
      <w:start w:val="3"/>
      <w:numFmt w:val="decimal"/>
      <w:lvlText w:val="%1.%2"/>
      <w:lvlJc w:val="left"/>
      <w:pPr>
        <w:ind w:left="1001" w:hanging="782"/>
        <w:jc w:val="left"/>
      </w:pPr>
      <w:rPr>
        <w:rFonts w:hint="default"/>
        <w:lang w:val="ru-RU" w:eastAsia="en-US" w:bidi="ar-SA"/>
      </w:rPr>
    </w:lvl>
    <w:lvl w:ilvl="2" w:tentative="0">
      <w:start w:val="3"/>
      <w:numFmt w:val="decimal"/>
      <w:lvlText w:val="%1.%2.%3"/>
      <w:lvlJc w:val="left"/>
      <w:pPr>
        <w:ind w:left="1001" w:hanging="782"/>
        <w:jc w:val="left"/>
      </w:pPr>
      <w:rPr>
        <w:rFonts w:hint="default"/>
        <w:lang w:val="ru-RU" w:eastAsia="en-US" w:bidi="ar-SA"/>
      </w:rPr>
    </w:lvl>
    <w:lvl w:ilvl="3" w:tentative="0">
      <w:start w:val="2"/>
      <w:numFmt w:val="decimal"/>
      <w:lvlText w:val="%1.%2.%3.%4."/>
      <w:lvlJc w:val="left"/>
      <w:pPr>
        <w:ind w:left="1001" w:hanging="782"/>
        <w:jc w:val="right"/>
      </w:pPr>
      <w:rPr>
        <w:rFonts w:hint="default" w:ascii="Times New Roman" w:hAnsi="Times New Roman" w:eastAsia="Times New Roman" w:cs="Times New Roman"/>
        <w:b/>
        <w:bCs/>
        <w:spacing w:val="-5"/>
        <w:w w:val="100"/>
        <w:sz w:val="24"/>
        <w:szCs w:val="24"/>
        <w:lang w:val="ru-RU" w:eastAsia="en-US" w:bidi="ar-SA"/>
      </w:rPr>
    </w:lvl>
    <w:lvl w:ilvl="4" w:tentative="0">
      <w:start w:val="1"/>
      <w:numFmt w:val="decimal"/>
      <w:lvlText w:val="%1.%2.%3.%4.%5."/>
      <w:lvlJc w:val="left"/>
      <w:pPr>
        <w:ind w:left="1121" w:hanging="902"/>
        <w:jc w:val="left"/>
      </w:pPr>
      <w:rPr>
        <w:rFonts w:hint="default" w:ascii="Times New Roman" w:hAnsi="Times New Roman" w:eastAsia="Times New Roman" w:cs="Times New Roman"/>
        <w:b/>
        <w:bCs/>
        <w:spacing w:val="-5"/>
        <w:w w:val="100"/>
        <w:sz w:val="22"/>
        <w:szCs w:val="22"/>
        <w:lang w:val="ru-RU" w:eastAsia="en-US" w:bidi="ar-SA"/>
      </w:rPr>
    </w:lvl>
    <w:lvl w:ilvl="5" w:tentative="0">
      <w:start w:val="0"/>
      <w:numFmt w:val="bullet"/>
      <w:lvlText w:val=""/>
      <w:lvlJc w:val="left"/>
      <w:pPr>
        <w:ind w:left="220" w:hanging="707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162" w:hanging="70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422" w:hanging="70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83" w:hanging="707"/>
      </w:pPr>
      <w:rPr>
        <w:rFonts w:hint="default"/>
        <w:lang w:val="ru-RU" w:eastAsia="en-US" w:bidi="ar-SA"/>
      </w:rPr>
    </w:lvl>
  </w:abstractNum>
  <w:abstractNum w:abstractNumId="5">
    <w:nsid w:val="B23A94A9"/>
    <w:multiLevelType w:val="multilevel"/>
    <w:tmpl w:val="B23A94A9"/>
    <w:lvl w:ilvl="0" w:tentative="0">
      <w:start w:val="3"/>
      <w:numFmt w:val="decimal"/>
      <w:lvlText w:val="%1"/>
      <w:lvlJc w:val="left"/>
      <w:pPr>
        <w:ind w:left="714" w:hanging="495"/>
        <w:jc w:val="left"/>
      </w:pPr>
      <w:rPr>
        <w:rFonts w:hint="default"/>
        <w:lang w:val="ru-RU" w:eastAsia="en-US" w:bidi="ar-SA"/>
      </w:rPr>
    </w:lvl>
    <w:lvl w:ilvl="1" w:tentative="0">
      <w:start w:val="4"/>
      <w:numFmt w:val="decimal"/>
      <w:lvlText w:val="%1.%2."/>
      <w:lvlJc w:val="left"/>
      <w:pPr>
        <w:ind w:left="714" w:hanging="495"/>
        <w:jc w:val="right"/>
      </w:pPr>
      <w:rPr>
        <w:rFonts w:hint="default" w:ascii="Times New Roman" w:hAnsi="Times New Roman" w:eastAsia="Times New Roman" w:cs="Times New Roman"/>
        <w:b/>
        <w:bCs/>
        <w:w w:val="99"/>
        <w:sz w:val="28"/>
        <w:szCs w:val="28"/>
        <w:lang w:val="ru-RU" w:eastAsia="en-US" w:bidi="ar-SA"/>
      </w:rPr>
    </w:lvl>
    <w:lvl w:ilvl="2" w:tentative="0">
      <w:start w:val="0"/>
      <w:numFmt w:val="bullet"/>
      <w:lvlText w:val=""/>
      <w:lvlJc w:val="left"/>
      <w:pPr>
        <w:ind w:left="840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3" w:tentative="0">
      <w:start w:val="0"/>
      <w:numFmt w:val="bullet"/>
      <w:lvlText w:val="o"/>
      <w:lvlJc w:val="left"/>
      <w:pPr>
        <w:ind w:left="1561" w:hanging="361"/>
      </w:pPr>
      <w:rPr>
        <w:rFonts w:hint="default" w:ascii="Courier New" w:hAnsi="Courier New" w:eastAsia="Courier New" w:cs="Courier New"/>
        <w:w w:val="100"/>
        <w:sz w:val="24"/>
        <w:szCs w:val="24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961" w:hanging="36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161" w:hanging="36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62" w:hanging="36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562" w:hanging="36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63" w:hanging="361"/>
      </w:pPr>
      <w:rPr>
        <w:rFonts w:hint="default"/>
        <w:lang w:val="ru-RU" w:eastAsia="en-US" w:bidi="ar-SA"/>
      </w:rPr>
    </w:lvl>
  </w:abstractNum>
  <w:abstractNum w:abstractNumId="6">
    <w:nsid w:val="B5E306ED"/>
    <w:multiLevelType w:val="multilevel"/>
    <w:tmpl w:val="B5E306ED"/>
    <w:lvl w:ilvl="0" w:tentative="0">
      <w:start w:val="0"/>
      <w:numFmt w:val="bullet"/>
      <w:lvlText w:val=""/>
      <w:lvlJc w:val="left"/>
      <w:pPr>
        <w:ind w:left="940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966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992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019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045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072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098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124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151" w:hanging="360"/>
      </w:pPr>
      <w:rPr>
        <w:rFonts w:hint="default"/>
        <w:lang w:val="ru-RU" w:eastAsia="en-US" w:bidi="ar-SA"/>
      </w:rPr>
    </w:lvl>
  </w:abstractNum>
  <w:abstractNum w:abstractNumId="7">
    <w:nsid w:val="B8CEF35B"/>
    <w:multiLevelType w:val="multilevel"/>
    <w:tmpl w:val="B8CEF35B"/>
    <w:lvl w:ilvl="0" w:tentative="0">
      <w:start w:val="0"/>
      <w:numFmt w:val="bullet"/>
      <w:lvlText w:val=""/>
      <w:lvlJc w:val="left"/>
      <w:pPr>
        <w:ind w:left="1817" w:hanging="707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754" w:hanging="70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688" w:hanging="70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623" w:hanging="70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557" w:hanging="70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492" w:hanging="70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426" w:hanging="70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360" w:hanging="70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295" w:hanging="707"/>
      </w:pPr>
      <w:rPr>
        <w:rFonts w:hint="default"/>
        <w:lang w:val="ru-RU" w:eastAsia="en-US" w:bidi="ar-SA"/>
      </w:rPr>
    </w:lvl>
  </w:abstractNum>
  <w:abstractNum w:abstractNumId="8">
    <w:nsid w:val="BB64CFA9"/>
    <w:multiLevelType w:val="multilevel"/>
    <w:tmpl w:val="BB64CFA9"/>
    <w:lvl w:ilvl="0" w:tentative="0">
      <w:start w:val="0"/>
      <w:numFmt w:val="bullet"/>
      <w:lvlText w:val="-"/>
      <w:lvlJc w:val="left"/>
      <w:pPr>
        <w:ind w:left="400" w:hanging="255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76" w:hanging="255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52" w:hanging="25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629" w:hanging="25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05" w:hanging="25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782" w:hanging="25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858" w:hanging="25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934" w:hanging="25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011" w:hanging="255"/>
      </w:pPr>
      <w:rPr>
        <w:rFonts w:hint="default"/>
        <w:lang w:val="ru-RU" w:eastAsia="en-US" w:bidi="ar-SA"/>
      </w:rPr>
    </w:lvl>
  </w:abstractNum>
  <w:abstractNum w:abstractNumId="9">
    <w:nsid w:val="BE923771"/>
    <w:multiLevelType w:val="multilevel"/>
    <w:tmpl w:val="BE923771"/>
    <w:lvl w:ilvl="0" w:tentative="0">
      <w:start w:val="0"/>
      <w:numFmt w:val="bullet"/>
      <w:lvlText w:val=""/>
      <w:lvlJc w:val="left"/>
      <w:pPr>
        <w:ind w:left="480" w:hanging="360"/>
      </w:pPr>
      <w:rPr>
        <w:rFonts w:hint="default"/>
        <w:w w:val="99"/>
        <w:lang w:val="ru-RU" w:eastAsia="en-US" w:bidi="ar-SA"/>
      </w:rPr>
    </w:lvl>
    <w:lvl w:ilvl="1" w:tentative="0">
      <w:start w:val="0"/>
      <w:numFmt w:val="bullet"/>
      <w:lvlText w:val="o"/>
      <w:lvlJc w:val="left"/>
      <w:pPr>
        <w:ind w:left="763" w:hanging="360"/>
      </w:pPr>
      <w:rPr>
        <w:rFonts w:hint="default" w:ascii="Courier New" w:hAnsi="Courier New" w:eastAsia="Courier New" w:cs="Courier New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916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072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228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84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40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96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852" w:hanging="360"/>
      </w:pPr>
      <w:rPr>
        <w:rFonts w:hint="default"/>
        <w:lang w:val="ru-RU" w:eastAsia="en-US" w:bidi="ar-SA"/>
      </w:rPr>
    </w:lvl>
  </w:abstractNum>
  <w:abstractNum w:abstractNumId="10">
    <w:nsid w:val="BF205925"/>
    <w:multiLevelType w:val="multilevel"/>
    <w:tmpl w:val="BF205925"/>
    <w:lvl w:ilvl="0" w:tentative="0">
      <w:start w:val="1"/>
      <w:numFmt w:val="decimal"/>
      <w:lvlText w:val="%1."/>
      <w:lvlJc w:val="left"/>
      <w:pPr>
        <w:ind w:left="220" w:hanging="37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642" w:hanging="423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ru-RU" w:eastAsia="en-US" w:bidi="ar-SA"/>
      </w:rPr>
    </w:lvl>
    <w:lvl w:ilvl="2" w:tentative="0">
      <w:start w:val="1"/>
      <w:numFmt w:val="decimal"/>
      <w:lvlText w:val="%1.%2.%3."/>
      <w:lvlJc w:val="left"/>
      <w:pPr>
        <w:ind w:left="762" w:hanging="543"/>
        <w:jc w:val="left"/>
      </w:pPr>
      <w:rPr>
        <w:rFonts w:hint="default"/>
        <w:b/>
        <w:bCs/>
        <w:i/>
        <w:iCs/>
        <w:spacing w:val="-5"/>
        <w:w w:val="100"/>
        <w:lang w:val="ru-RU" w:eastAsia="en-US" w:bidi="ar-SA"/>
      </w:rPr>
    </w:lvl>
    <w:lvl w:ilvl="3" w:tentative="0">
      <w:start w:val="0"/>
      <w:numFmt w:val="bullet"/>
      <w:lvlText w:val=""/>
      <w:lvlJc w:val="left"/>
      <w:pPr>
        <w:ind w:left="940" w:hanging="543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940" w:hanging="54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700" w:hanging="54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600" w:hanging="54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501" w:hanging="54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402" w:hanging="543"/>
      </w:pPr>
      <w:rPr>
        <w:rFonts w:hint="default"/>
        <w:lang w:val="ru-RU" w:eastAsia="en-US" w:bidi="ar-SA"/>
      </w:rPr>
    </w:lvl>
  </w:abstractNum>
  <w:abstractNum w:abstractNumId="11">
    <w:nsid w:val="C8879AEF"/>
    <w:multiLevelType w:val="multilevel"/>
    <w:tmpl w:val="C8879AEF"/>
    <w:lvl w:ilvl="0" w:tentative="0">
      <w:start w:val="0"/>
      <w:numFmt w:val="bullet"/>
      <w:lvlText w:val=""/>
      <w:lvlJc w:val="left"/>
      <w:pPr>
        <w:ind w:left="786" w:hanging="140"/>
      </w:pPr>
      <w:rPr>
        <w:rFonts w:hint="default" w:ascii="Symbol" w:hAnsi="Symbol" w:eastAsia="Symbol" w:cs="Symbol"/>
        <w:spacing w:val="28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822" w:hanging="1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64" w:hanging="1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907" w:hanging="1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949" w:hanging="1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992" w:hanging="1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034" w:hanging="1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076" w:hanging="1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119" w:hanging="140"/>
      </w:pPr>
      <w:rPr>
        <w:rFonts w:hint="default"/>
        <w:lang w:val="ru-RU" w:eastAsia="en-US" w:bidi="ar-SA"/>
      </w:rPr>
    </w:lvl>
  </w:abstractNum>
  <w:abstractNum w:abstractNumId="12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220" w:hanging="308"/>
        <w:jc w:val="left"/>
      </w:pPr>
      <w:rPr>
        <w:rFonts w:hint="default"/>
        <w:b/>
        <w:bCs/>
        <w:w w:val="100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1362" w:hanging="42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 w:tentative="0">
      <w:start w:val="1"/>
      <w:numFmt w:val="decimal"/>
      <w:lvlText w:val="%1.%2.%3."/>
      <w:lvlJc w:val="left"/>
      <w:pPr>
        <w:ind w:left="2240" w:hanging="604"/>
        <w:jc w:val="left"/>
      </w:pPr>
      <w:rPr>
        <w:rFonts w:hint="default" w:ascii="Times New Roman" w:hAnsi="Times New Roman" w:eastAsia="Times New Roman" w:cs="Times New Roman"/>
        <w:spacing w:val="-5"/>
        <w:w w:val="100"/>
        <w:sz w:val="24"/>
        <w:szCs w:val="24"/>
        <w:lang w:val="ru-RU" w:eastAsia="en-US" w:bidi="ar-SA"/>
      </w:rPr>
    </w:lvl>
    <w:lvl w:ilvl="3" w:tentative="0">
      <w:start w:val="1"/>
      <w:numFmt w:val="decimal"/>
      <w:lvlText w:val="%1.%2.%3.%4."/>
      <w:lvlJc w:val="left"/>
      <w:pPr>
        <w:ind w:left="220" w:hanging="969"/>
        <w:jc w:val="left"/>
      </w:pPr>
      <w:rPr>
        <w:rFonts w:hint="default" w:ascii="Times New Roman" w:hAnsi="Times New Roman" w:eastAsia="Times New Roman" w:cs="Times New Roman"/>
        <w:spacing w:val="-5"/>
        <w:w w:val="100"/>
        <w:sz w:val="24"/>
        <w:szCs w:val="24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81" w:hanging="96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601" w:hanging="96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722" w:hanging="96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842" w:hanging="96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963" w:hanging="969"/>
      </w:pPr>
      <w:rPr>
        <w:rFonts w:hint="default"/>
        <w:lang w:val="ru-RU" w:eastAsia="en-US" w:bidi="ar-SA"/>
      </w:rPr>
    </w:lvl>
  </w:abstractNum>
  <w:abstractNum w:abstractNumId="13">
    <w:nsid w:val="D7D140E4"/>
    <w:multiLevelType w:val="multilevel"/>
    <w:tmpl w:val="D7D140E4"/>
    <w:lvl w:ilvl="0" w:tentative="0">
      <w:start w:val="3"/>
      <w:numFmt w:val="decimal"/>
      <w:lvlText w:val="%1"/>
      <w:lvlJc w:val="left"/>
      <w:pPr>
        <w:ind w:left="714" w:hanging="494"/>
        <w:jc w:val="left"/>
      </w:pPr>
      <w:rPr>
        <w:rFonts w:hint="default"/>
        <w:lang w:val="ru-RU" w:eastAsia="en-US" w:bidi="ar-SA"/>
      </w:rPr>
    </w:lvl>
    <w:lvl w:ilvl="1" w:tentative="0">
      <w:start w:val="2"/>
      <w:numFmt w:val="decimal"/>
      <w:lvlText w:val="%1.%2."/>
      <w:lvlJc w:val="left"/>
      <w:pPr>
        <w:ind w:left="714" w:hanging="494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8"/>
        <w:szCs w:val="28"/>
        <w:lang w:val="ru-RU" w:eastAsia="en-US" w:bidi="ar-SA"/>
      </w:rPr>
    </w:lvl>
    <w:lvl w:ilvl="2" w:tentative="0">
      <w:start w:val="1"/>
      <w:numFmt w:val="decimal"/>
      <w:lvlText w:val="%3."/>
      <w:lvlJc w:val="left"/>
      <w:pPr>
        <w:ind w:left="1781" w:hanging="24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u w:val="single" w:color="000000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785" w:hanging="24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88" w:hanging="24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790" w:hanging="24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793" w:hanging="24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796" w:hanging="24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98" w:hanging="245"/>
      </w:pPr>
      <w:rPr>
        <w:rFonts w:hint="default"/>
        <w:lang w:val="ru-RU" w:eastAsia="en-US" w:bidi="ar-SA"/>
      </w:rPr>
    </w:lvl>
  </w:abstractNum>
  <w:abstractNum w:abstractNumId="14">
    <w:nsid w:val="DCBA6B53"/>
    <w:multiLevelType w:val="multilevel"/>
    <w:tmpl w:val="DCBA6B53"/>
    <w:lvl w:ilvl="0" w:tentative="0">
      <w:start w:val="0"/>
      <w:numFmt w:val="bullet"/>
      <w:lvlText w:val=""/>
      <w:lvlJc w:val="left"/>
      <w:pPr>
        <w:ind w:left="220" w:hanging="706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18" w:hanging="70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16" w:hanging="70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15" w:hanging="70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613" w:hanging="70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712" w:hanging="70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810" w:hanging="70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908" w:hanging="70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007" w:hanging="706"/>
      </w:pPr>
      <w:rPr>
        <w:rFonts w:hint="default"/>
        <w:lang w:val="ru-RU" w:eastAsia="en-US" w:bidi="ar-SA"/>
      </w:rPr>
    </w:lvl>
  </w:abstractNum>
  <w:abstractNum w:abstractNumId="15">
    <w:nsid w:val="E504947C"/>
    <w:multiLevelType w:val="multilevel"/>
    <w:tmpl w:val="E504947C"/>
    <w:lvl w:ilvl="0" w:tentative="0">
      <w:start w:val="1"/>
      <w:numFmt w:val="decimal"/>
      <w:lvlText w:val="%1."/>
      <w:lvlJc w:val="left"/>
      <w:pPr>
        <w:ind w:left="120" w:hanging="29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24" w:hanging="293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28" w:hanging="29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33" w:hanging="29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37" w:hanging="29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642" w:hanging="29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746" w:hanging="29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850" w:hanging="29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955" w:hanging="293"/>
      </w:pPr>
      <w:rPr>
        <w:rFonts w:hint="default"/>
        <w:lang w:val="ru-RU" w:eastAsia="en-US" w:bidi="ar-SA"/>
      </w:rPr>
    </w:lvl>
  </w:abstractNum>
  <w:abstractNum w:abstractNumId="16">
    <w:nsid w:val="F4B5D9F5"/>
    <w:multiLevelType w:val="multilevel"/>
    <w:tmpl w:val="F4B5D9F5"/>
    <w:lvl w:ilvl="0" w:tentative="0">
      <w:start w:val="2"/>
      <w:numFmt w:val="decimal"/>
      <w:lvlText w:val="%1"/>
      <w:lvlJc w:val="left"/>
      <w:pPr>
        <w:ind w:left="825" w:hanging="605"/>
        <w:jc w:val="left"/>
      </w:pPr>
      <w:rPr>
        <w:rFonts w:hint="default"/>
        <w:lang w:val="ru-RU" w:eastAsia="en-US" w:bidi="ar-SA"/>
      </w:rPr>
    </w:lvl>
    <w:lvl w:ilvl="1" w:tentative="0">
      <w:start w:val="2"/>
      <w:numFmt w:val="decimal"/>
      <w:lvlText w:val="%1.%2"/>
      <w:lvlJc w:val="left"/>
      <w:pPr>
        <w:ind w:left="825" w:hanging="605"/>
        <w:jc w:val="left"/>
      </w:pPr>
      <w:rPr>
        <w:rFonts w:hint="default"/>
        <w:lang w:val="ru-RU" w:eastAsia="en-US" w:bidi="ar-SA"/>
      </w:rPr>
    </w:lvl>
    <w:lvl w:ilvl="2" w:tentative="0">
      <w:start w:val="3"/>
      <w:numFmt w:val="decimal"/>
      <w:lvlText w:val="%1.%2.%3"/>
      <w:lvlJc w:val="left"/>
      <w:pPr>
        <w:ind w:left="825" w:hanging="605"/>
        <w:jc w:val="left"/>
      </w:pPr>
      <w:rPr>
        <w:rFonts w:hint="default" w:ascii="Times New Roman" w:hAnsi="Times New Roman" w:eastAsia="Times New Roman" w:cs="Times New Roman"/>
        <w:b/>
        <w:bCs/>
        <w:i/>
        <w:iCs/>
        <w:w w:val="100"/>
        <w:sz w:val="24"/>
        <w:szCs w:val="24"/>
        <w:lang w:val="ru-RU" w:eastAsia="en-US" w:bidi="ar-SA"/>
      </w:rPr>
    </w:lvl>
    <w:lvl w:ilvl="3" w:tentative="0">
      <w:start w:val="0"/>
      <w:numFmt w:val="bullet"/>
      <w:lvlText w:val=""/>
      <w:lvlJc w:val="left"/>
      <w:pPr>
        <w:ind w:left="1651" w:hanging="361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841" w:hanging="36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901" w:hanging="36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962" w:hanging="36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022" w:hanging="36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083" w:hanging="361"/>
      </w:pPr>
      <w:rPr>
        <w:rFonts w:hint="default"/>
        <w:lang w:val="ru-RU" w:eastAsia="en-US" w:bidi="ar-SA"/>
      </w:rPr>
    </w:lvl>
  </w:abstractNum>
  <w:abstractNum w:abstractNumId="17">
    <w:nsid w:val="F689643B"/>
    <w:multiLevelType w:val="multilevel"/>
    <w:tmpl w:val="F689643B"/>
    <w:lvl w:ilvl="0" w:tentative="0">
      <w:start w:val="3"/>
      <w:numFmt w:val="decimal"/>
      <w:lvlText w:val="%1"/>
      <w:lvlJc w:val="left"/>
      <w:pPr>
        <w:ind w:left="662" w:hanging="542"/>
        <w:jc w:val="left"/>
      </w:pPr>
      <w:rPr>
        <w:rFonts w:hint="default"/>
        <w:lang w:val="ru-RU" w:eastAsia="en-US" w:bidi="ar-SA"/>
      </w:rPr>
    </w:lvl>
    <w:lvl w:ilvl="1" w:tentative="0">
      <w:start w:val="5"/>
      <w:numFmt w:val="decimal"/>
      <w:lvlText w:val="%1.%2"/>
      <w:lvlJc w:val="left"/>
      <w:pPr>
        <w:ind w:left="662" w:hanging="542"/>
        <w:jc w:val="left"/>
      </w:pPr>
      <w:rPr>
        <w:rFonts w:hint="default"/>
        <w:lang w:val="ru-RU" w:eastAsia="en-US" w:bidi="ar-SA"/>
      </w:rPr>
    </w:lvl>
    <w:lvl w:ilvl="2" w:tentative="0">
      <w:start w:val="2"/>
      <w:numFmt w:val="decimal"/>
      <w:lvlText w:val="%1.%2.%3."/>
      <w:lvlJc w:val="left"/>
      <w:pPr>
        <w:ind w:left="662" w:hanging="542"/>
        <w:jc w:val="left"/>
      </w:pPr>
      <w:rPr>
        <w:rFonts w:hint="default"/>
        <w:b/>
        <w:bCs/>
        <w:i/>
        <w:iCs/>
        <w:spacing w:val="-5"/>
        <w:w w:val="100"/>
        <w:u w:val="thick" w:color="000000"/>
        <w:lang w:val="ru-RU" w:eastAsia="en-US" w:bidi="ar-SA"/>
      </w:rPr>
    </w:lvl>
    <w:lvl w:ilvl="3" w:tentative="0">
      <w:start w:val="0"/>
      <w:numFmt w:val="bullet"/>
      <w:lvlText w:val=""/>
      <w:lvlJc w:val="left"/>
      <w:pPr>
        <w:ind w:left="840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281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28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75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722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869" w:hanging="360"/>
      </w:pPr>
      <w:rPr>
        <w:rFonts w:hint="default"/>
        <w:lang w:val="ru-RU" w:eastAsia="en-US" w:bidi="ar-SA"/>
      </w:rPr>
    </w:lvl>
  </w:abstractNum>
  <w:abstractNum w:abstractNumId="18">
    <w:nsid w:val="FEC2EA36"/>
    <w:multiLevelType w:val="multilevel"/>
    <w:tmpl w:val="FEC2EA36"/>
    <w:lvl w:ilvl="0" w:tentative="0">
      <w:start w:val="0"/>
      <w:numFmt w:val="bullet"/>
      <w:lvlText w:val="-"/>
      <w:lvlJc w:val="left"/>
      <w:pPr>
        <w:ind w:left="105" w:hanging="154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602" w:hanging="15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105" w:hanging="15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608" w:hanging="15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111" w:hanging="15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614" w:hanging="15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116" w:hanging="15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619" w:hanging="15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122" w:hanging="154"/>
      </w:pPr>
      <w:rPr>
        <w:rFonts w:hint="default"/>
        <w:lang w:val="ru-RU" w:eastAsia="en-US" w:bidi="ar-SA"/>
      </w:rPr>
    </w:lvl>
  </w:abstractNum>
  <w:abstractNum w:abstractNumId="19">
    <w:nsid w:val="0053208E"/>
    <w:multiLevelType w:val="multilevel"/>
    <w:tmpl w:val="0053208E"/>
    <w:lvl w:ilvl="0" w:tentative="0">
      <w:start w:val="0"/>
      <w:numFmt w:val="bullet"/>
      <w:lvlText w:val="-"/>
      <w:lvlJc w:val="left"/>
      <w:pPr>
        <w:ind w:left="220" w:hanging="706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18" w:hanging="70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16" w:hanging="70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15" w:hanging="70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613" w:hanging="70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712" w:hanging="70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810" w:hanging="70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908" w:hanging="70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007" w:hanging="706"/>
      </w:pPr>
      <w:rPr>
        <w:rFonts w:hint="default"/>
        <w:lang w:val="ru-RU" w:eastAsia="en-US" w:bidi="ar-SA"/>
      </w:rPr>
    </w:lvl>
  </w:abstractNum>
  <w:abstractNum w:abstractNumId="20">
    <w:nsid w:val="0248C179"/>
    <w:multiLevelType w:val="multilevel"/>
    <w:tmpl w:val="0248C179"/>
    <w:lvl w:ilvl="0" w:tentative="0">
      <w:start w:val="1"/>
      <w:numFmt w:val="decimal"/>
      <w:lvlText w:val="%1"/>
      <w:lvlJc w:val="left"/>
      <w:pPr>
        <w:ind w:left="220" w:hanging="724"/>
        <w:jc w:val="left"/>
      </w:pPr>
      <w:rPr>
        <w:rFonts w:hint="default"/>
        <w:lang w:val="ru-RU" w:eastAsia="en-US" w:bidi="ar-SA"/>
      </w:rPr>
    </w:lvl>
    <w:lvl w:ilvl="1" w:tentative="0">
      <w:start w:val="3"/>
      <w:numFmt w:val="decimal"/>
      <w:lvlText w:val="%1.%2"/>
      <w:lvlJc w:val="left"/>
      <w:pPr>
        <w:ind w:left="220" w:hanging="724"/>
        <w:jc w:val="left"/>
      </w:pPr>
      <w:rPr>
        <w:rFonts w:hint="default"/>
        <w:lang w:val="ru-RU" w:eastAsia="en-US" w:bidi="ar-SA"/>
      </w:rPr>
    </w:lvl>
    <w:lvl w:ilvl="2" w:tentative="0">
      <w:start w:val="4"/>
      <w:numFmt w:val="decimal"/>
      <w:lvlText w:val="%1.%2.%3"/>
      <w:lvlJc w:val="left"/>
      <w:pPr>
        <w:ind w:left="220" w:hanging="724"/>
        <w:jc w:val="left"/>
      </w:pPr>
      <w:rPr>
        <w:rFonts w:hint="default"/>
        <w:lang w:val="ru-RU" w:eastAsia="en-US" w:bidi="ar-SA"/>
      </w:rPr>
    </w:lvl>
    <w:lvl w:ilvl="3" w:tentative="0">
      <w:start w:val="1"/>
      <w:numFmt w:val="decimal"/>
      <w:lvlText w:val="%1.%2.%3.%4."/>
      <w:lvlJc w:val="left"/>
      <w:pPr>
        <w:ind w:left="220" w:hanging="724"/>
        <w:jc w:val="left"/>
      </w:pPr>
      <w:rPr>
        <w:rFonts w:hint="default" w:ascii="Times New Roman" w:hAnsi="Times New Roman" w:eastAsia="Times New Roman" w:cs="Times New Roman"/>
        <w:spacing w:val="-5"/>
        <w:w w:val="100"/>
        <w:sz w:val="22"/>
        <w:szCs w:val="22"/>
        <w:u w:val="single" w:color="000000"/>
        <w:lang w:val="ru-RU" w:eastAsia="en-US" w:bidi="ar-SA"/>
      </w:rPr>
    </w:lvl>
    <w:lvl w:ilvl="4" w:tentative="0">
      <w:start w:val="0"/>
      <w:numFmt w:val="bullet"/>
      <w:lvlText w:val=""/>
      <w:lvlJc w:val="left"/>
      <w:pPr>
        <w:ind w:left="940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01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42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782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923" w:hanging="360"/>
      </w:pPr>
      <w:rPr>
        <w:rFonts w:hint="default"/>
        <w:lang w:val="ru-RU" w:eastAsia="en-US" w:bidi="ar-SA"/>
      </w:rPr>
    </w:lvl>
  </w:abstractNum>
  <w:abstractNum w:abstractNumId="21">
    <w:nsid w:val="03D62ECE"/>
    <w:multiLevelType w:val="multilevel"/>
    <w:tmpl w:val="03D62ECE"/>
    <w:lvl w:ilvl="0" w:tentative="0">
      <w:start w:val="0"/>
      <w:numFmt w:val="bullet"/>
      <w:lvlText w:val=""/>
      <w:lvlJc w:val="left"/>
      <w:pPr>
        <w:ind w:left="940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966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992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019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045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072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098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124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151" w:hanging="360"/>
      </w:pPr>
      <w:rPr>
        <w:rFonts w:hint="default"/>
        <w:lang w:val="ru-RU" w:eastAsia="en-US" w:bidi="ar-SA"/>
      </w:rPr>
    </w:lvl>
  </w:abstractNum>
  <w:abstractNum w:abstractNumId="22">
    <w:nsid w:val="0CEF100B"/>
    <w:multiLevelType w:val="multilevel"/>
    <w:tmpl w:val="0CEF100B"/>
    <w:lvl w:ilvl="0" w:tentative="0">
      <w:start w:val="0"/>
      <w:numFmt w:val="bullet"/>
      <w:lvlText w:val="*"/>
      <w:lvlJc w:val="left"/>
      <w:pPr>
        <w:ind w:left="120" w:hanging="221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"/>
      <w:lvlJc w:val="left"/>
      <w:pPr>
        <w:ind w:left="100" w:hanging="562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0" w:hanging="56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28" w:hanging="56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836" w:hanging="56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144" w:hanging="56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452" w:hanging="56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760" w:hanging="56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068" w:hanging="562"/>
      </w:pPr>
      <w:rPr>
        <w:rFonts w:hint="default"/>
        <w:lang w:val="ru-RU" w:eastAsia="en-US" w:bidi="ar-SA"/>
      </w:rPr>
    </w:lvl>
  </w:abstractNum>
  <w:abstractNum w:abstractNumId="23">
    <w:nsid w:val="11911D88"/>
    <w:multiLevelType w:val="multilevel"/>
    <w:tmpl w:val="11911D88"/>
    <w:lvl w:ilvl="0" w:tentative="0">
      <w:start w:val="0"/>
      <w:numFmt w:val="bullet"/>
      <w:lvlText w:val=""/>
      <w:lvlJc w:val="left"/>
      <w:pPr>
        <w:ind w:left="1016" w:hanging="361"/>
      </w:pPr>
      <w:rPr>
        <w:rFonts w:hint="default" w:ascii="Symbol" w:hAnsi="Symbol" w:eastAsia="Symbol" w:cs="Symbol"/>
        <w:w w:val="99"/>
        <w:sz w:val="26"/>
        <w:szCs w:val="26"/>
        <w:lang w:val="ru-RU" w:eastAsia="en-US" w:bidi="ar-SA"/>
      </w:rPr>
    </w:lvl>
    <w:lvl w:ilvl="1" w:tentative="0">
      <w:start w:val="0"/>
      <w:numFmt w:val="bullet"/>
      <w:lvlText w:val="-"/>
      <w:lvlJc w:val="left"/>
      <w:pPr>
        <w:ind w:left="113" w:hanging="169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067" w:hanging="16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114" w:hanging="16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161" w:hanging="16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08" w:hanging="16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55" w:hanging="16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02" w:hanging="16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49" w:hanging="169"/>
      </w:pPr>
      <w:rPr>
        <w:rFonts w:hint="default"/>
        <w:lang w:val="ru-RU" w:eastAsia="en-US" w:bidi="ar-SA"/>
      </w:rPr>
    </w:lvl>
  </w:abstractNum>
  <w:abstractNum w:abstractNumId="24">
    <w:nsid w:val="18F74015"/>
    <w:multiLevelType w:val="multilevel"/>
    <w:tmpl w:val="18F74015"/>
    <w:lvl w:ilvl="0" w:tentative="0">
      <w:start w:val="0"/>
      <w:numFmt w:val="bullet"/>
      <w:lvlText w:val="-"/>
      <w:lvlJc w:val="left"/>
      <w:pPr>
        <w:ind w:left="105" w:hanging="145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677" w:hanging="145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254" w:hanging="14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831" w:hanging="14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408" w:hanging="14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986" w:hanging="14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563" w:hanging="14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140" w:hanging="14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717" w:hanging="145"/>
      </w:pPr>
      <w:rPr>
        <w:rFonts w:hint="default"/>
        <w:lang w:val="ru-RU" w:eastAsia="en-US" w:bidi="ar-SA"/>
      </w:rPr>
    </w:lvl>
  </w:abstractNum>
  <w:abstractNum w:abstractNumId="25">
    <w:nsid w:val="1ACDE60F"/>
    <w:multiLevelType w:val="multilevel"/>
    <w:tmpl w:val="1ACDE60F"/>
    <w:lvl w:ilvl="0" w:tentative="0">
      <w:start w:val="0"/>
      <w:numFmt w:val="bullet"/>
      <w:lvlText w:val=""/>
      <w:lvlJc w:val="left"/>
      <w:pPr>
        <w:ind w:left="441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46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853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559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266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972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679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385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6092" w:hanging="360"/>
      </w:pPr>
      <w:rPr>
        <w:rFonts w:hint="default"/>
        <w:lang w:val="ru-RU" w:eastAsia="en-US" w:bidi="ar-SA"/>
      </w:rPr>
    </w:lvl>
  </w:abstractNum>
  <w:abstractNum w:abstractNumId="26">
    <w:nsid w:val="2470EC97"/>
    <w:multiLevelType w:val="multilevel"/>
    <w:tmpl w:val="2470EC97"/>
    <w:lvl w:ilvl="0" w:tentative="0">
      <w:start w:val="0"/>
      <w:numFmt w:val="bullet"/>
      <w:lvlText w:val=""/>
      <w:lvlJc w:val="left"/>
      <w:pPr>
        <w:ind w:left="930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966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992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019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045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072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098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124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151" w:hanging="360"/>
      </w:pPr>
      <w:rPr>
        <w:rFonts w:hint="default"/>
        <w:lang w:val="ru-RU" w:eastAsia="en-US" w:bidi="ar-SA"/>
      </w:rPr>
    </w:lvl>
  </w:abstractNum>
  <w:abstractNum w:abstractNumId="27">
    <w:nsid w:val="25B654F3"/>
    <w:multiLevelType w:val="multilevel"/>
    <w:tmpl w:val="25B654F3"/>
    <w:lvl w:ilvl="0" w:tentative="0">
      <w:start w:val="0"/>
      <w:numFmt w:val="bullet"/>
      <w:lvlText w:val=""/>
      <w:lvlJc w:val="left"/>
      <w:pPr>
        <w:ind w:left="930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966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992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019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045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072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098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124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151" w:hanging="360"/>
      </w:pPr>
      <w:rPr>
        <w:rFonts w:hint="default"/>
        <w:lang w:val="ru-RU" w:eastAsia="en-US" w:bidi="ar-SA"/>
      </w:rPr>
    </w:lvl>
  </w:abstractNum>
  <w:abstractNum w:abstractNumId="28">
    <w:nsid w:val="2A8F537B"/>
    <w:multiLevelType w:val="multilevel"/>
    <w:tmpl w:val="2A8F537B"/>
    <w:lvl w:ilvl="0" w:tentative="0">
      <w:start w:val="0"/>
      <w:numFmt w:val="bullet"/>
      <w:lvlText w:val=""/>
      <w:lvlJc w:val="left"/>
      <w:pPr>
        <w:ind w:left="1353" w:hanging="284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344" w:hanging="28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328" w:hanging="28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313" w:hanging="28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297" w:hanging="28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282" w:hanging="28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266" w:hanging="28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250" w:hanging="28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235" w:hanging="284"/>
      </w:pPr>
      <w:rPr>
        <w:rFonts w:hint="default"/>
        <w:lang w:val="ru-RU" w:eastAsia="en-US" w:bidi="ar-SA"/>
      </w:rPr>
    </w:lvl>
  </w:abstractNum>
  <w:abstractNum w:abstractNumId="29">
    <w:nsid w:val="30A0AC00"/>
    <w:multiLevelType w:val="multilevel"/>
    <w:tmpl w:val="30A0AC00"/>
    <w:lvl w:ilvl="0" w:tentative="0">
      <w:start w:val="0"/>
      <w:numFmt w:val="bullet"/>
      <w:lvlText w:val="-"/>
      <w:lvlJc w:val="left"/>
      <w:pPr>
        <w:ind w:left="105" w:hanging="226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602" w:hanging="22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105" w:hanging="22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608" w:hanging="22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111" w:hanging="22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614" w:hanging="22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116" w:hanging="22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619" w:hanging="22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122" w:hanging="226"/>
      </w:pPr>
      <w:rPr>
        <w:rFonts w:hint="default"/>
        <w:lang w:val="ru-RU" w:eastAsia="en-US" w:bidi="ar-SA"/>
      </w:rPr>
    </w:lvl>
  </w:abstractNum>
  <w:abstractNum w:abstractNumId="30">
    <w:nsid w:val="30FC5B15"/>
    <w:multiLevelType w:val="multilevel"/>
    <w:tmpl w:val="30FC5B15"/>
    <w:lvl w:ilvl="0" w:tentative="0">
      <w:start w:val="2"/>
      <w:numFmt w:val="decimal"/>
      <w:lvlText w:val="%1"/>
      <w:lvlJc w:val="left"/>
      <w:pPr>
        <w:ind w:left="1182" w:hanging="783"/>
        <w:jc w:val="left"/>
      </w:pPr>
      <w:rPr>
        <w:rFonts w:hint="default"/>
        <w:lang w:val="ru-RU" w:eastAsia="en-US" w:bidi="ar-SA"/>
      </w:rPr>
    </w:lvl>
    <w:lvl w:ilvl="1" w:tentative="0">
      <w:start w:val="3"/>
      <w:numFmt w:val="decimal"/>
      <w:lvlText w:val="%1.%2"/>
      <w:lvlJc w:val="left"/>
      <w:pPr>
        <w:ind w:left="1182" w:hanging="783"/>
        <w:jc w:val="left"/>
      </w:pPr>
      <w:rPr>
        <w:rFonts w:hint="default"/>
        <w:lang w:val="ru-RU" w:eastAsia="en-US" w:bidi="ar-SA"/>
      </w:rPr>
    </w:lvl>
    <w:lvl w:ilvl="2" w:tentative="0">
      <w:start w:val="4"/>
      <w:numFmt w:val="decimal"/>
      <w:lvlText w:val="%1.%2.%3"/>
      <w:lvlJc w:val="left"/>
      <w:pPr>
        <w:ind w:left="1182" w:hanging="783"/>
        <w:jc w:val="left"/>
      </w:pPr>
      <w:rPr>
        <w:rFonts w:hint="default"/>
        <w:lang w:val="ru-RU" w:eastAsia="en-US" w:bidi="ar-SA"/>
      </w:rPr>
    </w:lvl>
    <w:lvl w:ilvl="3" w:tentative="0">
      <w:start w:val="1"/>
      <w:numFmt w:val="decimal"/>
      <w:lvlText w:val="%1.%2.%3.%4."/>
      <w:lvlJc w:val="left"/>
      <w:pPr>
        <w:ind w:left="1182" w:hanging="783"/>
        <w:jc w:val="left"/>
      </w:pPr>
      <w:rPr>
        <w:rFonts w:hint="default" w:ascii="Times New Roman" w:hAnsi="Times New Roman" w:eastAsia="Times New Roman" w:cs="Times New Roman"/>
        <w:b/>
        <w:bCs/>
        <w:spacing w:val="-5"/>
        <w:w w:val="100"/>
        <w:sz w:val="24"/>
        <w:szCs w:val="24"/>
        <w:lang w:val="ru-RU" w:eastAsia="en-US" w:bidi="ar-SA"/>
      </w:rPr>
    </w:lvl>
    <w:lvl w:ilvl="4" w:tentative="0">
      <w:start w:val="0"/>
      <w:numFmt w:val="bullet"/>
      <w:lvlText w:val=""/>
      <w:lvlJc w:val="left"/>
      <w:pPr>
        <w:ind w:left="1120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924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172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420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68" w:hanging="360"/>
      </w:pPr>
      <w:rPr>
        <w:rFonts w:hint="default"/>
        <w:lang w:val="ru-RU" w:eastAsia="en-US" w:bidi="ar-SA"/>
      </w:rPr>
    </w:lvl>
  </w:abstractNum>
  <w:abstractNum w:abstractNumId="31">
    <w:nsid w:val="322D85CA"/>
    <w:multiLevelType w:val="multilevel"/>
    <w:tmpl w:val="322D85CA"/>
    <w:lvl w:ilvl="0" w:tentative="0">
      <w:start w:val="1"/>
      <w:numFmt w:val="decimal"/>
      <w:lvlText w:val="%1"/>
      <w:lvlJc w:val="left"/>
      <w:pPr>
        <w:ind w:left="400" w:hanging="711"/>
        <w:jc w:val="left"/>
      </w:pPr>
      <w:rPr>
        <w:rFonts w:hint="default"/>
        <w:lang w:val="ru-RU" w:eastAsia="en-US" w:bidi="ar-SA"/>
      </w:rPr>
    </w:lvl>
    <w:lvl w:ilvl="1" w:tentative="0">
      <w:start w:val="2"/>
      <w:numFmt w:val="decimal"/>
      <w:lvlText w:val="%1.%2."/>
      <w:lvlJc w:val="left"/>
      <w:pPr>
        <w:ind w:left="400" w:hanging="71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"/>
      <w:lvlJc w:val="left"/>
      <w:pPr>
        <w:ind w:left="1254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60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61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661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762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862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963" w:hanging="360"/>
      </w:pPr>
      <w:rPr>
        <w:rFonts w:hint="default"/>
        <w:lang w:val="ru-RU" w:eastAsia="en-US" w:bidi="ar-SA"/>
      </w:rPr>
    </w:lvl>
  </w:abstractNum>
  <w:abstractNum w:abstractNumId="32">
    <w:nsid w:val="4C3D7A74"/>
    <w:multiLevelType w:val="multilevel"/>
    <w:tmpl w:val="4C3D7A74"/>
    <w:lvl w:ilvl="0" w:tentative="0">
      <w:start w:val="1"/>
      <w:numFmt w:val="decimal"/>
      <w:lvlText w:val="%1."/>
      <w:lvlJc w:val="left"/>
      <w:pPr>
        <w:ind w:left="644" w:hanging="245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u w:val="thick" w:color="000000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100" w:hanging="528"/>
        <w:jc w:val="left"/>
      </w:pPr>
      <w:rPr>
        <w:rFonts w:hint="default"/>
        <w:w w:val="100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640" w:hanging="52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880" w:hanging="52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280" w:hanging="52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681" w:hanging="52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081" w:hanging="52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482" w:hanging="52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882" w:hanging="528"/>
      </w:pPr>
      <w:rPr>
        <w:rFonts w:hint="default"/>
        <w:lang w:val="ru-RU" w:eastAsia="en-US" w:bidi="ar-SA"/>
      </w:rPr>
    </w:lvl>
  </w:abstractNum>
  <w:abstractNum w:abstractNumId="33">
    <w:nsid w:val="4D4DC07F"/>
    <w:multiLevelType w:val="multilevel"/>
    <w:tmpl w:val="4D4DC07F"/>
    <w:lvl w:ilvl="0" w:tentative="0">
      <w:start w:val="0"/>
      <w:numFmt w:val="bullet"/>
      <w:lvlText w:val=""/>
      <w:lvlJc w:val="left"/>
      <w:pPr>
        <w:ind w:left="940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966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992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019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045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072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098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124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151" w:hanging="360"/>
      </w:pPr>
      <w:rPr>
        <w:rFonts w:hint="default"/>
        <w:lang w:val="ru-RU" w:eastAsia="en-US" w:bidi="ar-SA"/>
      </w:rPr>
    </w:lvl>
  </w:abstractNum>
  <w:abstractNum w:abstractNumId="34">
    <w:nsid w:val="59ADCABA"/>
    <w:multiLevelType w:val="multilevel"/>
    <w:tmpl w:val="59ADCABA"/>
    <w:lvl w:ilvl="0" w:tentative="0">
      <w:start w:val="3"/>
      <w:numFmt w:val="decimal"/>
      <w:lvlText w:val="%1"/>
      <w:lvlJc w:val="left"/>
      <w:pPr>
        <w:ind w:left="2240" w:hanging="604"/>
        <w:jc w:val="left"/>
      </w:pPr>
      <w:rPr>
        <w:rFonts w:hint="default"/>
        <w:lang w:val="ru-RU" w:eastAsia="en-US" w:bidi="ar-SA"/>
      </w:rPr>
    </w:lvl>
    <w:lvl w:ilvl="1" w:tentative="0">
      <w:start w:val="5"/>
      <w:numFmt w:val="decimal"/>
      <w:lvlText w:val="%1.%2"/>
      <w:lvlJc w:val="left"/>
      <w:pPr>
        <w:ind w:left="2240" w:hanging="604"/>
        <w:jc w:val="left"/>
      </w:pPr>
      <w:rPr>
        <w:rFonts w:hint="default"/>
        <w:lang w:val="ru-RU" w:eastAsia="en-US" w:bidi="ar-SA"/>
      </w:rPr>
    </w:lvl>
    <w:lvl w:ilvl="2" w:tentative="0">
      <w:start w:val="2"/>
      <w:numFmt w:val="decimal"/>
      <w:lvlText w:val="%1.%2.%3."/>
      <w:lvlJc w:val="left"/>
      <w:pPr>
        <w:ind w:left="2240" w:hanging="604"/>
        <w:jc w:val="left"/>
      </w:pPr>
      <w:rPr>
        <w:rFonts w:hint="default" w:ascii="Times New Roman" w:hAnsi="Times New Roman" w:eastAsia="Times New Roman" w:cs="Times New Roman"/>
        <w:spacing w:val="-5"/>
        <w:w w:val="100"/>
        <w:sz w:val="24"/>
        <w:szCs w:val="24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929" w:hanging="60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825" w:hanging="60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722" w:hanging="60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618" w:hanging="60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514" w:hanging="60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411" w:hanging="604"/>
      </w:pPr>
      <w:rPr>
        <w:rFonts w:hint="default"/>
        <w:lang w:val="ru-RU" w:eastAsia="en-US" w:bidi="ar-SA"/>
      </w:rPr>
    </w:lvl>
  </w:abstractNum>
  <w:abstractNum w:abstractNumId="35">
    <w:nsid w:val="5A241D34"/>
    <w:multiLevelType w:val="multilevel"/>
    <w:tmpl w:val="5A241D34"/>
    <w:lvl w:ilvl="0" w:tentative="0">
      <w:start w:val="2"/>
      <w:numFmt w:val="decimal"/>
      <w:lvlText w:val="%1"/>
      <w:lvlJc w:val="left"/>
      <w:pPr>
        <w:ind w:left="220" w:hanging="830"/>
        <w:jc w:val="left"/>
      </w:pPr>
      <w:rPr>
        <w:rFonts w:hint="default"/>
        <w:lang w:val="ru-RU" w:eastAsia="en-US" w:bidi="ar-SA"/>
      </w:rPr>
    </w:lvl>
    <w:lvl w:ilvl="1" w:tentative="0">
      <w:start w:val="2"/>
      <w:numFmt w:val="decimal"/>
      <w:lvlText w:val="%1.%2"/>
      <w:lvlJc w:val="left"/>
      <w:pPr>
        <w:ind w:left="220" w:hanging="830"/>
        <w:jc w:val="left"/>
      </w:pPr>
      <w:rPr>
        <w:rFonts w:hint="default"/>
        <w:lang w:val="ru-RU" w:eastAsia="en-US" w:bidi="ar-SA"/>
      </w:rPr>
    </w:lvl>
    <w:lvl w:ilvl="2" w:tentative="0">
      <w:start w:val="2"/>
      <w:numFmt w:val="decimal"/>
      <w:lvlText w:val="%1.%2.%3"/>
      <w:lvlJc w:val="left"/>
      <w:pPr>
        <w:ind w:left="220" w:hanging="830"/>
        <w:jc w:val="left"/>
      </w:pPr>
      <w:rPr>
        <w:rFonts w:hint="default"/>
        <w:lang w:val="ru-RU" w:eastAsia="en-US" w:bidi="ar-SA"/>
      </w:rPr>
    </w:lvl>
    <w:lvl w:ilvl="3" w:tentative="0">
      <w:start w:val="1"/>
      <w:numFmt w:val="decimal"/>
      <w:lvlText w:val="%1.%2.%3.%4."/>
      <w:lvlJc w:val="left"/>
      <w:pPr>
        <w:ind w:left="220" w:hanging="830"/>
        <w:jc w:val="left"/>
      </w:pPr>
      <w:rPr>
        <w:rFonts w:hint="default"/>
        <w:spacing w:val="-5"/>
        <w:w w:val="100"/>
        <w:u w:val="single" w:color="000000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613" w:hanging="83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712" w:hanging="83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810" w:hanging="83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908" w:hanging="83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007" w:hanging="830"/>
      </w:pPr>
      <w:rPr>
        <w:rFonts w:hint="default"/>
        <w:lang w:val="ru-RU" w:eastAsia="en-US" w:bidi="ar-SA"/>
      </w:rPr>
    </w:lvl>
  </w:abstractNum>
  <w:abstractNum w:abstractNumId="36">
    <w:nsid w:val="5E29AB5A"/>
    <w:multiLevelType w:val="multilevel"/>
    <w:tmpl w:val="5E29AB5A"/>
    <w:lvl w:ilvl="0" w:tentative="0">
      <w:start w:val="0"/>
      <w:numFmt w:val="bullet"/>
      <w:lvlText w:val=""/>
      <w:lvlJc w:val="left"/>
      <w:pPr>
        <w:ind w:left="760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"/>
      <w:lvlJc w:val="left"/>
      <w:pPr>
        <w:ind w:left="1120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120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561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781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002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22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443" w:hanging="360"/>
      </w:pPr>
      <w:rPr>
        <w:rFonts w:hint="default"/>
        <w:lang w:val="ru-RU" w:eastAsia="en-US" w:bidi="ar-SA"/>
      </w:rPr>
    </w:lvl>
  </w:abstractNum>
  <w:abstractNum w:abstractNumId="37">
    <w:nsid w:val="5FFFB1A7"/>
    <w:multiLevelType w:val="multilevel"/>
    <w:tmpl w:val="5FFFB1A7"/>
    <w:lvl w:ilvl="0" w:tentative="0">
      <w:start w:val="0"/>
      <w:numFmt w:val="bullet"/>
      <w:lvlText w:val=""/>
      <w:lvlJc w:val="left"/>
      <w:pPr>
        <w:ind w:left="441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46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853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559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266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972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679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385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6092" w:hanging="360"/>
      </w:pPr>
      <w:rPr>
        <w:rFonts w:hint="default"/>
        <w:lang w:val="ru-RU" w:eastAsia="en-US" w:bidi="ar-SA"/>
      </w:rPr>
    </w:lvl>
  </w:abstractNum>
  <w:abstractNum w:abstractNumId="38">
    <w:nsid w:val="700FDCEF"/>
    <w:multiLevelType w:val="multilevel"/>
    <w:tmpl w:val="700FDCEF"/>
    <w:lvl w:ilvl="0" w:tentative="0">
      <w:start w:val="0"/>
      <w:numFmt w:val="bullet"/>
      <w:lvlText w:val="-"/>
      <w:lvlJc w:val="left"/>
      <w:pPr>
        <w:ind w:left="105" w:hanging="145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677" w:hanging="145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254" w:hanging="14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831" w:hanging="14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408" w:hanging="14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986" w:hanging="14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563" w:hanging="14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140" w:hanging="14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717" w:hanging="145"/>
      </w:pPr>
      <w:rPr>
        <w:rFonts w:hint="default"/>
        <w:lang w:val="ru-RU" w:eastAsia="en-US" w:bidi="ar-SA"/>
      </w:rPr>
    </w:lvl>
  </w:abstractNum>
  <w:abstractNum w:abstractNumId="39">
    <w:nsid w:val="72183CF9"/>
    <w:multiLevelType w:val="multilevel"/>
    <w:tmpl w:val="72183CF9"/>
    <w:lvl w:ilvl="0" w:tentative="0">
      <w:start w:val="0"/>
      <w:numFmt w:val="bullet"/>
      <w:lvlText w:val=""/>
      <w:lvlJc w:val="left"/>
      <w:pPr>
        <w:ind w:left="940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966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992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019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045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072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098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124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151" w:hanging="360"/>
      </w:pPr>
      <w:rPr>
        <w:rFonts w:hint="default"/>
        <w:lang w:val="ru-RU" w:eastAsia="en-US" w:bidi="ar-SA"/>
      </w:rPr>
    </w:lvl>
  </w:abstractNum>
  <w:abstractNum w:abstractNumId="40">
    <w:nsid w:val="74C28B35"/>
    <w:multiLevelType w:val="multilevel"/>
    <w:tmpl w:val="74C28B35"/>
    <w:lvl w:ilvl="0" w:tentative="0">
      <w:start w:val="0"/>
      <w:numFmt w:val="bullet"/>
      <w:lvlText w:val=""/>
      <w:lvlJc w:val="left"/>
      <w:pPr>
        <w:ind w:left="441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46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853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559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266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972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679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385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6092" w:hanging="360"/>
      </w:pPr>
      <w:rPr>
        <w:rFonts w:hint="default"/>
        <w:lang w:val="ru-RU" w:eastAsia="en-US" w:bidi="ar-SA"/>
      </w:rPr>
    </w:lvl>
  </w:abstractNum>
  <w:abstractNum w:abstractNumId="41">
    <w:nsid w:val="79AA4FA4"/>
    <w:multiLevelType w:val="multilevel"/>
    <w:tmpl w:val="79AA4FA4"/>
    <w:lvl w:ilvl="0" w:tentative="0">
      <w:start w:val="0"/>
      <w:numFmt w:val="bullet"/>
      <w:lvlText w:val=""/>
      <w:lvlJc w:val="left"/>
      <w:pPr>
        <w:ind w:left="400" w:hanging="707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76" w:hanging="70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52" w:hanging="70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629" w:hanging="70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05" w:hanging="70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782" w:hanging="70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858" w:hanging="70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934" w:hanging="70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011" w:hanging="707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12"/>
  </w:num>
  <w:num w:numId="3">
    <w:abstractNumId w:val="34"/>
  </w:num>
  <w:num w:numId="4">
    <w:abstractNumId w:val="10"/>
  </w:num>
  <w:num w:numId="5">
    <w:abstractNumId w:val="6"/>
  </w:num>
  <w:num w:numId="6">
    <w:abstractNumId w:val="21"/>
  </w:num>
  <w:num w:numId="7">
    <w:abstractNumId w:val="27"/>
  </w:num>
  <w:num w:numId="8">
    <w:abstractNumId w:val="39"/>
  </w:num>
  <w:num w:numId="9">
    <w:abstractNumId w:val="20"/>
  </w:num>
  <w:num w:numId="10">
    <w:abstractNumId w:val="3"/>
  </w:num>
  <w:num w:numId="11">
    <w:abstractNumId w:val="28"/>
  </w:num>
  <w:num w:numId="12">
    <w:abstractNumId w:val="35"/>
  </w:num>
  <w:num w:numId="13">
    <w:abstractNumId w:val="11"/>
  </w:num>
  <w:num w:numId="14">
    <w:abstractNumId w:val="33"/>
  </w:num>
  <w:num w:numId="15">
    <w:abstractNumId w:val="16"/>
  </w:num>
  <w:num w:numId="16">
    <w:abstractNumId w:val="26"/>
  </w:num>
  <w:num w:numId="17">
    <w:abstractNumId w:val="14"/>
  </w:num>
  <w:num w:numId="18">
    <w:abstractNumId w:val="4"/>
  </w:num>
  <w:num w:numId="19">
    <w:abstractNumId w:val="9"/>
  </w:num>
  <w:num w:numId="20">
    <w:abstractNumId w:val="30"/>
  </w:num>
  <w:num w:numId="21">
    <w:abstractNumId w:val="41"/>
  </w:num>
  <w:num w:numId="22">
    <w:abstractNumId w:val="8"/>
  </w:num>
  <w:num w:numId="23">
    <w:abstractNumId w:val="2"/>
  </w:num>
  <w:num w:numId="24">
    <w:abstractNumId w:val="7"/>
  </w:num>
  <w:num w:numId="25">
    <w:abstractNumId w:val="36"/>
  </w:num>
  <w:num w:numId="26">
    <w:abstractNumId w:val="0"/>
  </w:num>
  <w:num w:numId="27">
    <w:abstractNumId w:val="25"/>
  </w:num>
  <w:num w:numId="28">
    <w:abstractNumId w:val="1"/>
  </w:num>
  <w:num w:numId="29">
    <w:abstractNumId w:val="37"/>
  </w:num>
  <w:num w:numId="30">
    <w:abstractNumId w:val="40"/>
  </w:num>
  <w:num w:numId="31">
    <w:abstractNumId w:val="32"/>
  </w:num>
  <w:num w:numId="32">
    <w:abstractNumId w:val="31"/>
  </w:num>
  <w:num w:numId="33">
    <w:abstractNumId w:val="23"/>
  </w:num>
  <w:num w:numId="34">
    <w:abstractNumId w:val="22"/>
  </w:num>
  <w:num w:numId="35">
    <w:abstractNumId w:val="13"/>
  </w:num>
  <w:num w:numId="36">
    <w:abstractNumId w:val="5"/>
  </w:num>
  <w:num w:numId="37">
    <w:abstractNumId w:val="17"/>
  </w:num>
  <w:num w:numId="38">
    <w:abstractNumId w:val="29"/>
  </w:num>
  <w:num w:numId="39">
    <w:abstractNumId w:val="18"/>
  </w:num>
  <w:num w:numId="40">
    <w:abstractNumId w:val="24"/>
  </w:num>
  <w:num w:numId="41">
    <w:abstractNumId w:val="38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shapeLayoutLikeWW8/>
    <w:compatSetting w:name="compatibilityMode" w:uri="http://schemas.microsoft.com/office/word" w:val="14"/>
  </w:compat>
  <w:rsids>
    <w:rsidRoot w:val="00100D72"/>
    <w:rsid w:val="000827CC"/>
    <w:rsid w:val="000B58BD"/>
    <w:rsid w:val="00100D72"/>
    <w:rsid w:val="00330AE9"/>
    <w:rsid w:val="003B724B"/>
    <w:rsid w:val="00742BAF"/>
    <w:rsid w:val="00C94E62"/>
    <w:rsid w:val="00CC522E"/>
    <w:rsid w:val="00EA4869"/>
    <w:rsid w:val="00F722F4"/>
    <w:rsid w:val="00F82811"/>
    <w:rsid w:val="00FB3CD6"/>
    <w:rsid w:val="1A6E5B91"/>
    <w:rsid w:val="3044484E"/>
    <w:rsid w:val="330A3637"/>
    <w:rsid w:val="3A777ED3"/>
    <w:rsid w:val="3C0D7EDF"/>
    <w:rsid w:val="69C62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nhideWhenUsed="0" w:uiPriority="1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ind w:left="714"/>
      <w:outlineLvl w:val="0"/>
    </w:pPr>
    <w:rPr>
      <w:b/>
      <w:bCs/>
      <w:sz w:val="28"/>
      <w:szCs w:val="28"/>
    </w:rPr>
  </w:style>
  <w:style w:type="paragraph" w:styleId="3">
    <w:name w:val="heading 2"/>
    <w:basedOn w:val="1"/>
    <w:qFormat/>
    <w:uiPriority w:val="1"/>
    <w:pPr>
      <w:spacing w:line="341" w:lineRule="exact"/>
      <w:ind w:left="460" w:hanging="360"/>
      <w:outlineLvl w:val="1"/>
    </w:pPr>
    <w:rPr>
      <w:sz w:val="28"/>
      <w:szCs w:val="28"/>
    </w:rPr>
  </w:style>
  <w:style w:type="paragraph" w:styleId="4">
    <w:name w:val="heading 3"/>
    <w:basedOn w:val="1"/>
    <w:qFormat/>
    <w:uiPriority w:val="1"/>
    <w:pPr>
      <w:ind w:left="220"/>
      <w:outlineLvl w:val="2"/>
    </w:pPr>
    <w:rPr>
      <w:b/>
      <w:bCs/>
      <w:sz w:val="24"/>
      <w:szCs w:val="24"/>
    </w:rPr>
  </w:style>
  <w:style w:type="paragraph" w:styleId="5">
    <w:name w:val="heading 4"/>
    <w:basedOn w:val="1"/>
    <w:qFormat/>
    <w:uiPriority w:val="1"/>
    <w:pPr>
      <w:ind w:left="930"/>
      <w:jc w:val="both"/>
      <w:outlineLvl w:val="3"/>
    </w:pPr>
    <w:rPr>
      <w:b/>
      <w:bCs/>
      <w:i/>
      <w:iCs/>
      <w:sz w:val="24"/>
      <w:szCs w:val="24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ody Text"/>
    <w:basedOn w:val="1"/>
    <w:qFormat/>
    <w:uiPriority w:val="1"/>
    <w:pPr>
      <w:ind w:left="220"/>
      <w:jc w:val="both"/>
    </w:pPr>
    <w:rPr>
      <w:sz w:val="24"/>
      <w:szCs w:val="24"/>
    </w:rPr>
  </w:style>
  <w:style w:type="paragraph" w:styleId="9">
    <w:name w:val="Title"/>
    <w:basedOn w:val="1"/>
    <w:qFormat/>
    <w:uiPriority w:val="1"/>
    <w:pPr>
      <w:spacing w:before="1"/>
      <w:ind w:left="282" w:right="575"/>
      <w:jc w:val="center"/>
    </w:pPr>
    <w:rPr>
      <w:b/>
      <w:bCs/>
      <w:sz w:val="44"/>
      <w:szCs w:val="44"/>
    </w:rPr>
  </w:style>
  <w:style w:type="table" w:styleId="10">
    <w:name w:val="Table Grid"/>
    <w:basedOn w:val="7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1"/>
    <w:pPr>
      <w:ind w:left="940" w:hanging="360"/>
      <w:jc w:val="both"/>
    </w:pPr>
  </w:style>
  <w:style w:type="paragraph" w:customStyle="1" w:styleId="13">
    <w:name w:val="Table Paragraph"/>
    <w:basedOn w:val="1"/>
    <w:qFormat/>
    <w:uiPriority w:val="1"/>
    <w:pPr>
      <w:ind w:left="110"/>
    </w:pPr>
  </w:style>
  <w:style w:type="character" w:customStyle="1" w:styleId="14">
    <w:name w:val="markedcontent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2050"/>
    <customShpInfo spid="_x0000_s2051"/>
    <customShpInfo spid="_x0000_s2056"/>
    <customShpInfo spid="_x0000_s2057"/>
    <customShpInfo spid="_x0000_s1026" textRotate="1"/>
    <customShpInfo spid="_x0000_s1027"/>
    <customShpInfo spid="_x0000_s1028"/>
    <customShpInfo spid="_x0000_s1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105</Pages>
  <Words>46496</Words>
  <Characters>265032</Characters>
  <Lines>2208</Lines>
  <Paragraphs>621</Paragraphs>
  <TotalTime>27</TotalTime>
  <ScaleCrop>false</ScaleCrop>
  <LinksUpToDate>false</LinksUpToDate>
  <CharactersWithSpaces>310907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2024-10-06T15:17:00Z</dcterms:created>
  <dc:creator>админ</dc:creator>
  <cp:lastModifiedBy>9</cp:lastModifiedBy>
  <dcterms:modified xsi:type="dcterms:W3CDTF">2024-10-07T18:44:05Z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2024-10-06T00:00:00Z</vt:filetime>
  </property>
  <property fmtid="{D5CDD505-2E9C-101B-9397-08002B2CF9AE}" pid="5" name="KSOProductBuildVer">
    <vt:lpwstr>1049-12.2.0.18283</vt:lpwstr>
  </property>
  <property fmtid="{D5CDD505-2E9C-101B-9397-08002B2CF9AE}" pid="6" name="ICV">
    <vt:lpwstr>EB98B62ED56142809DF094F3D473B01C_12</vt:lpwstr>
  </property>
</Properties>
</file>